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b311" w14:textId="354b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жоғары білімі бар кадрларды даярлауға 2025-2026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2025 жылғы 11 қыркүйектегі № 178 қаулысы</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6-бабының </w:t>
      </w:r>
      <w:r>
        <w:rPr>
          <w:rFonts w:ascii="Times New Roman"/>
          <w:b w:val="false"/>
          <w:i w:val="false"/>
          <w:color w:val="000000"/>
          <w:sz w:val="28"/>
        </w:rPr>
        <w:t>2-тармағы</w:t>
      </w:r>
      <w:r>
        <w:rPr>
          <w:rFonts w:ascii="Times New Roman"/>
          <w:b w:val="false"/>
          <w:i w:val="false"/>
          <w:color w:val="000000"/>
          <w:sz w:val="28"/>
        </w:rPr>
        <w:t xml:space="preserve"> 8) тармақшасына,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(Нормативтік құқықтық актілерді мемлекеттік тіркеу тізілімінде № 13418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жоғары білімі бар кадрларды даярлауға 2025-2026 оқу жылына арналған мемлекеттік білім беру тапсырысы бекітілсін.</w:t>
      </w:r>
    </w:p>
    <w:bookmarkStart w:name="z4" w:id="0"/>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0"/>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11 қыркүйектегі </w:t>
            </w:r>
            <w:r>
              <w:br/>
            </w:r>
            <w:r>
              <w:rPr>
                <w:rFonts w:ascii="Times New Roman"/>
                <w:b w:val="false"/>
                <w:i w:val="false"/>
                <w:color w:val="000000"/>
                <w:sz w:val="20"/>
              </w:rPr>
              <w:t>№ 178 қаулысына қосымша</w:t>
            </w:r>
          </w:p>
        </w:tc>
      </w:tr>
    </w:tbl>
    <w:p>
      <w:pPr>
        <w:spacing w:after="0"/>
        <w:ind w:left="0"/>
        <w:jc w:val="left"/>
      </w:pPr>
      <w:r>
        <w:rPr>
          <w:rFonts w:ascii="Times New Roman"/>
          <w:b/>
          <w:i w:val="false"/>
          <w:color w:val="000000"/>
        </w:rPr>
        <w:t xml:space="preserve"> Ақтөбе облысы бойынша жергілікті бюджет есебінен жоғары білімі бар кадрларды даярлауға 2025-2026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даярлау бағытының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оқу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 студентті оқытуға жұмсалатын орташа шығыстар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білім беру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білім беру ұйымдары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6B014 Жалпы дамудың пәндік мамандандырылған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6B07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6B08 Ауыл шаруашылығы және биоресурстар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6B09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