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61a8" w14:textId="5e06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қызметті алушылар бойынша дербестендірілген қаржыландыруды ескере отырып, қосымша білім беруге бірыңғай мемлекеттік тапсырысты (қосымша білім беруге шығармашылық және спорттық, білім беру тапсырыстары) бекіту туралы</w:t>
      </w:r>
    </w:p>
    <w:p>
      <w:pPr>
        <w:spacing w:after="0"/>
        <w:ind w:left="0"/>
        <w:jc w:val="both"/>
      </w:pPr>
      <w:r>
        <w:rPr>
          <w:rFonts w:ascii="Times New Roman"/>
          <w:b w:val="false"/>
          <w:i w:val="false"/>
          <w:color w:val="000000"/>
          <w:sz w:val="28"/>
        </w:rPr>
        <w:t>Ақтөбе облысы әкімдігінің 2025 жылғы 4 шілдедегі № 126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"Көрсетілетін қызметті алушылар бойынша дербестендірілген қаржыландыруды ескере отырып, балаларға арналған қосымша білім беруге бірыңғай мемлекеттік тапсырысты (шығармашылық және спорттық тапсырыстар, қосымша білім беруге білім беру тапсырысы) орналастыру жөніндегі пилоттық жобаның кейбір мәселелері туралы" Қазақстан Республикасы Оқу-ағарту министрлігінің 2025 жылғы 28 мамырдағы № 125, Қазақстан Республикасы Мәдениет және ақпарат министрлігінің 2025 жылғы 30 мамырдағы № 251-НҚ, Қазақстан Республикасы Туризм және спорт министрлігінің 2025 жылғы 28 мамырдағы №75, Қазақстан Республикасы Цифрлық даму, инновациялар және аэроғарыш өнеркәсібі министрлігінің 2025 жылғы 28 мамырдағы № 266/НҚ бірлескен бұйрығына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нормативтің және түзету коэффициенттерінің көлемі бойынша бірыңғай мемлекеттік тапсырыс бекітілсін.</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мемлекеттік тапсырыстың көлемі бекітілсін.</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сабақтардың (үйірмелердің, секциялардың) белгілі бір түрлері бойынша жабдықтау (жабдық, үй-жай) жөніндегі критерийлер бекітілсін.</w:t>
      </w:r>
    </w:p>
    <w:bookmarkEnd w:id="3"/>
    <w:bookmarkStart w:name="z6"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бюджет есебінен қаржыландырылатын үйірме-секция түрлері бекітілсін.</w:t>
      </w:r>
    </w:p>
    <w:bookmarkEnd w:id="4"/>
    <w:bookmarkStart w:name="z7" w:id="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қызметтерді жеткізушілердің тізбесі бекітілсін.</w:t>
      </w:r>
    </w:p>
    <w:bookmarkEnd w:id="5"/>
    <w:bookmarkStart w:name="z8" w:id="6"/>
    <w:p>
      <w:pPr>
        <w:spacing w:after="0"/>
        <w:ind w:left="0"/>
        <w:jc w:val="both"/>
      </w:pPr>
      <w:r>
        <w:rPr>
          <w:rFonts w:ascii="Times New Roman"/>
          <w:b w:val="false"/>
          <w:i w:val="false"/>
          <w:color w:val="000000"/>
          <w:sz w:val="28"/>
        </w:rPr>
        <w:t>
      6. Балаларға қосымша білім беруге арналған мемлекеттік білім беру, шығармашылық және спорттық тапсырыстарды біріктіретін Бірыңғай мемлекеттік тапсырыстың бюджеттік бағдарламаларының әкімшісі ретінде "Ақтөбе облысының білім басқармасы" мемлекеттік мекемесі айқындалсын.</w:t>
      </w:r>
    </w:p>
    <w:bookmarkEnd w:id="6"/>
    <w:bookmarkStart w:name="z9" w:id="7"/>
    <w:p>
      <w:pPr>
        <w:spacing w:after="0"/>
        <w:ind w:left="0"/>
        <w:jc w:val="both"/>
      </w:pPr>
      <w:r>
        <w:rPr>
          <w:rFonts w:ascii="Times New Roman"/>
          <w:b w:val="false"/>
          <w:i w:val="false"/>
          <w:color w:val="000000"/>
          <w:sz w:val="28"/>
        </w:rPr>
        <w:t>
      7. "Ақтөбе облысының білім басқармасы", "Ақтөбе облысының дене шынықтыру және спорт басқармасы", "Ақтөбе облысының мәдениет, архивтер және құжаттама басқармасы" мемлекеттік мекемелері осы қаулыдан туындайтын тиісті шараларды қабылдасын.</w:t>
      </w:r>
    </w:p>
    <w:bookmarkEnd w:id="7"/>
    <w:bookmarkStart w:name="z10" w:id="8"/>
    <w:p>
      <w:pPr>
        <w:spacing w:after="0"/>
        <w:ind w:left="0"/>
        <w:jc w:val="both"/>
      </w:pPr>
      <w:r>
        <w:rPr>
          <w:rFonts w:ascii="Times New Roman"/>
          <w:b w:val="false"/>
          <w:i w:val="false"/>
          <w:color w:val="000000"/>
          <w:sz w:val="28"/>
        </w:rPr>
        <w:t>
      8. "Ақтөбе облысының білім басқармасы" мемлекеттік мекемесі заңнамада белгіленген тәртіппен:</w:t>
      </w:r>
    </w:p>
    <w:bookmarkEnd w:id="8"/>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11" w:id="9"/>
    <w:p>
      <w:pPr>
        <w:spacing w:after="0"/>
        <w:ind w:left="0"/>
        <w:jc w:val="both"/>
      </w:pPr>
      <w:r>
        <w:rPr>
          <w:rFonts w:ascii="Times New Roman"/>
          <w:b w:val="false"/>
          <w:i w:val="false"/>
          <w:color w:val="000000"/>
          <w:sz w:val="28"/>
        </w:rPr>
        <w:t>
      9. Осы қаулының орындалуын бақылау Ақтөбе облысы әкімінің жетекшілік ететін орынбасарына жүктелсін.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4 шілдедегі </w:t>
            </w:r>
            <w:r>
              <w:br/>
            </w:r>
            <w:r>
              <w:rPr>
                <w:rFonts w:ascii="Times New Roman"/>
                <w:b w:val="false"/>
                <w:i w:val="false"/>
                <w:color w:val="000000"/>
                <w:sz w:val="20"/>
              </w:rPr>
              <w:t>№ 126 қаулысына 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Базалық</w:t>
      </w:r>
      <w:r>
        <w:rPr>
          <w:rFonts w:ascii="Times New Roman"/>
          <w:b/>
          <w:i w:val="false"/>
          <w:color w:val="000000"/>
          <w:sz w:val="28"/>
        </w:rPr>
        <w:t xml:space="preserve"> норматив: 4,5 АЕК</w:t>
      </w:r>
    </w:p>
    <w:p>
      <w:pPr>
        <w:spacing w:after="0"/>
        <w:ind w:left="0"/>
        <w:jc w:val="left"/>
      </w:pPr>
      <w:r>
        <w:rPr>
          <w:rFonts w:ascii="Times New Roman"/>
          <w:b/>
          <w:i w:val="false"/>
          <w:color w:val="000000"/>
        </w:rPr>
        <w:t xml:space="preserve"> БМТ аясында базалық норматив пен түзету коэффициенттерінің, сондай-ақ отбасының жан басына шаққандағы орташа табысының шекті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коэффицентін айқындау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БМТ соммасы, теңге = базалық норматив * түзету коэффициенті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1,5-ден бастап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1,5 = 26 541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бастап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1,5 = 26 541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 есепте тұрған девиантты мінез-құлықты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біреуі мүгедек болып табылатын отбасылардан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отбасылардан шыққан балалр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жетім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алатын отбасылардан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отбасынан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кірісі шекті мөлшерден төмен болатын өзге санаттағы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(қоса алғанда) 1,5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кірісі шекті мөлшерден жоғары болатын өзге санаттағы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(қоса алғанда) 1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 1 = 17 694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4 шілдедегі </w:t>
            </w:r>
            <w:r>
              <w:br/>
            </w:r>
            <w:r>
              <w:rPr>
                <w:rFonts w:ascii="Times New Roman"/>
                <w:b w:val="false"/>
                <w:i w:val="false"/>
                <w:color w:val="000000"/>
                <w:sz w:val="20"/>
              </w:rPr>
              <w:t>№ 126 қаулысына 2-қосымша</w:t>
            </w:r>
          </w:p>
        </w:tc>
      </w:tr>
    </w:tbl>
    <w:p>
      <w:pPr>
        <w:spacing w:after="0"/>
        <w:ind w:left="0"/>
        <w:jc w:val="left"/>
      </w:pPr>
      <w:r>
        <w:rPr>
          <w:rFonts w:ascii="Times New Roman"/>
          <w:b/>
          <w:i w:val="false"/>
          <w:color w:val="000000"/>
        </w:rPr>
        <w:t xml:space="preserve"> Пилоттық жобаны іске асыру үшін 2025 жылға арналған Бірыңғай мемлекеттік тапсырыстың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204 543 000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563 730 000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523 704 000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1 291 977 000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4 шілдедегі </w:t>
            </w:r>
            <w:r>
              <w:br/>
            </w:r>
            <w:r>
              <w:rPr>
                <w:rFonts w:ascii="Times New Roman"/>
                <w:b w:val="false"/>
                <w:i w:val="false"/>
                <w:color w:val="000000"/>
                <w:sz w:val="20"/>
              </w:rPr>
              <w:t>№ 126 қаулысына 3-қосымша</w:t>
            </w:r>
          </w:p>
        </w:tc>
      </w:tr>
    </w:tbl>
    <w:p>
      <w:pPr>
        <w:spacing w:after="0"/>
        <w:ind w:left="0"/>
        <w:jc w:val="left"/>
      </w:pPr>
      <w:r>
        <w:rPr>
          <w:rFonts w:ascii="Times New Roman"/>
          <w:b/>
          <w:i w:val="false"/>
          <w:color w:val="000000"/>
        </w:rPr>
        <w:t xml:space="preserve"> Сабақтардың (үйірмелердің/секциялардың) белгілі бір түрлері бойынша жабдықтау (жабдық/үй-жай) жөніндегі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 (үйірме/секция)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 критерийлері (инвентарь, үй-жай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мен секциялардың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p>
            <w:pPr>
              <w:spacing w:after="20"/>
              <w:ind w:left="20"/>
              <w:jc w:val="both"/>
            </w:pPr>
            <w:r>
              <w:rPr>
                <w:rFonts w:ascii="Times New Roman"/>
                <w:b w:val="false"/>
                <w:i w:val="false"/>
                <w:color w:val="000000"/>
                <w:sz w:val="20"/>
              </w:rPr>
              <w:t>
1. Сабақтар өткізуге арналған үй-жай орналасқан ғимарат бөлек санитариялық тораппен жабдықталады:</w:t>
            </w:r>
          </w:p>
          <w:p>
            <w:pPr>
              <w:spacing w:after="20"/>
              <w:ind w:left="20"/>
              <w:jc w:val="both"/>
            </w:pPr>
            <w:r>
              <w:rPr>
                <w:rFonts w:ascii="Times New Roman"/>
                <w:b w:val="false"/>
                <w:i w:val="false"/>
                <w:color w:val="000000"/>
                <w:sz w:val="20"/>
              </w:rPr>
              <w:t>
- дәретхана;</w:t>
            </w:r>
          </w:p>
          <w:p>
            <w:pPr>
              <w:spacing w:after="20"/>
              <w:ind w:left="20"/>
              <w:jc w:val="both"/>
            </w:pPr>
            <w:r>
              <w:rPr>
                <w:rFonts w:ascii="Times New Roman"/>
                <w:b w:val="false"/>
                <w:i w:val="false"/>
                <w:color w:val="000000"/>
                <w:sz w:val="20"/>
              </w:rPr>
              <w:t>
- ыстық және суық суы бар қолжуғышпен;</w:t>
            </w:r>
          </w:p>
          <w:p>
            <w:pPr>
              <w:spacing w:after="20"/>
              <w:ind w:left="20"/>
              <w:jc w:val="both"/>
            </w:pPr>
            <w:r>
              <w:rPr>
                <w:rFonts w:ascii="Times New Roman"/>
                <w:b w:val="false"/>
                <w:i w:val="false"/>
                <w:color w:val="000000"/>
                <w:sz w:val="20"/>
              </w:rPr>
              <w:t>
- жеке гигиена құралдарымен, оның ішінде дәретхана қағазымен және сабынмен;</w:t>
            </w:r>
          </w:p>
          <w:p>
            <w:pPr>
              <w:spacing w:after="20"/>
              <w:ind w:left="20"/>
              <w:jc w:val="both"/>
            </w:pPr>
            <w:r>
              <w:rPr>
                <w:rFonts w:ascii="Times New Roman"/>
                <w:b w:val="false"/>
                <w:i w:val="false"/>
                <w:color w:val="000000"/>
                <w:sz w:val="20"/>
              </w:rPr>
              <w:t>
- жарықтандыру;</w:t>
            </w:r>
          </w:p>
          <w:p>
            <w:pPr>
              <w:spacing w:after="20"/>
              <w:ind w:left="20"/>
              <w:jc w:val="both"/>
            </w:pPr>
            <w:r>
              <w:rPr>
                <w:rFonts w:ascii="Times New Roman"/>
                <w:b w:val="false"/>
                <w:i w:val="false"/>
                <w:color w:val="000000"/>
                <w:sz w:val="20"/>
              </w:rPr>
              <w:t>
- қол кептіргішпен немесе бір рет қолданылатын қағаз сүлгімен.</w:t>
            </w:r>
          </w:p>
          <w:p>
            <w:pPr>
              <w:spacing w:after="20"/>
              <w:ind w:left="20"/>
              <w:jc w:val="both"/>
            </w:pPr>
            <w:r>
              <w:rPr>
                <w:rFonts w:ascii="Times New Roman"/>
                <w:b w:val="false"/>
                <w:i w:val="false"/>
                <w:color w:val="000000"/>
                <w:sz w:val="20"/>
              </w:rPr>
              <w:t>
2. Бөлмелердің ауданы (оқу бөлмелерінің ауданы әр оқушыға кемінде 2,5 м² болуы тиіс).</w:t>
            </w:r>
          </w:p>
          <w:p>
            <w:pPr>
              <w:spacing w:after="20"/>
              <w:ind w:left="20"/>
              <w:jc w:val="both"/>
            </w:pPr>
            <w:r>
              <w:rPr>
                <w:rFonts w:ascii="Times New Roman"/>
                <w:b w:val="false"/>
                <w:i w:val="false"/>
                <w:color w:val="000000"/>
                <w:sz w:val="20"/>
              </w:rPr>
              <w:t>
3. Сабақ өткізуге арналған үй-жайлар мыналармен жабдықталады:</w:t>
            </w:r>
          </w:p>
          <w:p>
            <w:pPr>
              <w:spacing w:after="20"/>
              <w:ind w:left="20"/>
              <w:jc w:val="both"/>
            </w:pPr>
            <w:r>
              <w:rPr>
                <w:rFonts w:ascii="Times New Roman"/>
                <w:b w:val="false"/>
                <w:i w:val="false"/>
                <w:color w:val="000000"/>
                <w:sz w:val="20"/>
              </w:rPr>
              <w:t>
1) киім ауыстыруды қажет ететін үйірмелер үшін топтағы балалардың санына сәйкес немесе одан кем емес мөлшерде жеке шкафтармен немесе арнайы киіну бөлмесімен қамтамасыз етілуі тиіс. Ал басқа үйірмелер үшін топтағы бала санына сәйкес киім ілгіштермен жабдықталуы қажет.</w:t>
            </w:r>
          </w:p>
          <w:p>
            <w:pPr>
              <w:spacing w:after="20"/>
              <w:ind w:left="20"/>
              <w:jc w:val="both"/>
            </w:pPr>
            <w:r>
              <w:rPr>
                <w:rFonts w:ascii="Times New Roman"/>
                <w:b w:val="false"/>
                <w:i w:val="false"/>
                <w:color w:val="000000"/>
                <w:sz w:val="20"/>
              </w:rPr>
              <w:t>
2) бейне жазбаны кемінде күнтізбелік 30 (отыз) күн сақтау мүмкіндігі бар бейнебақылау камерасымен қамтамасыз етіледі;</w:t>
            </w:r>
          </w:p>
          <w:p>
            <w:pPr>
              <w:spacing w:after="20"/>
              <w:ind w:left="20"/>
              <w:jc w:val="both"/>
            </w:pPr>
            <w:r>
              <w:rPr>
                <w:rFonts w:ascii="Times New Roman"/>
                <w:b w:val="false"/>
                <w:i w:val="false"/>
                <w:color w:val="000000"/>
                <w:sz w:val="20"/>
              </w:rPr>
              <w:t>
3) өрт қауіпсіздігі жүйесімен.</w:t>
            </w:r>
          </w:p>
          <w:p>
            <w:pPr>
              <w:spacing w:after="20"/>
              <w:ind w:left="20"/>
              <w:jc w:val="both"/>
            </w:pPr>
            <w:r>
              <w:rPr>
                <w:rFonts w:ascii="Times New Roman"/>
                <w:b w:val="false"/>
                <w:i w:val="false"/>
                <w:color w:val="000000"/>
                <w:sz w:val="20"/>
              </w:rPr>
              <w:t>
4.Сабақтар өткізуге арналған үй-жайлар, санитариялық тораптар мен киім шешетін бөлмелер жылытылады және күзгі-қысқы кезеңде кемінде 20°C температураны қамтамасыз етеді.</w:t>
            </w:r>
          </w:p>
          <w:p>
            <w:pPr>
              <w:spacing w:after="20"/>
              <w:ind w:left="20"/>
              <w:jc w:val="both"/>
            </w:pPr>
            <w:r>
              <w:rPr>
                <w:rFonts w:ascii="Times New Roman"/>
                <w:b w:val="false"/>
                <w:i w:val="false"/>
                <w:color w:val="000000"/>
                <w:sz w:val="20"/>
              </w:rPr>
              <w:t>
5.Сабақ өткізуге арналған үй-жайдың табиғи жарықтандырылуы және желдету мүмкіндігі бар терезелері болады не ішке сору-сыртқа тарату желдеткішімен жабдықталады.</w:t>
            </w:r>
          </w:p>
          <w:p>
            <w:pPr>
              <w:spacing w:after="20"/>
              <w:ind w:left="20"/>
              <w:jc w:val="both"/>
            </w:pPr>
            <w:r>
              <w:rPr>
                <w:rFonts w:ascii="Times New Roman"/>
                <w:b w:val="false"/>
                <w:i w:val="false"/>
                <w:color w:val="000000"/>
                <w:sz w:val="20"/>
              </w:rPr>
              <w:t>
6. Сабақтар өткізуге арналған үй-жайларды ұстау Қазақстан Республикасы Денсаулық сақтау министрінің 2021 жылғы 5 тамыздағы №ҚР ДСМ-76 бұйрығымен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23890 болып тіркелген) сәйкес жүзеге асырылады.</w:t>
            </w:r>
          </w:p>
          <w:p>
            <w:pPr>
              <w:spacing w:after="20"/>
              <w:ind w:left="20"/>
              <w:jc w:val="both"/>
            </w:pPr>
            <w:r>
              <w:rPr>
                <w:rFonts w:ascii="Times New Roman"/>
                <w:b w:val="false"/>
                <w:i w:val="false"/>
                <w:color w:val="000000"/>
                <w:sz w:val="20"/>
              </w:rPr>
              <w:t>
7. Сабақтар өткізуге арналған үй-жайларды ұстау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№117 бұйрығына сәйкес терроризмге қарсы қорғау талаптарының сақталуын растайтын құжаттар (нормативтік құқықтық актілерді мемлекеттік тіркеу тізілімінде №27414 санымен тіркелген) жүзеге асырылады.</w:t>
            </w:r>
          </w:p>
          <w:p>
            <w:pPr>
              <w:spacing w:after="20"/>
              <w:ind w:left="20"/>
              <w:jc w:val="both"/>
            </w:pPr>
            <w:r>
              <w:rPr>
                <w:rFonts w:ascii="Times New Roman"/>
                <w:b w:val="false"/>
                <w:i w:val="false"/>
                <w:color w:val="000000"/>
                <w:sz w:val="20"/>
              </w:rPr>
              <w:t>
8. Сабақтар өткізуге арналған үй-жайларды ұстау "өрт қауіпсіздігі саласындағы уәкілетті органның қорытындысына сәйкес жүзеге асырылады (талап 2026 жылғы 1 қаңтардан бастап күшіне 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бағытындағы үйірмелер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техникалық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Модельдеуге арналған материалдар (қағаз, картон, желім, қайшы, бояулар, қылқалам, пластилин, тегістеу қағазы, сызғыштар, қарындаштар, өшіргіштер)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Ассортименттегі бальза, зымыран қозғалтқышы МРД-2,5-3-А, МРД-2,5-4-А, МРД-20-А, МРД-40-Е, тегістеу қағазы Р-30, Р-80, Р-100, ЭДП желімі, Oracover пленкасы (жабатын үлгілер), рульдік машинкілер 9 гр, 15 гр., LiPo 1300 батареялар, электр қозғалтқышы – 2212-900 V, реттегіш 30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 тректі автомобиль жинақтары, трекке арналған қашықтан басқару құралдары, шексіз қозғалтқыштарға арналған реттегіштер, суретшілерге арналған акрил бояулары, супер желім, момент желімі, қырықаяқ, ступицылар, резеңке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аэрограф, бұрғы, бұрағыш, қолмен жонғыш машина, өнеркәсіптік кептіргіш (фен), шағын тегістеу машинасы, үстел үстінде бұрғылау станогы, бұрғылау станогы, үстелдік қысқыш (тығызғыш), қысқыштар, аккумуляторға арналған зарядтағыш, li-po және li-ion аккумуляторлары, 4 арналы радиобасқару жүйесі, электронды қозғалтқыштар, радиобасқарылатын модельдерге арналған жүріс (қозғалыс) реттегіштері, 40,60,80 Вт электрлік паяльниктер, дәнекерлеу қышқылы, ПОС-40 қалайы-қорғасын дәнекері, надфильдер, зімпара қағаз, абразивті диск, тұтқыш (қысқыш), сымқысқыш, қысқыш, домалақ ұшты қысқыш, түбірткіштер, бұрауыштар (отверткалар) жиынтығы, кеңселік пышақтар, металлға арналған ара жүздері, 1 мм-ден 10 мм-ге дейінгі бұрғылар, желім-қарындаш, ПВА желімі, мастер желімі, циакрин желімі, нитро негізіндегі шпатлевка, нитро негізіндегі грунтовка, № 646 еріткіш, НЦ-123 бояулары: қызыл, ақ, қара, сары, көк, ашық көк, жасыл, қызғылт сары, ЭДП желімі, ПВХ пластигі, мөлдір акрил пластигі, мөлдір скотч, малярлық қағаз скотч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Конструкторлар, тиісті бағдарламалық қамтамасыз ету, құралдар бар компьютерлер, сондай-ақ оқу роботтары мен зертханалық стендтер, бөлшектерді жасауға арналған 3D принтер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спецификациясы бар компьютер, 3D модельдеуге арналған бағдарламалық құрал және физикалық үлгілерді жасауға арналған материалдар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графикалық планшеттер, проектор немесе монитор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(2 де 1 дәнекерлеу таяқшасы 60%-қалайы, 40%-қорғасын), бір жақты фольга, шыны талшық (қалыңдығы-1, 1,5 мм), пинцеттер, қысқыш, бұрғылау машинасы, сымсыз бұрағыш, құрал-жабдық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жобалау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сызуға арналған қағаз, қарындаш, сызғыштар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жедел жады және жылдам процессоры бар қолайлы компьютер, ақпаратты іздеу, оқу және онлайн құралдармен жұмыс істеу үшін ғаламтор, кодты жазуды және жөндеуді жеңілдететін бағдарлама (VS Code, IntelliJ IDEA), компилятор, интерпретатор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құлаққаптар, микрофон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Кинобейне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 штатив, микрофондар, жарықтандыру жабдықтары, бейнені өңдеуге арналған бағдарламалық құрал бар компьютер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 дәнекерлеу станциясы, нан тақталары мен тақта сымдары, электрондық компоненттер жиынтығы: резисторлар, конденсаторлар, диодтар, транзисторлар, микросұлбалар және т.б., микроконтроллерлер үшін бағдарламашылар, баспа платаларын өндіруге арналған жабдық: (ламинатор, LUT жабдығы), 3D принтер және/немесе лазерлік кесу машинасы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Химиялық-техникалық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жылу алмастырғыштар, сорғылар, колонналар, колбалар, микроскоп, лупалар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Телестудия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микрофон, жарықтандыру жабдықтары, штатив, компьютер, дыбыс картасы және құлаққаптар, түрлі кабельдер мен адаптерлер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микроконтроллерлер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көміртекті болат, инженерлік болат, пластмасса, редукторлар, сервожетектер, сатылы қозғалтқыштар, датчиктердің әртүрлі түрлері (оптикалық, ультрадыбыстық, инфрақызыл, қысым, температура)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құрастыру және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Education, Arduino, Trik немесе VEX, сенсорлар мен құралдар, 3D принтер сияқты құрылыс жинақтарының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қолөнер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мақта, зығыр, жүн, жібек және тігуге, кесте тігуге, пэтчворкке арналған басқа да материалдар, жіптер, инелер, қайшылар, қағаз, картон, желім, бояулар, қылқаламдар, қарындаштар, таспалар, баулар, моншақтар, бекіткіштер, пышақтар, шнурлар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STEAM-зертхана (СТЭМ-зертхана)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аспаптар, технологиялық жабдықтар, инженерлік жинақтар мен құралдар, сондай-ақ шығармашылық және жобалық қызметке арналған материалдар, қағаз, картон, пластилин, саз, бояулар, қылқаламдар, желім, қайшы, таспа, жіптер, мата, әртүрлі сымдар, ағаш, металл, пластмасса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қажеттілігі бар балаларға арналған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 манипуляциялар және көмекші технологиялар, мультисенсорлық ресурстар, әртүрлі оқу стильдері бар, аудиокітаптар, үлкен баспа мәтіндері және Брайль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өлкетану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Этнографиялық, ауылдық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жумар, гри-гри, альпинистік жіп (дм-10 мм), каска, репшнур 10 м, туристің сақтандыру жүйесі, туристік карта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өлкетану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карта, глобус, ноутбук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Іздеуші-құтқарушы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жумар, гри-гри, альпинистік жіп (дм-10 мм), каска, репшнур 10 м, туристің сақтандыру жүйесі, туристік карта, компас, дәрігерлік қобдиша, дәрігерлік көмек көрсетуге арналған маникен, бағдарлауға арналған чиптер мен станциялар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экологиялық карта, калька қағаз, жеміс-жидектердің және көкөністердің муляждары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егетін ыдыстар, гүлдің тұқымдары, қалақша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микроскоп, кеппе шөптер (гербарий), кепкен гүлдер (сухоцветы), вазалар, лента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 мүсін, керамикалық мүсін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үстелі, жұмсақ балшық, гипс, пластилин, керамикалық балшық, қалып жасауға арналған ыдыстар (силикон, гипс формалар үшін), қол құралдары: металл, ағаш және пластик шпательдер, ілмекті құралдар (контур мен қырнауға арналған), сым кескіштер, пышақтар, майда тістерлі аралар (қатты материал үшін), текстуралық құралдар (штамптар, торлар, мата, оюға арналған), кептіруге арналған сөрелер, материалды сақтауға арналған контейнерлер, су бүріккіштер, су ыдыстары, пластик пленка (құрғаудан сақтау үшін), керамикалық мүсінге арналған арнайы құралдар: қыш дөңгелегі, керамика күйдіру пеші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мен біз, жіптер, түйреуіш, өлшеу таспасы, маркер немесе арнайы белгілер (стежок маркері), тоспа, ілмек, сымдар, доғалар, қарындаш, қайшы,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макраме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 бау), макраме жасауға арналған тақта (негіз), желі немесе тарақ, кручок, дөңгелек, темірлер, қысқыш, қайшы, клей, моншақ, таяқшалар, біріктіру құралдар, шығыршық,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Оригами, қағаздан жасалған қолөнер (гүлдер, құстар,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 қағаз А3, түрлі түсті қағаз, сызғыш, желім (ПВА немесе желім-қарындаш), қарындаш, клей, циркуль мен транспортир, пышақ, кесу тақтасы (макет төсеніш), қайшы,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көркем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түрлері, пышақ, тескіш (пробойник, шило), ою-өрнек салуға арналған құралдар (штамптар, кестелеу құралдары), балға (жұмсақ немесе ағаш), желім, қайшы, сызғыш, қалам немесе арнайы бор, лекала (трафарет), қалың немесе арнайы бау, моншақтар, тастар, тігетін ине (былғарыға арналған доғал инелер), күйдіру құралы,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көркемдік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табақшалар (жез, мыс, аллюминий және т.б.), металл кесуге арналған пышақ немесе қайшы, металл ара (лобзик, ювелирный ара), үлгі мен трафарет, шило/ ине (қатты ұшталған құрал), металл майыстыратын құралдар (плоскогубцы, круглогубцы), полировка құралдары (жылтыратқыш паста, киіз шеңбер, шүберек), қалам немесе маркер / бор, шекігіштер, балға, қолғап, арнаулы сыпырғыш, шапқылар,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көркемдік үлгілеу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түрлері (мақта, шифон, атлас, жібек, фетр және т.б.), қайшы (мақтаны кесуге арналған қайшы), тігін инелері мен түйреуіштер, жіптер (түрлі түсті), сызғыш, лекало, метрлік таспа, бор немесе арнайы маркер (мақтаға арналған), манекен (киімге арналған үлгі пішін), тігін машинасы, үтік және үтіктеу тақтасы, қағаз (үлгі жасауға арналған қағаз немесе калька),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Томбурлы кестелеу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Томбур ілмегі (специальный крючок), кестелеуге арналған мата (органза, капрон, тор маталар және т.б.), кесте жіптері (жібек, люрекс, мулине, жүн жіптері және т.б.), кестелеу рамкасы немесе кергіш (пяльцы, рамка – станок), қайшы (ұсақ, жұмысқа арналған), қалам, бор немесе арнайы маркер, жіп, мақта немесе жүн жіптері, арнайы ілмек, кесте кергіш, қайшы, ине, мата,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көркемдік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Қашаулар, балға, ара, жонғыш, пышақтар, станок, шағын бұрғылар, бұрауға арналған фрейзерлер, электрожонғыштар, скобель, тесу қысқыштар, сызғыш, кронциркуль, штангенциркуль, нутромер, рулетка, үстел, орындықтар. Қол құралдары: ою пышақтары, рашпильдер, тегістегіштер. Электр құралдары: граверлер, бұрғылар, дөңгелек аралар. Станоктар: токарлық, фрезерлік, фрезер-ою станоктары.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Манекендер (әйел/ерлерге арналған, әртүрлі өлшемде), пішу үстелі (үлкен, биік жұмыс үстелі), тігін машиналары (механикалық және компьютерлік), үтік және бу генераторы, мата, ине-жіп, өлшеу құралдары (сантиметр, сызғыш)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медиа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диктофон, компьютер, ноутбук немесе планшет, смартфон (камерасы бар), интернет байланысы (Wi-Fi роутер немесе мобильді интернет), фото-бейне камера, маркер, үстел, орындық, стеллаждар, қалам, құжаттар мен рұқсат қағаздары (пресс-карта, аккредитация құжаты), қарындаштар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 планшет, проектор, экран, флипчарт немесе маркер, тақта, кеңсе тауарлары, аудио-бейне техникалары, кітапшалар, үстел,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жиһаз, проектор, экран, микрофон, акустикалық колонкалар, микшер пульті, интерактивті тақта, флипчарт немесе маркер тақта, үлестірмелі материалдар, камера немесе диктофон, үстел, орындықтар, сигнал беру құрылғысы, қабырға айналары, трибуна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 немесе проектор, динамиктер, микрофондар, ноутбук/компьютер, жұмыс үстелдері мен орындықтар, тақта (маркерлік), маркерлер, өшіргіштер, қағаз, блокноттар, цифрлық ресурстар: интерактивті платформалар, қашықтан оқытуға арналған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-математикалық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курстар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(маркерлік), маркерлер, өшіргіштер, интерактивті тақта немесе проектор, ноутбук/компьютер, үстелдер, орындықтар, сызғыштар, циркульдер, транспортирлер, калькуляторлар, цифрлық құралдар мен ресурстар, деректермен жұмыс, математикалық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айналары, станоктар, дыбыстық жабдықтар, паркет немесе линолеум, жеке кілемшелер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айналары, станоктар, дыбыстық жабдықтар, балет линолеумы немесе паркет, жеке кілемшелер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айналары, станоктар, дыбыстық жабдықтар, паркет немесе линолеум, жеке кілемшелер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айналары, станоктар, дыбыстық жабдықтар, паркет немесе линолеум, жеке кілемшелер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айналары, станоктар, дыбыстық жабдықтар, паркет немесе линолеум, жеке кілемшелер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үстелдер, орындықтар, қылтаяқшалар, қарындаштар, өшіргіштер, сұйықтықтарға арналған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үстелдер, орындықтар, қарындаштар, өшіргіштер, сиялар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фото стендтер, компьютерлер, түрлі-түсті принтерлер, фотоаппараттар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қыш шеңбер, сазды күйдіруге арналған пеш, қыш құралдары, сұйықтыққа арналған сыйымдылықтар, алжапқыштар, қылтаяқшалар, нақыштауға арналған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тақталар мен қабырғалар, сұйықтықтарға арналған сыйымдылықтар, алжапқыштар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станогы, қайшы, тарақ, пышақ, ілмек пышақ, таяқша, үстелдер,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метрлер, қайшылар, тігін машиналары, үстелдер, орындықтар, қарындаштар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иіргіш (иіргіш), станок, бисерлі ине, жалпақ суреттерді тоқуға арналған станок, ілмек, қайшы, дөңгелек тістеуік, тістеуік, пинцет, түйреуіш, қылтаяқшалар, бисер, моншақтар, стеклярус, кримп, қысқыштар, түйреуіштер, байланыстырушы сақиналар, коннектор, спейсер шынжыр, карабин, құлып-бекіткіш, концевик, ұстаушы, әшекейлер үшін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спицтер, ілгектер, түйреуіштер, инелер, помпондар жасауға арналған құрылғы, маркерлер, қатар есептегіштері, бауларды тоқуға арналған құрылғылар, жіптерді бөлгіш, ілгекті байлауға арналған сақиналар, гүлдер жасауға арналған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(тоқу)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төсемдер, ойықтар, фильц машинасы, пуходерка, қайшы, қарындаштар, сұйықтықтарға арналған сыйымдылықтар, алжапқыштар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қашаулар, балғалар, ара, жонғыш, милка, пышақтар, станоктар, шағын бұрғылар (бормашиналар), бұрауға арналған фрезерлер, электр жонғыштар, ажарлағыш машиналар, скобель, тесу қысқыштар, қысқыштар, сызғыш, шаршы, протектор, ярунок, малка, тіктеуіш, юстир, деңгей, кронциркуль, штангенциркуль, нутромер, рейсмус, компас, рулетка, қарындаштар, сұйықтықтарға арналған ыдыстар, алжапқыштар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қысқыштар, егегіштер, шағын бұрғылар (бормашиналар), бұрғылар, фрезалар, тістегіштер, дөңгелек тістегіштер, қайшылар, тістегіштер, лупалар, бинокулярлар, микроскоптар, қарындаштар, қылтаяқшалар, жылтырату және ажарлау жабдығы, ажарлау шеңберлері, щеткалар компьютер, металды нақыштауға және балқытуға арналған құралдар, сұйықтықтарға арналған ыдыстар, алжапқыштар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тігін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кілемше-мат, кесуге арналған пышақтар,</w:t>
            </w:r>
          </w:p>
          <w:p>
            <w:pPr>
              <w:spacing w:after="20"/>
              <w:ind w:left="20"/>
              <w:jc w:val="both"/>
            </w:pPr>
            <w:r>
              <w:rPr>
                <w:rFonts w:ascii="Times New Roman"/>
                <w:b w:val="false"/>
                <w:i w:val="false"/>
                <w:color w:val="000000"/>
                <w:sz w:val="20"/>
              </w:rPr>
              <w:t>
сызғыш, теріге арналған маркер, шило, қайшы, ине, балға, қашау, тескіш, сұйықтықтарға арналған ыдыстар, алжапқыштар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батикке арналған бояулар, қылтаяқшалар, суық және ыстық батикке арналған құралдар, сұйықтыққа арналған сыйымдылықтар, алжапқыштар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модельдеу, оригами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Стелдер, орындықтар, қайшылар, пышақтар, тақталар, сызғыштар, қылтаяқшалар, қарындаштар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және сахналық сөйлеу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экран, реквизиттер, костюмдер, айналар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қарай үстелдер, орындықтар, құралдар мен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үйірмесі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қуыршақтар, экрандар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және мультипликация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және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бейнекамералар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қылтаяқшалар, шам, қабырға айналары.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орындықтар, дыбыстық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үлгілеу, пішу және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тігін машиналары, шамдар, қайшылар, оверлок, үтік, манекен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секаторлар, пластмасса гүлдер, қайшылар, тістеуіктер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микрофондары бар дыбыс жабдығы, фортепиано немесе басқа да ұқсас аспап, қабырғалардағы дыбыс сіңіргіш мата, қабырға айналары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 және хормен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ұқсас құрал, қабырғалардағы дыбыс сіңіретін мата, қабырға айналары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үстелдер, пюпитрлар, сүйемелдеуші құрал (егер қажет болса), қабырғалардағы дыбыс сіңіргіш мата, қабырға айналары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байланысты құрал, қабырғалардағы дыбыс сіңіретін 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Ұрмалы-соқпалы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аспаптық ансамбль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мектеп немесе маркерлік тақта, пюпитрлар, домбыра, қабырғалардағы дыбыс сіңіретін мата, қабырға айналары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гид (экскурсия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интернет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карталар, қалақшалар, күректер, шөміш шнек, қалақ, тұғырық, елеуіш, флотациялық құрылғы, қылтаяқшалар, таразылар, қолғаптар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реставрациялау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компютерлар, pH-өлшегіш қалам, түптеу терісін өңдеуге арналған станок, электр люминесцентті үлдір, аэрозольді қалпына келтіру генераторы, бу генераторы, қалпына келтіру шпателі, қалпына келтіру тазартқышы, музейлік шаңсорғыш, сору функциясы бар бу генератор-тазартқышы, қалпына келтіру лазері, қалпына келтіру бу қарындаш, қалпына келтіру үтіктері, престер, ванналар, кептіргіштер, станоктар, кескіштер, ағаш ұсталық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трибуналар, қабырға айналары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алаңы</w:t>
            </w:r>
          </w:p>
          <w:p>
            <w:pPr>
              <w:spacing w:after="20"/>
              <w:ind w:left="20"/>
              <w:jc w:val="both"/>
            </w:pPr>
            <w:r>
              <w:rPr>
                <w:rFonts w:ascii="Times New Roman"/>
                <w:b w:val="false"/>
                <w:i w:val="false"/>
                <w:color w:val="000000"/>
                <w:sz w:val="20"/>
              </w:rPr>
              <w:t>
Алаң өлшемі: Стандарт бойынша – 28 м × 15 м</w:t>
            </w:r>
          </w:p>
          <w:p>
            <w:pPr>
              <w:spacing w:after="20"/>
              <w:ind w:left="20"/>
              <w:jc w:val="both"/>
            </w:pPr>
            <w:r>
              <w:rPr>
                <w:rFonts w:ascii="Times New Roman"/>
                <w:b w:val="false"/>
                <w:i w:val="false"/>
                <w:color w:val="000000"/>
                <w:sz w:val="20"/>
              </w:rPr>
              <w:t>
Жоғары сапалы еден (паркет немесе резеңке төсеніш)</w:t>
            </w:r>
          </w:p>
          <w:p>
            <w:pPr>
              <w:spacing w:after="20"/>
              <w:ind w:left="20"/>
              <w:jc w:val="both"/>
            </w:pPr>
            <w:r>
              <w:rPr>
                <w:rFonts w:ascii="Times New Roman"/>
                <w:b w:val="false"/>
                <w:i w:val="false"/>
                <w:color w:val="000000"/>
                <w:sz w:val="20"/>
              </w:rPr>
              <w:t>
Себет және қалқан (щит)</w:t>
            </w:r>
          </w:p>
          <w:p>
            <w:pPr>
              <w:spacing w:after="20"/>
              <w:ind w:left="20"/>
              <w:jc w:val="both"/>
            </w:pPr>
            <w:r>
              <w:rPr>
                <w:rFonts w:ascii="Times New Roman"/>
                <w:b w:val="false"/>
                <w:i w:val="false"/>
                <w:color w:val="000000"/>
                <w:sz w:val="20"/>
              </w:rPr>
              <w:t>
Қалқанның өлшемі – 1.8 м × 1.05 м</w:t>
            </w:r>
          </w:p>
          <w:p>
            <w:pPr>
              <w:spacing w:after="20"/>
              <w:ind w:left="20"/>
              <w:jc w:val="both"/>
            </w:pPr>
            <w:r>
              <w:rPr>
                <w:rFonts w:ascii="Times New Roman"/>
                <w:b w:val="false"/>
                <w:i w:val="false"/>
                <w:color w:val="000000"/>
                <w:sz w:val="20"/>
              </w:rPr>
              <w:t>
Себеттің биіктігі – жерден 3.05 м</w:t>
            </w:r>
          </w:p>
          <w:p>
            <w:pPr>
              <w:spacing w:after="20"/>
              <w:ind w:left="20"/>
              <w:jc w:val="both"/>
            </w:pPr>
            <w:r>
              <w:rPr>
                <w:rFonts w:ascii="Times New Roman"/>
                <w:b w:val="false"/>
                <w:i w:val="false"/>
                <w:color w:val="000000"/>
                <w:sz w:val="20"/>
              </w:rPr>
              <w:t>
Себеттің диаметрі – 45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рингі (алаңы)</w:t>
            </w:r>
          </w:p>
          <w:p>
            <w:pPr>
              <w:spacing w:after="20"/>
              <w:ind w:left="20"/>
              <w:jc w:val="both"/>
            </w:pPr>
            <w:r>
              <w:rPr>
                <w:rFonts w:ascii="Times New Roman"/>
                <w:b w:val="false"/>
                <w:i w:val="false"/>
                <w:color w:val="000000"/>
                <w:sz w:val="20"/>
              </w:rPr>
              <w:t>
Өлшемі:</w:t>
            </w:r>
          </w:p>
          <w:p>
            <w:pPr>
              <w:spacing w:after="20"/>
              <w:ind w:left="20"/>
              <w:jc w:val="both"/>
            </w:pPr>
            <w:r>
              <w:rPr>
                <w:rFonts w:ascii="Times New Roman"/>
                <w:b w:val="false"/>
                <w:i w:val="false"/>
                <w:color w:val="000000"/>
                <w:sz w:val="20"/>
              </w:rPr>
              <w:t>
Стандарт бойынша – 6.1 м × 6.1 м немесе 7.3 м × 7.3 м (ішкі өлшемі)</w:t>
            </w:r>
          </w:p>
          <w:p>
            <w:pPr>
              <w:spacing w:after="20"/>
              <w:ind w:left="20"/>
              <w:jc w:val="both"/>
            </w:pPr>
            <w:r>
              <w:rPr>
                <w:rFonts w:ascii="Times New Roman"/>
                <w:b w:val="false"/>
                <w:i w:val="false"/>
                <w:color w:val="000000"/>
                <w:sz w:val="20"/>
              </w:rPr>
              <w:t>
Рингтің биіктігі – жерден 91–122 см</w:t>
            </w:r>
          </w:p>
          <w:p>
            <w:pPr>
              <w:spacing w:after="20"/>
              <w:ind w:left="20"/>
              <w:jc w:val="both"/>
            </w:pPr>
            <w:r>
              <w:rPr>
                <w:rFonts w:ascii="Times New Roman"/>
                <w:b w:val="false"/>
                <w:i w:val="false"/>
                <w:color w:val="000000"/>
                <w:sz w:val="20"/>
              </w:rPr>
              <w:t>
Рингтің шетінде арқан болады:</w:t>
            </w:r>
          </w:p>
          <w:p>
            <w:pPr>
              <w:spacing w:after="20"/>
              <w:ind w:left="20"/>
              <w:jc w:val="both"/>
            </w:pPr>
            <w:r>
              <w:rPr>
                <w:rFonts w:ascii="Times New Roman"/>
                <w:b w:val="false"/>
                <w:i w:val="false"/>
                <w:color w:val="000000"/>
                <w:sz w:val="20"/>
              </w:rPr>
              <w:t>
4 қатарлы (арқан биіктігі: 40 см, 70 см, 100 см, 130 см шамасында)</w:t>
            </w:r>
          </w:p>
          <w:p>
            <w:pPr>
              <w:spacing w:after="20"/>
              <w:ind w:left="20"/>
              <w:jc w:val="both"/>
            </w:pPr>
            <w:r>
              <w:rPr>
                <w:rFonts w:ascii="Times New Roman"/>
                <w:b w:val="false"/>
                <w:i w:val="false"/>
                <w:color w:val="000000"/>
                <w:sz w:val="20"/>
              </w:rPr>
              <w:t>
Арқанның арасына жұмсақ қорғаныш материал оралады</w:t>
            </w:r>
          </w:p>
          <w:p>
            <w:pPr>
              <w:spacing w:after="20"/>
              <w:ind w:left="20"/>
              <w:jc w:val="both"/>
            </w:pPr>
            <w:r>
              <w:rPr>
                <w:rFonts w:ascii="Times New Roman"/>
                <w:b w:val="false"/>
                <w:i w:val="false"/>
                <w:color w:val="000000"/>
                <w:sz w:val="20"/>
              </w:rPr>
              <w:t>
Жабындысы (қаптамасы):</w:t>
            </w:r>
          </w:p>
          <w:p>
            <w:pPr>
              <w:spacing w:after="20"/>
              <w:ind w:left="20"/>
              <w:jc w:val="both"/>
            </w:pPr>
            <w:r>
              <w:rPr>
                <w:rFonts w:ascii="Times New Roman"/>
                <w:b w:val="false"/>
                <w:i w:val="false"/>
                <w:color w:val="000000"/>
                <w:sz w:val="20"/>
              </w:rPr>
              <w:t>
Таймайтын, жұмсақ матамен (кенеппен) жабылады</w:t>
            </w:r>
          </w:p>
          <w:p>
            <w:pPr>
              <w:spacing w:after="20"/>
              <w:ind w:left="20"/>
              <w:jc w:val="both"/>
            </w:pPr>
            <w:r>
              <w:rPr>
                <w:rFonts w:ascii="Times New Roman"/>
                <w:b w:val="false"/>
                <w:i w:val="false"/>
                <w:color w:val="000000"/>
                <w:sz w:val="20"/>
              </w:rPr>
              <w:t>
Астыңғы жағы жұмсақ губка/резеңке (соққыны жұмсарту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 (күрес алаңы)</w:t>
            </w:r>
          </w:p>
          <w:p>
            <w:pPr>
              <w:spacing w:after="20"/>
              <w:ind w:left="20"/>
              <w:jc w:val="both"/>
            </w:pPr>
            <w:r>
              <w:rPr>
                <w:rFonts w:ascii="Times New Roman"/>
                <w:b w:val="false"/>
                <w:i w:val="false"/>
                <w:color w:val="000000"/>
                <w:sz w:val="20"/>
              </w:rPr>
              <w:t>
Стандартты өлшемі:</w:t>
            </w:r>
          </w:p>
          <w:p>
            <w:pPr>
              <w:spacing w:after="20"/>
              <w:ind w:left="20"/>
              <w:jc w:val="both"/>
            </w:pPr>
            <w:r>
              <w:rPr>
                <w:rFonts w:ascii="Times New Roman"/>
                <w:b w:val="false"/>
                <w:i w:val="false"/>
                <w:color w:val="000000"/>
                <w:sz w:val="20"/>
              </w:rPr>
              <w:t>
Алаңның жалпы диаметрі: 9 м (шетінде қауіпсіздік аймағы – 1.5 м)</w:t>
            </w:r>
          </w:p>
          <w:p>
            <w:pPr>
              <w:spacing w:after="20"/>
              <w:ind w:left="20"/>
              <w:jc w:val="both"/>
            </w:pPr>
            <w:r>
              <w:rPr>
                <w:rFonts w:ascii="Times New Roman"/>
                <w:b w:val="false"/>
                <w:i w:val="false"/>
                <w:color w:val="000000"/>
                <w:sz w:val="20"/>
              </w:rPr>
              <w:t>
Тиімді аймақ (күресетін жер): 7 м диаметр</w:t>
            </w:r>
          </w:p>
          <w:p>
            <w:pPr>
              <w:spacing w:after="20"/>
              <w:ind w:left="20"/>
              <w:jc w:val="both"/>
            </w:pPr>
            <w:r>
              <w:rPr>
                <w:rFonts w:ascii="Times New Roman"/>
                <w:b w:val="false"/>
                <w:i w:val="false"/>
                <w:color w:val="000000"/>
                <w:sz w:val="20"/>
              </w:rPr>
              <w:t>
Жұмсақ әрі серпімді материалдан жасалған (әдетте – резеңке немесе арнайы күрес матасы)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 (күрес алаңы)</w:t>
            </w:r>
          </w:p>
          <w:p>
            <w:pPr>
              <w:spacing w:after="20"/>
              <w:ind w:left="20"/>
              <w:jc w:val="both"/>
            </w:pPr>
            <w:r>
              <w:rPr>
                <w:rFonts w:ascii="Times New Roman"/>
                <w:b w:val="false"/>
                <w:i w:val="false"/>
                <w:color w:val="000000"/>
                <w:sz w:val="20"/>
              </w:rPr>
              <w:t>
Стандартты өлшемі:</w:t>
            </w:r>
          </w:p>
          <w:p>
            <w:pPr>
              <w:spacing w:after="20"/>
              <w:ind w:left="20"/>
              <w:jc w:val="both"/>
            </w:pPr>
            <w:r>
              <w:rPr>
                <w:rFonts w:ascii="Times New Roman"/>
                <w:b w:val="false"/>
                <w:i w:val="false"/>
                <w:color w:val="000000"/>
                <w:sz w:val="20"/>
              </w:rPr>
              <w:t>
Күресетін аймақтың диаметрі — 7 метр</w:t>
            </w:r>
          </w:p>
          <w:p>
            <w:pPr>
              <w:spacing w:after="20"/>
              <w:ind w:left="20"/>
              <w:jc w:val="both"/>
            </w:pPr>
            <w:r>
              <w:rPr>
                <w:rFonts w:ascii="Times New Roman"/>
                <w:b w:val="false"/>
                <w:i w:val="false"/>
                <w:color w:val="000000"/>
                <w:sz w:val="20"/>
              </w:rPr>
              <w:t>
Жалпы алаң (қауіпсіздік аймағымен бірге) шамамен 9 метр диаметр</w:t>
            </w:r>
          </w:p>
          <w:p>
            <w:pPr>
              <w:spacing w:after="20"/>
              <w:ind w:left="20"/>
              <w:jc w:val="both"/>
            </w:pPr>
            <w:r>
              <w:rPr>
                <w:rFonts w:ascii="Times New Roman"/>
                <w:b w:val="false"/>
                <w:i w:val="false"/>
                <w:color w:val="000000"/>
                <w:sz w:val="20"/>
              </w:rPr>
              <w:t>
Жұмсақ және таймайтын материалдан (мат, резеңке) жасалған</w:t>
            </w:r>
          </w:p>
          <w:p>
            <w:pPr>
              <w:spacing w:after="20"/>
              <w:ind w:left="20"/>
              <w:jc w:val="both"/>
            </w:pPr>
            <w:r>
              <w:rPr>
                <w:rFonts w:ascii="Times New Roman"/>
                <w:b w:val="false"/>
                <w:i w:val="false"/>
                <w:color w:val="000000"/>
                <w:sz w:val="20"/>
              </w:rPr>
              <w:t>
Аймақтар түстермен белгіленеді: күрес аймағы, қауіпсіздік аймағы, ескерту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p>
            <w:pPr>
              <w:spacing w:after="20"/>
              <w:ind w:left="20"/>
              <w:jc w:val="both"/>
            </w:pPr>
            <w:r>
              <w:rPr>
                <w:rFonts w:ascii="Times New Roman"/>
                <w:b w:val="false"/>
                <w:i w:val="false"/>
                <w:color w:val="000000"/>
                <w:sz w:val="20"/>
              </w:rPr>
              <w:t>
Стандартты көлемдегі (шамамен 65-67 см диаметр) және салмақтағы доп</w:t>
            </w:r>
          </w:p>
          <w:p>
            <w:pPr>
              <w:spacing w:after="20"/>
              <w:ind w:left="20"/>
              <w:jc w:val="both"/>
            </w:pPr>
            <w:r>
              <w:rPr>
                <w:rFonts w:ascii="Times New Roman"/>
                <w:b w:val="false"/>
                <w:i w:val="false"/>
                <w:color w:val="000000"/>
                <w:sz w:val="20"/>
              </w:rPr>
              <w:t>
Волейбол торы</w:t>
            </w:r>
          </w:p>
          <w:p>
            <w:pPr>
              <w:spacing w:after="20"/>
              <w:ind w:left="20"/>
              <w:jc w:val="both"/>
            </w:pPr>
            <w:r>
              <w:rPr>
                <w:rFonts w:ascii="Times New Roman"/>
                <w:b w:val="false"/>
                <w:i w:val="false"/>
                <w:color w:val="000000"/>
                <w:sz w:val="20"/>
              </w:rPr>
              <w:t>
Биіктігі:Ерлер үшін – 2.43 м</w:t>
            </w:r>
          </w:p>
          <w:p>
            <w:pPr>
              <w:spacing w:after="20"/>
              <w:ind w:left="20"/>
              <w:jc w:val="both"/>
            </w:pPr>
            <w:r>
              <w:rPr>
                <w:rFonts w:ascii="Times New Roman"/>
                <w:b w:val="false"/>
                <w:i w:val="false"/>
                <w:color w:val="000000"/>
                <w:sz w:val="20"/>
              </w:rPr>
              <w:t>
Әйелдер үшін – 2.24 м</w:t>
            </w:r>
          </w:p>
          <w:p>
            <w:pPr>
              <w:spacing w:after="20"/>
              <w:ind w:left="20"/>
              <w:jc w:val="both"/>
            </w:pPr>
            <w:r>
              <w:rPr>
                <w:rFonts w:ascii="Times New Roman"/>
                <w:b w:val="false"/>
                <w:i w:val="false"/>
                <w:color w:val="000000"/>
                <w:sz w:val="20"/>
              </w:rPr>
              <w:t>
Ені: 9.5-10 м (алаңның толық еніне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 және қосымша жабдықтар</w:t>
            </w:r>
          </w:p>
          <w:p>
            <w:pPr>
              <w:spacing w:after="20"/>
              <w:ind w:left="20"/>
              <w:jc w:val="both"/>
            </w:pPr>
            <w:r>
              <w:rPr>
                <w:rFonts w:ascii="Times New Roman"/>
                <w:b w:val="false"/>
                <w:i w:val="false"/>
                <w:color w:val="000000"/>
                <w:sz w:val="20"/>
              </w:rPr>
              <w:t>
Жұмсақ қорғаныс кілемдері (құлау кезінде жарақаттан сақтану үшін)</w:t>
            </w:r>
          </w:p>
          <w:p>
            <w:pPr>
              <w:spacing w:after="20"/>
              <w:ind w:left="20"/>
              <w:jc w:val="both"/>
            </w:pPr>
            <w:r>
              <w:rPr>
                <w:rFonts w:ascii="Times New Roman"/>
                <w:b w:val="false"/>
                <w:i w:val="false"/>
                <w:color w:val="000000"/>
                <w:sz w:val="20"/>
              </w:rPr>
              <w:t>
Қолғаптар және таспа (білезіктерді және саусақты қорғау үшін)</w:t>
            </w:r>
          </w:p>
          <w:p>
            <w:pPr>
              <w:spacing w:after="20"/>
              <w:ind w:left="20"/>
              <w:jc w:val="both"/>
            </w:pPr>
            <w:r>
              <w:rPr>
                <w:rFonts w:ascii="Times New Roman"/>
                <w:b w:val="false"/>
                <w:i w:val="false"/>
                <w:color w:val="000000"/>
                <w:sz w:val="20"/>
              </w:rPr>
              <w:t>
Әртүрлі гимнастикалық құрылғылар</w:t>
            </w:r>
          </w:p>
          <w:p>
            <w:pPr>
              <w:spacing w:after="20"/>
              <w:ind w:left="20"/>
              <w:jc w:val="both"/>
            </w:pPr>
            <w:r>
              <w:rPr>
                <w:rFonts w:ascii="Times New Roman"/>
                <w:b w:val="false"/>
                <w:i w:val="false"/>
                <w:color w:val="000000"/>
                <w:sz w:val="20"/>
              </w:rPr>
              <w:t>
Ерлер гимнастикасы құралдары:</w:t>
            </w:r>
          </w:p>
          <w:p>
            <w:pPr>
              <w:spacing w:after="20"/>
              <w:ind w:left="20"/>
              <w:jc w:val="both"/>
            </w:pPr>
            <w:r>
              <w:rPr>
                <w:rFonts w:ascii="Times New Roman"/>
                <w:b w:val="false"/>
                <w:i w:val="false"/>
                <w:color w:val="000000"/>
                <w:sz w:val="20"/>
              </w:rPr>
              <w:t>
Көлденең тұғыр (параллель балкалар)</w:t>
            </w:r>
          </w:p>
          <w:p>
            <w:pPr>
              <w:spacing w:after="20"/>
              <w:ind w:left="20"/>
              <w:jc w:val="both"/>
            </w:pPr>
            <w:r>
              <w:rPr>
                <w:rFonts w:ascii="Times New Roman"/>
                <w:b w:val="false"/>
                <w:i w:val="false"/>
                <w:color w:val="000000"/>
                <w:sz w:val="20"/>
              </w:rPr>
              <w:t>
Жаттығу секіру үстелі (секіргіш платформа)</w:t>
            </w:r>
          </w:p>
          <w:p>
            <w:pPr>
              <w:spacing w:after="20"/>
              <w:ind w:left="20"/>
              <w:jc w:val="both"/>
            </w:pPr>
            <w:r>
              <w:rPr>
                <w:rFonts w:ascii="Times New Roman"/>
                <w:b w:val="false"/>
                <w:i w:val="false"/>
                <w:color w:val="000000"/>
                <w:sz w:val="20"/>
              </w:rPr>
              <w:t>
Кольцалар</w:t>
            </w:r>
          </w:p>
          <w:p>
            <w:pPr>
              <w:spacing w:after="20"/>
              <w:ind w:left="20"/>
              <w:jc w:val="both"/>
            </w:pPr>
            <w:r>
              <w:rPr>
                <w:rFonts w:ascii="Times New Roman"/>
                <w:b w:val="false"/>
                <w:i w:val="false"/>
                <w:color w:val="000000"/>
                <w:sz w:val="20"/>
              </w:rPr>
              <w:t>
Тартпа (бар)</w:t>
            </w:r>
          </w:p>
          <w:p>
            <w:pPr>
              <w:spacing w:after="20"/>
              <w:ind w:left="20"/>
              <w:jc w:val="both"/>
            </w:pPr>
            <w:r>
              <w:rPr>
                <w:rFonts w:ascii="Times New Roman"/>
                <w:b w:val="false"/>
                <w:i w:val="false"/>
                <w:color w:val="000000"/>
                <w:sz w:val="20"/>
              </w:rPr>
              <w:t>
Жер гимнастикасы алаңы – жұмсақ, демпферлі, арнайы кілем (6 м × 12 м)</w:t>
            </w:r>
          </w:p>
          <w:p>
            <w:pPr>
              <w:spacing w:after="20"/>
              <w:ind w:left="20"/>
              <w:jc w:val="both"/>
            </w:pPr>
            <w:r>
              <w:rPr>
                <w:rFonts w:ascii="Times New Roman"/>
                <w:b w:val="false"/>
                <w:i w:val="false"/>
                <w:color w:val="000000"/>
                <w:sz w:val="20"/>
              </w:rPr>
              <w:t>
Конь (аттар) – арнайы қондырғы, ерлер гимнастикасында пайдаланылады</w:t>
            </w:r>
          </w:p>
          <w:p>
            <w:pPr>
              <w:spacing w:after="20"/>
              <w:ind w:left="20"/>
              <w:jc w:val="both"/>
            </w:pPr>
            <w:r>
              <w:rPr>
                <w:rFonts w:ascii="Times New Roman"/>
                <w:b w:val="false"/>
                <w:i w:val="false"/>
                <w:color w:val="000000"/>
                <w:sz w:val="20"/>
              </w:rPr>
              <w:t>
Әйелдер гимнастикасы құралдары:</w:t>
            </w:r>
          </w:p>
          <w:p>
            <w:pPr>
              <w:spacing w:after="20"/>
              <w:ind w:left="20"/>
              <w:jc w:val="both"/>
            </w:pPr>
            <w:r>
              <w:rPr>
                <w:rFonts w:ascii="Times New Roman"/>
                <w:b w:val="false"/>
                <w:i w:val="false"/>
                <w:color w:val="000000"/>
                <w:sz w:val="20"/>
              </w:rPr>
              <w:t>
Тең қабатты балкалар (бірқабатты параллель балкалар)</w:t>
            </w:r>
          </w:p>
          <w:p>
            <w:pPr>
              <w:spacing w:after="20"/>
              <w:ind w:left="20"/>
              <w:jc w:val="both"/>
            </w:pPr>
            <w:r>
              <w:rPr>
                <w:rFonts w:ascii="Times New Roman"/>
                <w:b w:val="false"/>
                <w:i w:val="false"/>
                <w:color w:val="000000"/>
                <w:sz w:val="20"/>
              </w:rPr>
              <w:t>
Тарта таспа (қозғалмалы балкалар)</w:t>
            </w:r>
          </w:p>
          <w:p>
            <w:pPr>
              <w:spacing w:after="20"/>
              <w:ind w:left="20"/>
              <w:jc w:val="both"/>
            </w:pPr>
            <w:r>
              <w:rPr>
                <w:rFonts w:ascii="Times New Roman"/>
                <w:b w:val="false"/>
                <w:i w:val="false"/>
                <w:color w:val="000000"/>
                <w:sz w:val="20"/>
              </w:rPr>
              <w:t>
Текше тепе-теңдік (баланс тақтасы)</w:t>
            </w:r>
          </w:p>
          <w:p>
            <w:pPr>
              <w:spacing w:after="20"/>
              <w:ind w:left="20"/>
              <w:jc w:val="both"/>
            </w:pPr>
            <w:r>
              <w:rPr>
                <w:rFonts w:ascii="Times New Roman"/>
                <w:b w:val="false"/>
                <w:i w:val="false"/>
                <w:color w:val="000000"/>
                <w:sz w:val="20"/>
              </w:rPr>
              <w:t>
Жер гимнастикасы алаңы – жұмсақ, демпферлі кілем</w:t>
            </w:r>
          </w:p>
          <w:p>
            <w:pPr>
              <w:spacing w:after="20"/>
              <w:ind w:left="20"/>
              <w:jc w:val="both"/>
            </w:pPr>
            <w:r>
              <w:rPr>
                <w:rFonts w:ascii="Times New Roman"/>
                <w:b w:val="false"/>
                <w:i w:val="false"/>
                <w:color w:val="000000"/>
                <w:sz w:val="20"/>
              </w:rPr>
              <w:t>
Магнезия (қолды құрғату және ұстауды жақсарту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алаңы (татами)</w:t>
            </w:r>
          </w:p>
          <w:p>
            <w:pPr>
              <w:spacing w:after="20"/>
              <w:ind w:left="20"/>
              <w:jc w:val="both"/>
            </w:pPr>
            <w:r>
              <w:rPr>
                <w:rFonts w:ascii="Times New Roman"/>
                <w:b w:val="false"/>
                <w:i w:val="false"/>
                <w:color w:val="000000"/>
                <w:sz w:val="20"/>
              </w:rPr>
              <w:t>
Өлшемі: 8 м × 8 м немесе 10 м × 10 м жарыс алаңы</w:t>
            </w:r>
          </w:p>
          <w:p>
            <w:pPr>
              <w:spacing w:after="20"/>
              <w:ind w:left="20"/>
              <w:jc w:val="both"/>
            </w:pPr>
            <w:r>
              <w:rPr>
                <w:rFonts w:ascii="Times New Roman"/>
                <w:b w:val="false"/>
                <w:i w:val="false"/>
                <w:color w:val="000000"/>
                <w:sz w:val="20"/>
              </w:rPr>
              <w:t>
Жұмсақ, таймайтын, соққыны жұмсартатын арнайы татами кілемдері</w:t>
            </w:r>
          </w:p>
          <w:p>
            <w:pPr>
              <w:spacing w:after="20"/>
              <w:ind w:left="20"/>
              <w:jc w:val="both"/>
            </w:pPr>
            <w:r>
              <w:rPr>
                <w:rFonts w:ascii="Times New Roman"/>
                <w:b w:val="false"/>
                <w:i w:val="false"/>
                <w:color w:val="000000"/>
                <w:sz w:val="20"/>
              </w:rPr>
              <w:t>
Қауіпсіздік аймағы (қоршау) – алаңның айналасында кем дегенде 1.5 м бос орын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және жарыс алаңы</w:t>
            </w:r>
          </w:p>
          <w:p>
            <w:pPr>
              <w:spacing w:after="20"/>
              <w:ind w:left="20"/>
              <w:jc w:val="both"/>
            </w:pPr>
            <w:r>
              <w:rPr>
                <w:rFonts w:ascii="Times New Roman"/>
                <w:b w:val="false"/>
                <w:i w:val="false"/>
                <w:color w:val="000000"/>
                <w:sz w:val="20"/>
              </w:rPr>
              <w:t>
Коврик (мат) — арнайы жұмсақ төсеніш (татами), соққыны сіңіру үшін</w:t>
            </w:r>
          </w:p>
          <w:p>
            <w:pPr>
              <w:spacing w:after="20"/>
              <w:ind w:left="20"/>
              <w:jc w:val="both"/>
            </w:pPr>
            <w:r>
              <w:rPr>
                <w:rFonts w:ascii="Times New Roman"/>
                <w:b w:val="false"/>
                <w:i w:val="false"/>
                <w:color w:val="000000"/>
                <w:sz w:val="20"/>
              </w:rPr>
              <w:t>
Өлшемі мен қаттылығы халықаралық талаптарға сай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Таеквандо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және жарыс алаңы</w:t>
            </w:r>
          </w:p>
          <w:p>
            <w:pPr>
              <w:spacing w:after="20"/>
              <w:ind w:left="20"/>
              <w:jc w:val="both"/>
            </w:pPr>
            <w:r>
              <w:rPr>
                <w:rFonts w:ascii="Times New Roman"/>
                <w:b w:val="false"/>
                <w:i w:val="false"/>
                <w:color w:val="000000"/>
                <w:sz w:val="20"/>
              </w:rPr>
              <w:t>
Коврик (татами) — арнайы жұмсақ төсеніш, WT талаптарына сәйкес</w:t>
            </w:r>
          </w:p>
          <w:p>
            <w:pPr>
              <w:spacing w:after="20"/>
              <w:ind w:left="20"/>
              <w:jc w:val="both"/>
            </w:pPr>
            <w:r>
              <w:rPr>
                <w:rFonts w:ascii="Times New Roman"/>
                <w:b w:val="false"/>
                <w:i w:val="false"/>
                <w:color w:val="000000"/>
                <w:sz w:val="20"/>
              </w:rPr>
              <w:t>
Алаң өлшемі – 8×8 метр (негізгі күрес алаңы), қоршау аймағы – кемінде 1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және спринтке арналған құралдар, жүгіру трассасы (тәрізді синтетикалық жабынмен жабылған), старт блоктары — спринтерлерге арналған бастапқы тұруға арналған құрылғылар, уақытты өлшеу құрылғылары (таймер, электронды хронограф), жарыс жолағын белгілеу үшін конустар немесе сымдар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 және жабдықтары, старт платформалары, уақыт өлшеу жүйесі — электронды сенсорлар, таймерлер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 теннис доптары, Теннис торы және тор бағандары (тор биіктігі – 0.91 м ортасында)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 үстелі (өлшемі: 2.74 м ұзындық × 1.525 м ені × 0.76 м биіктігі (стандартқа сәйкес), беткі қабаты тегіс, таймайтын жабынмен қапталған, жақсы жарық шағылыстырмайтын қараңғы көк немесе жасыл түсті болу керек</w:t>
            </w:r>
          </w:p>
          <w:p>
            <w:pPr>
              <w:spacing w:after="20"/>
              <w:ind w:left="20"/>
              <w:jc w:val="both"/>
            </w:pPr>
            <w:r>
              <w:rPr>
                <w:rFonts w:ascii="Times New Roman"/>
                <w:b w:val="false"/>
                <w:i w:val="false"/>
                <w:color w:val="000000"/>
                <w:sz w:val="20"/>
              </w:rPr>
              <w:t>
Теннис торы</w:t>
            </w:r>
          </w:p>
          <w:p>
            <w:pPr>
              <w:spacing w:after="20"/>
              <w:ind w:left="20"/>
              <w:jc w:val="both"/>
            </w:pPr>
            <w:r>
              <w:rPr>
                <w:rFonts w:ascii="Times New Roman"/>
                <w:b w:val="false"/>
                <w:i w:val="false"/>
                <w:color w:val="000000"/>
                <w:sz w:val="20"/>
              </w:rPr>
              <w:t>
Биіктігі: 15.25 см (стандартты)</w:t>
            </w:r>
          </w:p>
          <w:p>
            <w:pPr>
              <w:spacing w:after="20"/>
              <w:ind w:left="20"/>
              <w:jc w:val="both"/>
            </w:pPr>
            <w:r>
              <w:rPr>
                <w:rFonts w:ascii="Times New Roman"/>
                <w:b w:val="false"/>
                <w:i w:val="false"/>
                <w:color w:val="000000"/>
                <w:sz w:val="20"/>
              </w:rPr>
              <w:t>
Ұзындығы: үстелдің еніне сәйкес (1.525 м)</w:t>
            </w:r>
          </w:p>
          <w:p>
            <w:pPr>
              <w:spacing w:after="20"/>
              <w:ind w:left="20"/>
              <w:jc w:val="both"/>
            </w:pPr>
            <w:r>
              <w:rPr>
                <w:rFonts w:ascii="Times New Roman"/>
                <w:b w:val="false"/>
                <w:i w:val="false"/>
                <w:color w:val="000000"/>
                <w:sz w:val="20"/>
              </w:rPr>
              <w:t>
Торды бекітуге арналған тіректер</w:t>
            </w:r>
          </w:p>
          <w:p>
            <w:pPr>
              <w:spacing w:after="20"/>
              <w:ind w:left="20"/>
              <w:jc w:val="both"/>
            </w:pPr>
            <w:r>
              <w:rPr>
                <w:rFonts w:ascii="Times New Roman"/>
                <w:b w:val="false"/>
                <w:i w:val="false"/>
                <w:color w:val="000000"/>
                <w:sz w:val="20"/>
              </w:rPr>
              <w:t>
Ракеткалар (пинг-понг батқылары)</w:t>
            </w:r>
          </w:p>
          <w:p>
            <w:pPr>
              <w:spacing w:after="20"/>
              <w:ind w:left="20"/>
              <w:jc w:val="both"/>
            </w:pPr>
            <w:r>
              <w:rPr>
                <w:rFonts w:ascii="Times New Roman"/>
                <w:b w:val="false"/>
                <w:i w:val="false"/>
                <w:color w:val="000000"/>
                <w:sz w:val="20"/>
              </w:rPr>
              <w:t>
Қатты, жеңіл материалдан жасалған</w:t>
            </w:r>
          </w:p>
          <w:p>
            <w:pPr>
              <w:spacing w:after="20"/>
              <w:ind w:left="20"/>
              <w:jc w:val="both"/>
            </w:pPr>
            <w:r>
              <w:rPr>
                <w:rFonts w:ascii="Times New Roman"/>
                <w:b w:val="false"/>
                <w:i w:val="false"/>
                <w:color w:val="000000"/>
                <w:sz w:val="20"/>
              </w:rPr>
              <w:t>
Жоғарғы жағы резеңкемен жабылған (қызыл және қара түсті)</w:t>
            </w:r>
          </w:p>
          <w:p>
            <w:pPr>
              <w:spacing w:after="20"/>
              <w:ind w:left="20"/>
              <w:jc w:val="both"/>
            </w:pPr>
            <w:r>
              <w:rPr>
                <w:rFonts w:ascii="Times New Roman"/>
                <w:b w:val="false"/>
                <w:i w:val="false"/>
                <w:color w:val="000000"/>
                <w:sz w:val="20"/>
              </w:rPr>
              <w:t>
Қолға ыңғайлы</w:t>
            </w:r>
          </w:p>
          <w:p>
            <w:pPr>
              <w:spacing w:after="20"/>
              <w:ind w:left="20"/>
              <w:jc w:val="both"/>
            </w:pPr>
            <w:r>
              <w:rPr>
                <w:rFonts w:ascii="Times New Roman"/>
                <w:b w:val="false"/>
                <w:i w:val="false"/>
                <w:color w:val="000000"/>
                <w:sz w:val="20"/>
              </w:rPr>
              <w:t>
Үстел теннис доптары(диаметрі: 40 ммСалмағы: 2.7 г материал: пластик немесе целлулоид түсі: әдетте ақ немесе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(тегіс және жақсы күтімделген шөп немесе синтетикалық жабынды, алаң белгілері: шеңбер, қақпа аймағы, айып алаңы және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алаңы (стандартты өлшемдегі мұз қаңқасы немесе арнайы трасса мұздың тегістігі мен сапасы жоғары болуы керек)</w:t>
            </w:r>
          </w:p>
          <w:p>
            <w:pPr>
              <w:spacing w:after="20"/>
              <w:ind w:left="20"/>
              <w:jc w:val="both"/>
            </w:pPr>
            <w:r>
              <w:rPr>
                <w:rFonts w:ascii="Times New Roman"/>
                <w:b w:val="false"/>
                <w:i w:val="false"/>
                <w:color w:val="000000"/>
                <w:sz w:val="20"/>
              </w:rPr>
              <w:t>
Қауіпсіздік үшін қоршаулар</w:t>
            </w:r>
          </w:p>
          <w:p>
            <w:pPr>
              <w:spacing w:after="20"/>
              <w:ind w:left="20"/>
              <w:jc w:val="both"/>
            </w:pPr>
            <w:r>
              <w:rPr>
                <w:rFonts w:ascii="Times New Roman"/>
                <w:b w:val="false"/>
                <w:i w:val="false"/>
                <w:color w:val="000000"/>
                <w:sz w:val="20"/>
              </w:rPr>
              <w:t>
Стандартты өлшемдегі мұз қаңқасы немесе арнайы трасса</w:t>
            </w:r>
          </w:p>
          <w:p>
            <w:pPr>
              <w:spacing w:after="20"/>
              <w:ind w:left="20"/>
              <w:jc w:val="both"/>
            </w:pPr>
            <w:r>
              <w:rPr>
                <w:rFonts w:ascii="Times New Roman"/>
                <w:b w:val="false"/>
                <w:i w:val="false"/>
                <w:color w:val="000000"/>
                <w:sz w:val="20"/>
              </w:rPr>
              <w:t>
Мұздың тегістігі мен сапасы жоғары болуы керек</w:t>
            </w:r>
          </w:p>
          <w:p>
            <w:pPr>
              <w:spacing w:after="20"/>
              <w:ind w:left="20"/>
              <w:jc w:val="both"/>
            </w:pPr>
            <w:r>
              <w:rPr>
                <w:rFonts w:ascii="Times New Roman"/>
                <w:b w:val="false"/>
                <w:i w:val="false"/>
                <w:color w:val="000000"/>
                <w:sz w:val="20"/>
              </w:rPr>
              <w:t>
Қауіпсіздік үшін қоршаулар</w:t>
            </w:r>
          </w:p>
          <w:p>
            <w:pPr>
              <w:spacing w:after="20"/>
              <w:ind w:left="20"/>
              <w:jc w:val="both"/>
            </w:pPr>
            <w:r>
              <w:rPr>
                <w:rFonts w:ascii="Times New Roman"/>
                <w:b w:val="false"/>
                <w:i w:val="false"/>
                <w:color w:val="000000"/>
                <w:sz w:val="20"/>
              </w:rPr>
              <w:t>
Жүгіру конькилері</w:t>
            </w:r>
          </w:p>
          <w:p>
            <w:pPr>
              <w:spacing w:after="20"/>
              <w:ind w:left="20"/>
              <w:jc w:val="both"/>
            </w:pPr>
            <w:r>
              <w:rPr>
                <w:rFonts w:ascii="Times New Roman"/>
                <w:b w:val="false"/>
                <w:i w:val="false"/>
                <w:color w:val="000000"/>
                <w:sz w:val="20"/>
              </w:rPr>
              <w:t>
Арнайы спорттық конькилер (қысқа немесе ұзақ қашықтыққа жүгіруге арналған)</w:t>
            </w:r>
          </w:p>
          <w:p>
            <w:pPr>
              <w:spacing w:after="20"/>
              <w:ind w:left="20"/>
              <w:jc w:val="both"/>
            </w:pPr>
            <w:r>
              <w:rPr>
                <w:rFonts w:ascii="Times New Roman"/>
                <w:b w:val="false"/>
                <w:i w:val="false"/>
                <w:color w:val="000000"/>
                <w:sz w:val="20"/>
              </w:rPr>
              <w:t>
Жеңіл, берік және аяқты мықтап ұстайтын модельдер</w:t>
            </w:r>
          </w:p>
          <w:p>
            <w:pPr>
              <w:spacing w:after="20"/>
              <w:ind w:left="20"/>
              <w:jc w:val="both"/>
            </w:pPr>
            <w:r>
              <w:rPr>
                <w:rFonts w:ascii="Times New Roman"/>
                <w:b w:val="false"/>
                <w:i w:val="false"/>
                <w:color w:val="000000"/>
                <w:sz w:val="20"/>
              </w:rPr>
              <w:t>
Пластина мен пышақтарының сапасы жоғары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айдыны</w:t>
            </w:r>
          </w:p>
          <w:p>
            <w:pPr>
              <w:spacing w:after="20"/>
              <w:ind w:left="20"/>
              <w:jc w:val="both"/>
            </w:pPr>
            <w:r>
              <w:rPr>
                <w:rFonts w:ascii="Times New Roman"/>
                <w:b w:val="false"/>
                <w:i w:val="false"/>
                <w:color w:val="000000"/>
                <w:sz w:val="20"/>
              </w:rPr>
              <w:t>
Жақсы сапалы, тегіс мұз айдыны (стандартты өлшемдегі)</w:t>
            </w:r>
          </w:p>
          <w:p>
            <w:pPr>
              <w:spacing w:after="20"/>
              <w:ind w:left="20"/>
              <w:jc w:val="both"/>
            </w:pPr>
            <w:r>
              <w:rPr>
                <w:rFonts w:ascii="Times New Roman"/>
                <w:b w:val="false"/>
                <w:i w:val="false"/>
                <w:color w:val="000000"/>
                <w:sz w:val="20"/>
              </w:rPr>
              <w:t>
Қауіпсіздік үшін қоршаулар мен амортизация жүйесі</w:t>
            </w:r>
          </w:p>
          <w:p>
            <w:pPr>
              <w:spacing w:after="20"/>
              <w:ind w:left="20"/>
              <w:jc w:val="both"/>
            </w:pPr>
            <w:r>
              <w:rPr>
                <w:rFonts w:ascii="Times New Roman"/>
                <w:b w:val="false"/>
                <w:i w:val="false"/>
                <w:color w:val="000000"/>
                <w:sz w:val="20"/>
              </w:rPr>
              <w:t>
Мәнерлеп сырғанау конькилері</w:t>
            </w:r>
          </w:p>
          <w:p>
            <w:pPr>
              <w:spacing w:after="20"/>
              <w:ind w:left="20"/>
              <w:jc w:val="both"/>
            </w:pPr>
            <w:r>
              <w:rPr>
                <w:rFonts w:ascii="Times New Roman"/>
                <w:b w:val="false"/>
                <w:i w:val="false"/>
                <w:color w:val="000000"/>
                <w:sz w:val="20"/>
              </w:rPr>
              <w:t>
Ерекше пышақтары бар, икемді әрі берік конькилер</w:t>
            </w:r>
          </w:p>
          <w:p>
            <w:pPr>
              <w:spacing w:after="20"/>
              <w:ind w:left="20"/>
              <w:jc w:val="both"/>
            </w:pPr>
            <w:r>
              <w:rPr>
                <w:rFonts w:ascii="Times New Roman"/>
                <w:b w:val="false"/>
                <w:i w:val="false"/>
                <w:color w:val="000000"/>
                <w:sz w:val="20"/>
              </w:rPr>
              <w:t>
Аяққа тығыз әрі ыңғайлы киілетін модельдер</w:t>
            </w:r>
          </w:p>
          <w:p>
            <w:pPr>
              <w:spacing w:after="20"/>
              <w:ind w:left="20"/>
              <w:jc w:val="both"/>
            </w:pPr>
            <w:r>
              <w:rPr>
                <w:rFonts w:ascii="Times New Roman"/>
                <w:b w:val="false"/>
                <w:i w:val="false"/>
                <w:color w:val="000000"/>
                <w:sz w:val="20"/>
              </w:rPr>
              <w:t>
Пышақтың ұшы арнайы, бұрылыс пен секіруге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 құралдары</w:t>
            </w:r>
          </w:p>
          <w:p>
            <w:pPr>
              <w:spacing w:after="20"/>
              <w:ind w:left="20"/>
              <w:jc w:val="both"/>
            </w:pPr>
            <w:r>
              <w:rPr>
                <w:rFonts w:ascii="Times New Roman"/>
                <w:b w:val="false"/>
                <w:i w:val="false"/>
                <w:color w:val="000000"/>
                <w:sz w:val="20"/>
              </w:rPr>
              <w:t>
Шаңғылар — тау немесе жазық далаға арналған түрлері бар</w:t>
            </w:r>
          </w:p>
          <w:p>
            <w:pPr>
              <w:spacing w:after="20"/>
              <w:ind w:left="20"/>
              <w:jc w:val="both"/>
            </w:pPr>
            <w:r>
              <w:rPr>
                <w:rFonts w:ascii="Times New Roman"/>
                <w:b w:val="false"/>
                <w:i w:val="false"/>
                <w:color w:val="000000"/>
                <w:sz w:val="20"/>
              </w:rPr>
              <w:t>
Шаңғы таяқтары — балансты ұстап жүру үшін</w:t>
            </w:r>
          </w:p>
          <w:p>
            <w:pPr>
              <w:spacing w:after="20"/>
              <w:ind w:left="20"/>
              <w:jc w:val="both"/>
            </w:pPr>
            <w:r>
              <w:rPr>
                <w:rFonts w:ascii="Times New Roman"/>
                <w:b w:val="false"/>
                <w:i w:val="false"/>
                <w:color w:val="000000"/>
                <w:sz w:val="20"/>
              </w:rPr>
              <w:t>
Шаңғы баулар мен бауларға арналған баулар (бұғаттар) — аяққа бекітіледі</w:t>
            </w:r>
          </w:p>
          <w:p>
            <w:pPr>
              <w:spacing w:after="20"/>
              <w:ind w:left="20"/>
              <w:jc w:val="both"/>
            </w:pPr>
            <w:r>
              <w:rPr>
                <w:rFonts w:ascii="Times New Roman"/>
                <w:b w:val="false"/>
                <w:i w:val="false"/>
                <w:color w:val="000000"/>
                <w:sz w:val="20"/>
              </w:rPr>
              <w:t>
Шаңғы аяқ киімі</w:t>
            </w:r>
          </w:p>
          <w:p>
            <w:pPr>
              <w:spacing w:after="20"/>
              <w:ind w:left="20"/>
              <w:jc w:val="both"/>
            </w:pPr>
            <w:r>
              <w:rPr>
                <w:rFonts w:ascii="Times New Roman"/>
                <w:b w:val="false"/>
                <w:i w:val="false"/>
                <w:color w:val="000000"/>
                <w:sz w:val="20"/>
              </w:rPr>
              <w:t>
Арнайы шаңғыға арналған аяқ киімдер (жылы және қолайлы)</w:t>
            </w:r>
          </w:p>
          <w:p>
            <w:pPr>
              <w:spacing w:after="20"/>
              <w:ind w:left="20"/>
              <w:jc w:val="both"/>
            </w:pPr>
            <w:r>
              <w:rPr>
                <w:rFonts w:ascii="Times New Roman"/>
                <w:b w:val="false"/>
                <w:i w:val="false"/>
                <w:color w:val="000000"/>
                <w:sz w:val="20"/>
              </w:rPr>
              <w:t>
Шаңғыға сәйкес бекітілуі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таяғы</w:t>
            </w:r>
          </w:p>
          <w:p>
            <w:pPr>
              <w:spacing w:after="20"/>
              <w:ind w:left="20"/>
              <w:jc w:val="both"/>
            </w:pPr>
            <w:r>
              <w:rPr>
                <w:rFonts w:ascii="Times New Roman"/>
                <w:b w:val="false"/>
                <w:i w:val="false"/>
                <w:color w:val="000000"/>
                <w:sz w:val="20"/>
              </w:rPr>
              <w:t>
Арнайы жеңіл, берік материалдан жасалған</w:t>
            </w:r>
          </w:p>
          <w:p>
            <w:pPr>
              <w:spacing w:after="20"/>
              <w:ind w:left="20"/>
              <w:jc w:val="both"/>
            </w:pPr>
            <w:r>
              <w:rPr>
                <w:rFonts w:ascii="Times New Roman"/>
                <w:b w:val="false"/>
                <w:i w:val="false"/>
                <w:color w:val="000000"/>
                <w:sz w:val="20"/>
              </w:rPr>
              <w:t>
Ұзындығы мен пішіні ойыншының жасына және стиліне сәйкес таңдалады</w:t>
            </w:r>
          </w:p>
          <w:p>
            <w:pPr>
              <w:spacing w:after="20"/>
              <w:ind w:left="20"/>
              <w:jc w:val="both"/>
            </w:pPr>
            <w:r>
              <w:rPr>
                <w:rFonts w:ascii="Times New Roman"/>
                <w:b w:val="false"/>
                <w:i w:val="false"/>
                <w:color w:val="000000"/>
                <w:sz w:val="20"/>
              </w:rPr>
              <w:t>
Хоккей шайбасы</w:t>
            </w:r>
          </w:p>
          <w:p>
            <w:pPr>
              <w:spacing w:after="20"/>
              <w:ind w:left="20"/>
              <w:jc w:val="both"/>
            </w:pPr>
            <w:r>
              <w:rPr>
                <w:rFonts w:ascii="Times New Roman"/>
                <w:b w:val="false"/>
                <w:i w:val="false"/>
                <w:color w:val="000000"/>
                <w:sz w:val="20"/>
              </w:rPr>
              <w:t>
Қара түсті резеңке шайба</w:t>
            </w:r>
          </w:p>
          <w:p>
            <w:pPr>
              <w:spacing w:after="20"/>
              <w:ind w:left="20"/>
              <w:jc w:val="both"/>
            </w:pPr>
            <w:r>
              <w:rPr>
                <w:rFonts w:ascii="Times New Roman"/>
                <w:b w:val="false"/>
                <w:i w:val="false"/>
                <w:color w:val="000000"/>
                <w:sz w:val="20"/>
              </w:rPr>
              <w:t>
Стандартты диаметрі шамамен 7.6 см, қалыңдығы 2.5 см</w:t>
            </w:r>
          </w:p>
          <w:p>
            <w:pPr>
              <w:spacing w:after="20"/>
              <w:ind w:left="20"/>
              <w:jc w:val="both"/>
            </w:pPr>
            <w:r>
              <w:rPr>
                <w:rFonts w:ascii="Times New Roman"/>
                <w:b w:val="false"/>
                <w:i w:val="false"/>
                <w:color w:val="000000"/>
                <w:sz w:val="20"/>
              </w:rPr>
              <w:t>
Салмағы шамамен 160 грамм</w:t>
            </w:r>
          </w:p>
          <w:p>
            <w:pPr>
              <w:spacing w:after="20"/>
              <w:ind w:left="20"/>
              <w:jc w:val="both"/>
            </w:pPr>
            <w:r>
              <w:rPr>
                <w:rFonts w:ascii="Times New Roman"/>
                <w:b w:val="false"/>
                <w:i w:val="false"/>
                <w:color w:val="000000"/>
                <w:sz w:val="20"/>
              </w:rPr>
              <w:t>
Коньки</w:t>
            </w:r>
          </w:p>
          <w:p>
            <w:pPr>
              <w:spacing w:after="20"/>
              <w:ind w:left="20"/>
              <w:jc w:val="both"/>
            </w:pPr>
            <w:r>
              <w:rPr>
                <w:rFonts w:ascii="Times New Roman"/>
                <w:b w:val="false"/>
                <w:i w:val="false"/>
                <w:color w:val="000000"/>
                <w:sz w:val="20"/>
              </w:rPr>
              <w:t>
Ерекше конструкциялы хоккей конькилері</w:t>
            </w:r>
          </w:p>
          <w:p>
            <w:pPr>
              <w:spacing w:after="20"/>
              <w:ind w:left="20"/>
              <w:jc w:val="both"/>
            </w:pPr>
            <w:r>
              <w:rPr>
                <w:rFonts w:ascii="Times New Roman"/>
                <w:b w:val="false"/>
                <w:i w:val="false"/>
                <w:color w:val="000000"/>
                <w:sz w:val="20"/>
              </w:rPr>
              <w:t>
Аяққа тығыз әрі мықтап бекітіледі</w:t>
            </w:r>
          </w:p>
          <w:p>
            <w:pPr>
              <w:spacing w:after="20"/>
              <w:ind w:left="20"/>
              <w:jc w:val="both"/>
            </w:pPr>
            <w:r>
              <w:rPr>
                <w:rFonts w:ascii="Times New Roman"/>
                <w:b w:val="false"/>
                <w:i w:val="false"/>
                <w:color w:val="000000"/>
                <w:sz w:val="20"/>
              </w:rPr>
              <w:t>
Пышақтары хоккейге арнайы жасалған, жылдамдық пен маневрлікке ыңғайлы</w:t>
            </w:r>
          </w:p>
          <w:p>
            <w:pPr>
              <w:spacing w:after="20"/>
              <w:ind w:left="20"/>
              <w:jc w:val="both"/>
            </w:pPr>
            <w:r>
              <w:rPr>
                <w:rFonts w:ascii="Times New Roman"/>
                <w:b w:val="false"/>
                <w:i w:val="false"/>
                <w:color w:val="000000"/>
                <w:sz w:val="20"/>
              </w:rPr>
              <w:t>
Қорғаныс құралдары</w:t>
            </w:r>
          </w:p>
          <w:p>
            <w:pPr>
              <w:spacing w:after="20"/>
              <w:ind w:left="20"/>
              <w:jc w:val="both"/>
            </w:pPr>
            <w:r>
              <w:rPr>
                <w:rFonts w:ascii="Times New Roman"/>
                <w:b w:val="false"/>
                <w:i w:val="false"/>
                <w:color w:val="000000"/>
                <w:sz w:val="20"/>
              </w:rPr>
              <w:t>
Дулыға (беті торлы немесе ашық)</w:t>
            </w:r>
          </w:p>
          <w:p>
            <w:pPr>
              <w:spacing w:after="20"/>
              <w:ind w:left="20"/>
              <w:jc w:val="both"/>
            </w:pPr>
            <w:r>
              <w:rPr>
                <w:rFonts w:ascii="Times New Roman"/>
                <w:b w:val="false"/>
                <w:i w:val="false"/>
                <w:color w:val="000000"/>
                <w:sz w:val="20"/>
              </w:rPr>
              <w:t>
Бауыр, кеуде және арқаны қорғау киімдері</w:t>
            </w:r>
          </w:p>
          <w:p>
            <w:pPr>
              <w:spacing w:after="20"/>
              <w:ind w:left="20"/>
              <w:jc w:val="both"/>
            </w:pPr>
            <w:r>
              <w:rPr>
                <w:rFonts w:ascii="Times New Roman"/>
                <w:b w:val="false"/>
                <w:i w:val="false"/>
                <w:color w:val="000000"/>
                <w:sz w:val="20"/>
              </w:rPr>
              <w:t>
Тізе, шынтақ және иық қорғағыштар</w:t>
            </w:r>
          </w:p>
          <w:p>
            <w:pPr>
              <w:spacing w:after="20"/>
              <w:ind w:left="20"/>
              <w:jc w:val="both"/>
            </w:pPr>
            <w:r>
              <w:rPr>
                <w:rFonts w:ascii="Times New Roman"/>
                <w:b w:val="false"/>
                <w:i w:val="false"/>
                <w:color w:val="000000"/>
                <w:sz w:val="20"/>
              </w:rPr>
              <w:t>
Қолғаптар (жұмсақ әрі берік)</w:t>
            </w:r>
          </w:p>
          <w:p>
            <w:pPr>
              <w:spacing w:after="20"/>
              <w:ind w:left="20"/>
              <w:jc w:val="both"/>
            </w:pPr>
            <w:r>
              <w:rPr>
                <w:rFonts w:ascii="Times New Roman"/>
                <w:b w:val="false"/>
                <w:i w:val="false"/>
                <w:color w:val="000000"/>
                <w:sz w:val="20"/>
              </w:rPr>
              <w:t>
Қақпашыға арналған арнайы қорғаныс құралдары (беті бар дулыға, кеуде қорғанышы, қолғаптар)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алаңы</w:t>
            </w:r>
          </w:p>
          <w:p>
            <w:pPr>
              <w:spacing w:after="20"/>
              <w:ind w:left="20"/>
              <w:jc w:val="both"/>
            </w:pPr>
            <w:r>
              <w:rPr>
                <w:rFonts w:ascii="Times New Roman"/>
                <w:b w:val="false"/>
                <w:i w:val="false"/>
                <w:color w:val="000000"/>
                <w:sz w:val="20"/>
              </w:rPr>
              <w:t>
Жұмсақ төсеніш немесе күрес кілемі (полиуретан немесе басқа арнайы материалдан)</w:t>
            </w:r>
          </w:p>
          <w:p>
            <w:pPr>
              <w:spacing w:after="20"/>
              <w:ind w:left="20"/>
              <w:jc w:val="both"/>
            </w:pPr>
            <w:r>
              <w:rPr>
                <w:rFonts w:ascii="Times New Roman"/>
                <w:b w:val="false"/>
                <w:i w:val="false"/>
                <w:color w:val="000000"/>
                <w:sz w:val="20"/>
              </w:rPr>
              <w:t>
Алаңның көлемі жарыс талаптарына сәйкес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добы</w:t>
            </w:r>
          </w:p>
          <w:p>
            <w:pPr>
              <w:spacing w:after="20"/>
              <w:ind w:left="20"/>
              <w:jc w:val="both"/>
            </w:pPr>
            <w:r>
              <w:rPr>
                <w:rFonts w:ascii="Times New Roman"/>
                <w:b w:val="false"/>
                <w:i w:val="false"/>
                <w:color w:val="000000"/>
                <w:sz w:val="20"/>
              </w:rPr>
              <w:t>
Өлшемі шағын, №4 (стандартты футбол добына қарағанда сәл кіші)</w:t>
            </w:r>
          </w:p>
          <w:p>
            <w:pPr>
              <w:spacing w:after="20"/>
              <w:ind w:left="20"/>
              <w:jc w:val="both"/>
            </w:pPr>
            <w:r>
              <w:rPr>
                <w:rFonts w:ascii="Times New Roman"/>
                <w:b w:val="false"/>
                <w:i w:val="false"/>
                <w:color w:val="000000"/>
                <w:sz w:val="20"/>
              </w:rPr>
              <w:t>
Жұмсақ, шағын доп (резеңкелі немесе синтетикалық материалдан жасалған)</w:t>
            </w:r>
          </w:p>
          <w:p>
            <w:pPr>
              <w:spacing w:after="20"/>
              <w:ind w:left="20"/>
              <w:jc w:val="both"/>
            </w:pPr>
            <w:r>
              <w:rPr>
                <w:rFonts w:ascii="Times New Roman"/>
                <w:b w:val="false"/>
                <w:i w:val="false"/>
                <w:color w:val="000000"/>
                <w:sz w:val="20"/>
              </w:rPr>
              <w:t>
Арнайы төмен секіретін қасиеті бар</w:t>
            </w:r>
          </w:p>
          <w:p>
            <w:pPr>
              <w:spacing w:after="20"/>
              <w:ind w:left="20"/>
              <w:jc w:val="both"/>
            </w:pPr>
            <w:r>
              <w:rPr>
                <w:rFonts w:ascii="Times New Roman"/>
                <w:b w:val="false"/>
                <w:i w:val="false"/>
                <w:color w:val="000000"/>
                <w:sz w:val="20"/>
              </w:rPr>
              <w:t>
Футзал алаңы</w:t>
            </w:r>
          </w:p>
          <w:p>
            <w:pPr>
              <w:spacing w:after="20"/>
              <w:ind w:left="20"/>
              <w:jc w:val="both"/>
            </w:pPr>
            <w:r>
              <w:rPr>
                <w:rFonts w:ascii="Times New Roman"/>
                <w:b w:val="false"/>
                <w:i w:val="false"/>
                <w:color w:val="000000"/>
                <w:sz w:val="20"/>
              </w:rPr>
              <w:t>
Жұмсақ әрі тегіс синтетикалық жабынды (көбінесе ағаш, резеңке немесе синтетика)</w:t>
            </w:r>
          </w:p>
          <w:p>
            <w:pPr>
              <w:spacing w:after="20"/>
              <w:ind w:left="20"/>
              <w:jc w:val="both"/>
            </w:pPr>
            <w:r>
              <w:rPr>
                <w:rFonts w:ascii="Times New Roman"/>
                <w:b w:val="false"/>
                <w:i w:val="false"/>
                <w:color w:val="000000"/>
                <w:sz w:val="20"/>
              </w:rPr>
              <w:t>
Жолақтар мен аймақтар айқын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жабдықтар</w:t>
            </w:r>
          </w:p>
          <w:p>
            <w:pPr>
              <w:spacing w:after="20"/>
              <w:ind w:left="20"/>
              <w:jc w:val="both"/>
            </w:pPr>
            <w:r>
              <w:rPr>
                <w:rFonts w:ascii="Times New Roman"/>
                <w:b w:val="false"/>
                <w:i w:val="false"/>
                <w:color w:val="000000"/>
                <w:sz w:val="20"/>
              </w:rPr>
              <w:t>
Жоғары сапалы дыбыс жүйесі (динамиктер, усилитель)</w:t>
            </w:r>
          </w:p>
          <w:p>
            <w:pPr>
              <w:spacing w:after="20"/>
              <w:ind w:left="20"/>
              <w:jc w:val="both"/>
            </w:pPr>
            <w:r>
              <w:rPr>
                <w:rFonts w:ascii="Times New Roman"/>
                <w:b w:val="false"/>
                <w:i w:val="false"/>
                <w:color w:val="000000"/>
                <w:sz w:val="20"/>
              </w:rPr>
              <w:t>
Музыканы ойнататын құралдар (компьютер, телефон, плеер)</w:t>
            </w:r>
          </w:p>
          <w:p>
            <w:pPr>
              <w:spacing w:after="20"/>
              <w:ind w:left="20"/>
              <w:jc w:val="both"/>
            </w:pPr>
            <w:r>
              <w:rPr>
                <w:rFonts w:ascii="Times New Roman"/>
                <w:b w:val="false"/>
                <w:i w:val="false"/>
                <w:color w:val="000000"/>
                <w:sz w:val="20"/>
              </w:rPr>
              <w:t>
Би залы мен алаңы</w:t>
            </w:r>
          </w:p>
          <w:p>
            <w:pPr>
              <w:spacing w:after="20"/>
              <w:ind w:left="20"/>
              <w:jc w:val="both"/>
            </w:pPr>
            <w:r>
              <w:rPr>
                <w:rFonts w:ascii="Times New Roman"/>
                <w:b w:val="false"/>
                <w:i w:val="false"/>
                <w:color w:val="000000"/>
                <w:sz w:val="20"/>
              </w:rPr>
              <w:t>
Тегіс, таймайтын, кең орын</w:t>
            </w:r>
          </w:p>
          <w:p>
            <w:pPr>
              <w:spacing w:after="20"/>
              <w:ind w:left="20"/>
              <w:jc w:val="both"/>
            </w:pPr>
            <w:r>
              <w:rPr>
                <w:rFonts w:ascii="Times New Roman"/>
                <w:b w:val="false"/>
                <w:i w:val="false"/>
                <w:color w:val="000000"/>
                <w:sz w:val="20"/>
              </w:rPr>
              <w:t>
Айна қабырғалары қозғалысты бақылау үшін</w:t>
            </w:r>
          </w:p>
          <w:p>
            <w:pPr>
              <w:spacing w:after="20"/>
              <w:ind w:left="20"/>
              <w:jc w:val="both"/>
            </w:pPr>
            <w:r>
              <w:rPr>
                <w:rFonts w:ascii="Times New Roman"/>
                <w:b w:val="false"/>
                <w:i w:val="false"/>
                <w:color w:val="000000"/>
                <w:sz w:val="20"/>
              </w:rPr>
              <w:t>
Қажет болса, жарықтандыру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добы</w:t>
            </w:r>
          </w:p>
          <w:p>
            <w:pPr>
              <w:spacing w:after="20"/>
              <w:ind w:left="20"/>
              <w:jc w:val="both"/>
            </w:pPr>
            <w:r>
              <w:rPr>
                <w:rFonts w:ascii="Times New Roman"/>
                <w:b w:val="false"/>
                <w:i w:val="false"/>
                <w:color w:val="000000"/>
                <w:sz w:val="20"/>
              </w:rPr>
              <w:t>
Аяқталған, ішінде қоңырау немесе сыбдыр болатын доп</w:t>
            </w:r>
          </w:p>
          <w:p>
            <w:pPr>
              <w:spacing w:after="20"/>
              <w:ind w:left="20"/>
              <w:jc w:val="both"/>
            </w:pPr>
            <w:r>
              <w:rPr>
                <w:rFonts w:ascii="Times New Roman"/>
                <w:b w:val="false"/>
                <w:i w:val="false"/>
                <w:color w:val="000000"/>
                <w:sz w:val="20"/>
              </w:rPr>
              <w:t>
Қозғалысты және орнын анықтау үшін дыбысты шығарады</w:t>
            </w:r>
          </w:p>
          <w:p>
            <w:pPr>
              <w:spacing w:after="20"/>
              <w:ind w:left="20"/>
              <w:jc w:val="both"/>
            </w:pPr>
            <w:r>
              <w:rPr>
                <w:rFonts w:ascii="Times New Roman"/>
                <w:b w:val="false"/>
                <w:i w:val="false"/>
                <w:color w:val="000000"/>
                <w:sz w:val="20"/>
              </w:rPr>
              <w:t>
Ойын алаңы</w:t>
            </w:r>
          </w:p>
          <w:p>
            <w:pPr>
              <w:spacing w:after="20"/>
              <w:ind w:left="20"/>
              <w:jc w:val="both"/>
            </w:pPr>
            <w:r>
              <w:rPr>
                <w:rFonts w:ascii="Times New Roman"/>
                <w:b w:val="false"/>
                <w:i w:val="false"/>
                <w:color w:val="000000"/>
                <w:sz w:val="20"/>
              </w:rPr>
              <w:t>
Алаң беті тегіс, таймайтын</w:t>
            </w:r>
          </w:p>
          <w:p>
            <w:pPr>
              <w:spacing w:after="20"/>
              <w:ind w:left="20"/>
              <w:jc w:val="both"/>
            </w:pPr>
            <w:r>
              <w:rPr>
                <w:rFonts w:ascii="Times New Roman"/>
                <w:b w:val="false"/>
                <w:i w:val="false"/>
                <w:color w:val="000000"/>
                <w:sz w:val="20"/>
              </w:rPr>
              <w:t>
Алаң бетінде арнайы тактильді (сезімтал) белгілер бар - ойыншылар доптың орнын аяқтарымен сезіну үшін</w:t>
            </w:r>
          </w:p>
          <w:p>
            <w:pPr>
              <w:spacing w:after="20"/>
              <w:ind w:left="20"/>
              <w:jc w:val="both"/>
            </w:pPr>
            <w:r>
              <w:rPr>
                <w:rFonts w:ascii="Times New Roman"/>
                <w:b w:val="false"/>
                <w:i w:val="false"/>
                <w:color w:val="000000"/>
                <w:sz w:val="20"/>
              </w:rPr>
              <w:t>
Көзге арналған маска</w:t>
            </w:r>
          </w:p>
          <w:p>
            <w:pPr>
              <w:spacing w:after="20"/>
              <w:ind w:left="20"/>
              <w:jc w:val="both"/>
            </w:pPr>
            <w:r>
              <w:rPr>
                <w:rFonts w:ascii="Times New Roman"/>
                <w:b w:val="false"/>
                <w:i w:val="false"/>
                <w:color w:val="000000"/>
                <w:sz w:val="20"/>
              </w:rPr>
              <w:t>
Ойыншылардың көздерін толық жауып, тең жағдай жасау үшін қолданылады</w:t>
            </w:r>
          </w:p>
          <w:p>
            <w:pPr>
              <w:spacing w:after="20"/>
              <w:ind w:left="20"/>
              <w:jc w:val="both"/>
            </w:pPr>
            <w:r>
              <w:rPr>
                <w:rFonts w:ascii="Times New Roman"/>
                <w:b w:val="false"/>
                <w:i w:val="false"/>
                <w:color w:val="000000"/>
                <w:sz w:val="20"/>
              </w:rPr>
              <w:t>
Қақпалар</w:t>
            </w:r>
          </w:p>
          <w:p>
            <w:pPr>
              <w:spacing w:after="20"/>
              <w:ind w:left="20"/>
              <w:jc w:val="both"/>
            </w:pPr>
            <w:r>
              <w:rPr>
                <w:rFonts w:ascii="Times New Roman"/>
                <w:b w:val="false"/>
                <w:i w:val="false"/>
                <w:color w:val="000000"/>
                <w:sz w:val="20"/>
              </w:rPr>
              <w:t>
Алаңның екі шетінде орналасқан, 9 метр еніне созылған қақпалар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 тақтасы</w:t>
            </w:r>
          </w:p>
          <w:p>
            <w:pPr>
              <w:spacing w:after="20"/>
              <w:ind w:left="20"/>
              <w:jc w:val="both"/>
            </w:pPr>
            <w:r>
              <w:rPr>
                <w:rFonts w:ascii="Times New Roman"/>
                <w:b w:val="false"/>
                <w:i w:val="false"/>
                <w:color w:val="000000"/>
                <w:sz w:val="20"/>
              </w:rPr>
              <w:t>
Қара және ақ түсті ұяшықтар кезектесіп орналасқан</w:t>
            </w:r>
          </w:p>
          <w:p>
            <w:pPr>
              <w:spacing w:after="20"/>
              <w:ind w:left="20"/>
              <w:jc w:val="both"/>
            </w:pPr>
            <w:r>
              <w:rPr>
                <w:rFonts w:ascii="Times New Roman"/>
                <w:b w:val="false"/>
                <w:i w:val="false"/>
                <w:color w:val="000000"/>
                <w:sz w:val="20"/>
              </w:rPr>
              <w:t>
Материал: ағаш, пластик немесе басқа берік материалдар</w:t>
            </w:r>
          </w:p>
          <w:p>
            <w:pPr>
              <w:spacing w:after="20"/>
              <w:ind w:left="20"/>
              <w:jc w:val="both"/>
            </w:pPr>
            <w:r>
              <w:rPr>
                <w:rFonts w:ascii="Times New Roman"/>
                <w:b w:val="false"/>
                <w:i w:val="false"/>
                <w:color w:val="000000"/>
                <w:sz w:val="20"/>
              </w:rPr>
              <w:t>
Дойбы фигуралары (тас)</w:t>
            </w:r>
          </w:p>
          <w:p>
            <w:pPr>
              <w:spacing w:after="20"/>
              <w:ind w:left="20"/>
              <w:jc w:val="both"/>
            </w:pPr>
            <w:r>
              <w:rPr>
                <w:rFonts w:ascii="Times New Roman"/>
                <w:b w:val="false"/>
                <w:i w:val="false"/>
                <w:color w:val="000000"/>
                <w:sz w:val="20"/>
              </w:rPr>
              <w:t>
Тастар қара және ақ түсті, тегіс және біркелкі пішінді</w:t>
            </w:r>
          </w:p>
          <w:p>
            <w:pPr>
              <w:spacing w:after="20"/>
              <w:ind w:left="20"/>
              <w:jc w:val="both"/>
            </w:pPr>
            <w:r>
              <w:rPr>
                <w:rFonts w:ascii="Times New Roman"/>
                <w:b w:val="false"/>
                <w:i w:val="false"/>
                <w:color w:val="000000"/>
                <w:sz w:val="20"/>
              </w:rPr>
              <w:t>
Материал: ағаш, пластик, тастан жасалған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ракеткасы</w:t>
            </w:r>
          </w:p>
          <w:p>
            <w:pPr>
              <w:spacing w:after="20"/>
              <w:ind w:left="20"/>
              <w:jc w:val="both"/>
            </w:pPr>
            <w:r>
              <w:rPr>
                <w:rFonts w:ascii="Times New Roman"/>
                <w:b w:val="false"/>
                <w:i w:val="false"/>
                <w:color w:val="000000"/>
                <w:sz w:val="20"/>
              </w:rPr>
              <w:t>
Жеңіл әрі берік материалдан жасалған (көп жағдайда графит немесе алюминий)</w:t>
            </w:r>
          </w:p>
          <w:p>
            <w:pPr>
              <w:spacing w:after="20"/>
              <w:ind w:left="20"/>
              <w:jc w:val="both"/>
            </w:pPr>
            <w:r>
              <w:rPr>
                <w:rFonts w:ascii="Times New Roman"/>
                <w:b w:val="false"/>
                <w:i w:val="false"/>
                <w:color w:val="000000"/>
                <w:sz w:val="20"/>
              </w:rPr>
              <w:t>
Ракетка салмағы мен балансы спортшының деңгейіне сәйкес таңдалады</w:t>
            </w:r>
          </w:p>
          <w:p>
            <w:pPr>
              <w:spacing w:after="20"/>
              <w:ind w:left="20"/>
              <w:jc w:val="both"/>
            </w:pPr>
            <w:r>
              <w:rPr>
                <w:rFonts w:ascii="Times New Roman"/>
                <w:b w:val="false"/>
                <w:i w:val="false"/>
                <w:color w:val="000000"/>
                <w:sz w:val="20"/>
              </w:rPr>
              <w:t>
Шатл (бадминтон допшасы)</w:t>
            </w:r>
          </w:p>
          <w:p>
            <w:pPr>
              <w:spacing w:after="20"/>
              <w:ind w:left="20"/>
              <w:jc w:val="both"/>
            </w:pPr>
            <w:r>
              <w:rPr>
                <w:rFonts w:ascii="Times New Roman"/>
                <w:b w:val="false"/>
                <w:i w:val="false"/>
                <w:color w:val="000000"/>
                <w:sz w:val="20"/>
              </w:rPr>
              <w:t>
Табиғи (үрмелі қаздың қауырсыны) немесе синтетикалық (пластикалық) түрлері бар</w:t>
            </w:r>
          </w:p>
          <w:p>
            <w:pPr>
              <w:spacing w:after="20"/>
              <w:ind w:left="20"/>
              <w:jc w:val="both"/>
            </w:pPr>
            <w:r>
              <w:rPr>
                <w:rFonts w:ascii="Times New Roman"/>
                <w:b w:val="false"/>
                <w:i w:val="false"/>
                <w:color w:val="000000"/>
                <w:sz w:val="20"/>
              </w:rPr>
              <w:t>
Әдетте 16 немесе 17 жапырақшадан тұрады</w:t>
            </w:r>
          </w:p>
          <w:p>
            <w:pPr>
              <w:spacing w:after="20"/>
              <w:ind w:left="20"/>
              <w:jc w:val="both"/>
            </w:pPr>
            <w:r>
              <w:rPr>
                <w:rFonts w:ascii="Times New Roman"/>
                <w:b w:val="false"/>
                <w:i w:val="false"/>
                <w:color w:val="000000"/>
                <w:sz w:val="20"/>
              </w:rPr>
              <w:t>
Салмағы мен өлшемі халықаралық стандарттарға сай</w:t>
            </w:r>
          </w:p>
          <w:p>
            <w:pPr>
              <w:spacing w:after="20"/>
              <w:ind w:left="20"/>
              <w:jc w:val="both"/>
            </w:pPr>
            <w:r>
              <w:rPr>
                <w:rFonts w:ascii="Times New Roman"/>
                <w:b w:val="false"/>
                <w:i w:val="false"/>
                <w:color w:val="000000"/>
                <w:sz w:val="20"/>
              </w:rPr>
              <w:t>
Бадминтон торы</w:t>
            </w:r>
          </w:p>
          <w:p>
            <w:pPr>
              <w:spacing w:after="20"/>
              <w:ind w:left="20"/>
              <w:jc w:val="both"/>
            </w:pPr>
            <w:r>
              <w:rPr>
                <w:rFonts w:ascii="Times New Roman"/>
                <w:b w:val="false"/>
                <w:i w:val="false"/>
                <w:color w:val="000000"/>
                <w:sz w:val="20"/>
              </w:rPr>
              <w:t>
Биіктігі: 1.55 м шетінде, 1.524 м ортасында</w:t>
            </w:r>
          </w:p>
          <w:p>
            <w:pPr>
              <w:spacing w:after="20"/>
              <w:ind w:left="20"/>
              <w:jc w:val="both"/>
            </w:pPr>
            <w:r>
              <w:rPr>
                <w:rFonts w:ascii="Times New Roman"/>
                <w:b w:val="false"/>
                <w:i w:val="false"/>
                <w:color w:val="000000"/>
                <w:sz w:val="20"/>
              </w:rPr>
              <w:t>
Ұзындығы: 6.1 м</w:t>
            </w:r>
          </w:p>
          <w:p>
            <w:pPr>
              <w:spacing w:after="20"/>
              <w:ind w:left="20"/>
              <w:jc w:val="both"/>
            </w:pPr>
            <w:r>
              <w:rPr>
                <w:rFonts w:ascii="Times New Roman"/>
                <w:b w:val="false"/>
                <w:i w:val="false"/>
                <w:color w:val="000000"/>
                <w:sz w:val="20"/>
              </w:rPr>
              <w:t>
Қатты және берік тор материалы</w:t>
            </w:r>
          </w:p>
          <w:p>
            <w:pPr>
              <w:spacing w:after="20"/>
              <w:ind w:left="20"/>
              <w:jc w:val="both"/>
            </w:pPr>
            <w:r>
              <w:rPr>
                <w:rFonts w:ascii="Times New Roman"/>
                <w:b w:val="false"/>
                <w:i w:val="false"/>
                <w:color w:val="000000"/>
                <w:sz w:val="20"/>
              </w:rPr>
              <w:t>
Ойын алаңы</w:t>
            </w:r>
          </w:p>
          <w:p>
            <w:pPr>
              <w:spacing w:after="20"/>
              <w:ind w:left="20"/>
              <w:jc w:val="both"/>
            </w:pPr>
            <w:r>
              <w:rPr>
                <w:rFonts w:ascii="Times New Roman"/>
                <w:b w:val="false"/>
                <w:i w:val="false"/>
                <w:color w:val="000000"/>
                <w:sz w:val="20"/>
              </w:rPr>
              <w:t>
Жұмсақ және таймайтын жабынды (шағын спорт залдарда ағаш немесе синтетикалық)</w:t>
            </w:r>
          </w:p>
          <w:p>
            <w:pPr>
              <w:spacing w:after="20"/>
              <w:ind w:left="20"/>
              <w:jc w:val="both"/>
            </w:pPr>
            <w:r>
              <w:rPr>
                <w:rFonts w:ascii="Times New Roman"/>
                <w:b w:val="false"/>
                <w:i w:val="false"/>
                <w:color w:val="000000"/>
                <w:sz w:val="20"/>
              </w:rPr>
              <w:t>
Айқын сызықтармен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p>
            <w:pPr>
              <w:spacing w:after="20"/>
              <w:ind w:left="20"/>
              <w:jc w:val="both"/>
            </w:pPr>
            <w:r>
              <w:rPr>
                <w:rFonts w:ascii="Times New Roman"/>
                <w:b w:val="false"/>
                <w:i w:val="false"/>
                <w:color w:val="000000"/>
                <w:sz w:val="20"/>
              </w:rPr>
              <w:t>
Өлшемі: 65-67 см айналымында</w:t>
            </w:r>
          </w:p>
          <w:p>
            <w:pPr>
              <w:spacing w:after="20"/>
              <w:ind w:left="20"/>
              <w:jc w:val="both"/>
            </w:pPr>
            <w:r>
              <w:rPr>
                <w:rFonts w:ascii="Times New Roman"/>
                <w:b w:val="false"/>
                <w:i w:val="false"/>
                <w:color w:val="000000"/>
                <w:sz w:val="20"/>
              </w:rPr>
              <w:t>
Салмағы: 260-280 грамм</w:t>
            </w:r>
          </w:p>
          <w:p>
            <w:pPr>
              <w:spacing w:after="20"/>
              <w:ind w:left="20"/>
              <w:jc w:val="both"/>
            </w:pPr>
            <w:r>
              <w:rPr>
                <w:rFonts w:ascii="Times New Roman"/>
                <w:b w:val="false"/>
                <w:i w:val="false"/>
                <w:color w:val="000000"/>
                <w:sz w:val="20"/>
              </w:rPr>
              <w:t>
Материал: былғары немесе синтетикалық материалдардан жасалған, су өткізбейтін қасиеті болуы мүмкін</w:t>
            </w:r>
          </w:p>
          <w:p>
            <w:pPr>
              <w:spacing w:after="20"/>
              <w:ind w:left="20"/>
              <w:jc w:val="both"/>
            </w:pPr>
            <w:r>
              <w:rPr>
                <w:rFonts w:ascii="Times New Roman"/>
                <w:b w:val="false"/>
                <w:i w:val="false"/>
                <w:color w:val="000000"/>
                <w:sz w:val="20"/>
              </w:rPr>
              <w:t>
Волейбол алаңы</w:t>
            </w:r>
          </w:p>
          <w:p>
            <w:pPr>
              <w:spacing w:after="20"/>
              <w:ind w:left="20"/>
              <w:jc w:val="both"/>
            </w:pPr>
            <w:r>
              <w:rPr>
                <w:rFonts w:ascii="Times New Roman"/>
                <w:b w:val="false"/>
                <w:i w:val="false"/>
                <w:color w:val="000000"/>
                <w:sz w:val="20"/>
              </w:rPr>
              <w:t>
Жұмсақ әрі таймайтын жабынды (ағаш немесе синтетикалық)</w:t>
            </w:r>
          </w:p>
          <w:p>
            <w:pPr>
              <w:spacing w:after="20"/>
              <w:ind w:left="20"/>
              <w:jc w:val="both"/>
            </w:pPr>
            <w:r>
              <w:rPr>
                <w:rFonts w:ascii="Times New Roman"/>
                <w:b w:val="false"/>
                <w:i w:val="false"/>
                <w:color w:val="000000"/>
                <w:sz w:val="20"/>
              </w:rPr>
              <w:t>
Алаң сызықтары айқын және халықаралық стандарттарға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тақтасы</w:t>
            </w:r>
          </w:p>
          <w:p>
            <w:pPr>
              <w:spacing w:after="20"/>
              <w:ind w:left="20"/>
              <w:jc w:val="both"/>
            </w:pPr>
            <w:r>
              <w:rPr>
                <w:rFonts w:ascii="Times New Roman"/>
                <w:b w:val="false"/>
                <w:i w:val="false"/>
                <w:color w:val="000000"/>
                <w:sz w:val="20"/>
              </w:rPr>
              <w:t>
8×8 квадраттан тұрады (жалпы 64 ұяшық)</w:t>
            </w:r>
          </w:p>
          <w:p>
            <w:pPr>
              <w:spacing w:after="20"/>
              <w:ind w:left="20"/>
              <w:jc w:val="both"/>
            </w:pPr>
            <w:r>
              <w:rPr>
                <w:rFonts w:ascii="Times New Roman"/>
                <w:b w:val="false"/>
                <w:i w:val="false"/>
                <w:color w:val="000000"/>
                <w:sz w:val="20"/>
              </w:rPr>
              <w:t>
Қара және ақ түсті ұяшықтары кезектесіп орналасқан</w:t>
            </w:r>
          </w:p>
          <w:p>
            <w:pPr>
              <w:spacing w:after="20"/>
              <w:ind w:left="20"/>
              <w:jc w:val="both"/>
            </w:pPr>
            <w:r>
              <w:rPr>
                <w:rFonts w:ascii="Times New Roman"/>
                <w:b w:val="false"/>
                <w:i w:val="false"/>
                <w:color w:val="000000"/>
                <w:sz w:val="20"/>
              </w:rPr>
              <w:t>
Материал: ағаш, пластик, металл немесе тас</w:t>
            </w:r>
          </w:p>
          <w:p>
            <w:pPr>
              <w:spacing w:after="20"/>
              <w:ind w:left="20"/>
              <w:jc w:val="both"/>
            </w:pPr>
            <w:r>
              <w:rPr>
                <w:rFonts w:ascii="Times New Roman"/>
                <w:b w:val="false"/>
                <w:i w:val="false"/>
                <w:color w:val="000000"/>
                <w:sz w:val="20"/>
              </w:rPr>
              <w:t>
Шахмат фигуралары</w:t>
            </w:r>
          </w:p>
          <w:p>
            <w:pPr>
              <w:spacing w:after="20"/>
              <w:ind w:left="20"/>
              <w:jc w:val="both"/>
            </w:pPr>
            <w:r>
              <w:rPr>
                <w:rFonts w:ascii="Times New Roman"/>
                <w:b w:val="false"/>
                <w:i w:val="false"/>
                <w:color w:val="000000"/>
                <w:sz w:val="20"/>
              </w:rPr>
              <w:t>
Әр ойыншыда 16 фигура болады: 1 патша, 1 ферзь, 2 тура, 2 ат, 2 пішін және 8 пешка</w:t>
            </w:r>
          </w:p>
          <w:p>
            <w:pPr>
              <w:spacing w:after="20"/>
              <w:ind w:left="20"/>
              <w:jc w:val="both"/>
            </w:pPr>
            <w:r>
              <w:rPr>
                <w:rFonts w:ascii="Times New Roman"/>
                <w:b w:val="false"/>
                <w:i w:val="false"/>
                <w:color w:val="000000"/>
                <w:sz w:val="20"/>
              </w:rPr>
              <w:t>
Ақ және қара түсте жасалған</w:t>
            </w:r>
          </w:p>
          <w:p>
            <w:pPr>
              <w:spacing w:after="20"/>
              <w:ind w:left="20"/>
              <w:jc w:val="both"/>
            </w:pPr>
            <w:r>
              <w:rPr>
                <w:rFonts w:ascii="Times New Roman"/>
                <w:b w:val="false"/>
                <w:i w:val="false"/>
                <w:color w:val="000000"/>
                <w:sz w:val="20"/>
              </w:rPr>
              <w:t>
Материал: ағаш, пластик, металл немесе басқа берік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p>
            <w:pPr>
              <w:spacing w:after="20"/>
              <w:ind w:left="20"/>
              <w:jc w:val="both"/>
            </w:pPr>
            <w:r>
              <w:rPr>
                <w:rFonts w:ascii="Times New Roman"/>
                <w:b w:val="false"/>
                <w:i w:val="false"/>
                <w:color w:val="000000"/>
                <w:sz w:val="20"/>
              </w:rPr>
              <w:t>
Стандартты волейбол добы (65-67 см айналымында)</w:t>
            </w:r>
          </w:p>
          <w:p>
            <w:pPr>
              <w:spacing w:after="20"/>
              <w:ind w:left="20"/>
              <w:jc w:val="both"/>
            </w:pPr>
            <w:r>
              <w:rPr>
                <w:rFonts w:ascii="Times New Roman"/>
                <w:b w:val="false"/>
                <w:i w:val="false"/>
                <w:color w:val="000000"/>
                <w:sz w:val="20"/>
              </w:rPr>
              <w:t>
Материал: былғары немесе синтетикалық</w:t>
            </w:r>
          </w:p>
          <w:p>
            <w:pPr>
              <w:spacing w:after="20"/>
              <w:ind w:left="20"/>
              <w:jc w:val="both"/>
            </w:pPr>
            <w:r>
              <w:rPr>
                <w:rFonts w:ascii="Times New Roman"/>
                <w:b w:val="false"/>
                <w:i w:val="false"/>
                <w:color w:val="000000"/>
                <w:sz w:val="20"/>
              </w:rPr>
              <w:t>
Арнайы орындықтар (қажет болса)</w:t>
            </w:r>
          </w:p>
          <w:p>
            <w:pPr>
              <w:spacing w:after="20"/>
              <w:ind w:left="20"/>
              <w:jc w:val="both"/>
            </w:pPr>
            <w:r>
              <w:rPr>
                <w:rFonts w:ascii="Times New Roman"/>
                <w:b w:val="false"/>
                <w:i w:val="false"/>
                <w:color w:val="000000"/>
                <w:sz w:val="20"/>
              </w:rPr>
              <w:t>
Кейбір жаттығуларда ойыншыларға арнайы тұрақты орындықтар берілуі мүмкін (бірақ көбінесе жерге отырып ойнайды)</w:t>
            </w:r>
          </w:p>
          <w:p>
            <w:pPr>
              <w:spacing w:after="20"/>
              <w:ind w:left="20"/>
              <w:jc w:val="both"/>
            </w:pPr>
            <w:r>
              <w:rPr>
                <w:rFonts w:ascii="Times New Roman"/>
                <w:b w:val="false"/>
                <w:i w:val="false"/>
                <w:color w:val="000000"/>
                <w:sz w:val="20"/>
              </w:rPr>
              <w:t>
Волейбол алаңы</w:t>
            </w:r>
          </w:p>
          <w:p>
            <w:pPr>
              <w:spacing w:after="20"/>
              <w:ind w:left="20"/>
              <w:jc w:val="both"/>
            </w:pPr>
            <w:r>
              <w:rPr>
                <w:rFonts w:ascii="Times New Roman"/>
                <w:b w:val="false"/>
                <w:i w:val="false"/>
                <w:color w:val="000000"/>
                <w:sz w:val="20"/>
              </w:rPr>
              <w:t>
Өлшемі: ұзындығы 10 м × ені 6 м (стандартты волейбол алаңынан кіші)</w:t>
            </w:r>
          </w:p>
          <w:p>
            <w:pPr>
              <w:spacing w:after="20"/>
              <w:ind w:left="20"/>
              <w:jc w:val="both"/>
            </w:pPr>
            <w:r>
              <w:rPr>
                <w:rFonts w:ascii="Times New Roman"/>
                <w:b w:val="false"/>
                <w:i w:val="false"/>
                <w:color w:val="000000"/>
                <w:sz w:val="20"/>
              </w:rPr>
              <w:t>
Тегіс, таймайтын жабынды (синтетикалық немесе ағаш)</w:t>
            </w:r>
          </w:p>
          <w:p>
            <w:pPr>
              <w:spacing w:after="20"/>
              <w:ind w:left="20"/>
              <w:jc w:val="both"/>
            </w:pPr>
            <w:r>
              <w:rPr>
                <w:rFonts w:ascii="Times New Roman"/>
                <w:b w:val="false"/>
                <w:i w:val="false"/>
                <w:color w:val="000000"/>
                <w:sz w:val="20"/>
              </w:rPr>
              <w:t>
Алаң белгілері халықаралық сидячий волейбол стандарттарына сәйкес</w:t>
            </w:r>
          </w:p>
          <w:p>
            <w:pPr>
              <w:spacing w:after="20"/>
              <w:ind w:left="20"/>
              <w:jc w:val="both"/>
            </w:pPr>
            <w:r>
              <w:rPr>
                <w:rFonts w:ascii="Times New Roman"/>
                <w:b w:val="false"/>
                <w:i w:val="false"/>
                <w:color w:val="000000"/>
                <w:sz w:val="20"/>
              </w:rPr>
              <w:t>
Волейбол торы</w:t>
            </w:r>
          </w:p>
          <w:p>
            <w:pPr>
              <w:spacing w:after="20"/>
              <w:ind w:left="20"/>
              <w:jc w:val="both"/>
            </w:pPr>
            <w:r>
              <w:rPr>
                <w:rFonts w:ascii="Times New Roman"/>
                <w:b w:val="false"/>
                <w:i w:val="false"/>
                <w:color w:val="000000"/>
                <w:sz w:val="20"/>
              </w:rPr>
              <w:t>
Биіктігі: ерлер үшін 1.15 м, әйелдер үшін 1.05 м (стандартты волейболға қарағанда төмен)</w:t>
            </w:r>
          </w:p>
          <w:p>
            <w:pPr>
              <w:spacing w:after="20"/>
              <w:ind w:left="20"/>
              <w:jc w:val="both"/>
            </w:pPr>
            <w:r>
              <w:rPr>
                <w:rFonts w:ascii="Times New Roman"/>
                <w:b w:val="false"/>
                <w:i w:val="false"/>
                <w:color w:val="000000"/>
                <w:sz w:val="20"/>
              </w:rPr>
              <w:t>
Ұзындығы: 9.5-10 м</w:t>
            </w:r>
          </w:p>
          <w:p>
            <w:pPr>
              <w:spacing w:after="20"/>
              <w:ind w:left="20"/>
              <w:jc w:val="both"/>
            </w:pPr>
            <w:r>
              <w:rPr>
                <w:rFonts w:ascii="Times New Roman"/>
                <w:b w:val="false"/>
                <w:i w:val="false"/>
                <w:color w:val="000000"/>
                <w:sz w:val="20"/>
              </w:rPr>
              <w:t>
Берік, созылмайтын материалдан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 тақтасы (мишень)</w:t>
            </w:r>
          </w:p>
          <w:p>
            <w:pPr>
              <w:spacing w:after="20"/>
              <w:ind w:left="20"/>
              <w:jc w:val="both"/>
            </w:pPr>
            <w:r>
              <w:rPr>
                <w:rFonts w:ascii="Times New Roman"/>
                <w:b w:val="false"/>
                <w:i w:val="false"/>
                <w:color w:val="000000"/>
                <w:sz w:val="20"/>
              </w:rPr>
              <w:t>
Диаметрі шамамен 45 см</w:t>
            </w:r>
          </w:p>
          <w:p>
            <w:pPr>
              <w:spacing w:after="20"/>
              <w:ind w:left="20"/>
              <w:jc w:val="both"/>
            </w:pPr>
            <w:r>
              <w:rPr>
                <w:rFonts w:ascii="Times New Roman"/>
                <w:b w:val="false"/>
                <w:i w:val="false"/>
                <w:color w:val="000000"/>
                <w:sz w:val="20"/>
              </w:rPr>
              <w:t>
Сегменттерге бөлінген (20 негізгі сан және орталық "бұқтырғыш")</w:t>
            </w:r>
          </w:p>
          <w:p>
            <w:pPr>
              <w:spacing w:after="20"/>
              <w:ind w:left="20"/>
              <w:jc w:val="both"/>
            </w:pPr>
            <w:r>
              <w:rPr>
                <w:rFonts w:ascii="Times New Roman"/>
                <w:b w:val="false"/>
                <w:i w:val="false"/>
                <w:color w:val="000000"/>
                <w:sz w:val="20"/>
              </w:rPr>
              <w:t>
Материал: көбінесе жіптермен байланған сиыр терісі немесе синтетикалық материал</w:t>
            </w:r>
          </w:p>
          <w:p>
            <w:pPr>
              <w:spacing w:after="20"/>
              <w:ind w:left="20"/>
              <w:jc w:val="both"/>
            </w:pPr>
            <w:r>
              <w:rPr>
                <w:rFonts w:ascii="Times New Roman"/>
                <w:b w:val="false"/>
                <w:i w:val="false"/>
                <w:color w:val="000000"/>
                <w:sz w:val="20"/>
              </w:rPr>
              <w:t>
Дартс оқтары (дротиктер)</w:t>
            </w:r>
          </w:p>
          <w:p>
            <w:pPr>
              <w:spacing w:after="20"/>
              <w:ind w:left="20"/>
              <w:jc w:val="both"/>
            </w:pPr>
            <w:r>
              <w:rPr>
                <w:rFonts w:ascii="Times New Roman"/>
                <w:b w:val="false"/>
                <w:i w:val="false"/>
                <w:color w:val="000000"/>
                <w:sz w:val="20"/>
              </w:rPr>
              <w:t>
Әр ойыншыға 3 оқ</w:t>
            </w:r>
          </w:p>
          <w:p>
            <w:pPr>
              <w:spacing w:after="20"/>
              <w:ind w:left="20"/>
              <w:jc w:val="both"/>
            </w:pPr>
            <w:r>
              <w:rPr>
                <w:rFonts w:ascii="Times New Roman"/>
                <w:b w:val="false"/>
                <w:i w:val="false"/>
                <w:color w:val="000000"/>
                <w:sz w:val="20"/>
              </w:rPr>
              <w:t>
Оқтың пышақша бөлігі (жұқа және өткір)</w:t>
            </w:r>
          </w:p>
          <w:p>
            <w:pPr>
              <w:spacing w:after="20"/>
              <w:ind w:left="20"/>
              <w:jc w:val="both"/>
            </w:pPr>
            <w:r>
              <w:rPr>
                <w:rFonts w:ascii="Times New Roman"/>
                <w:b w:val="false"/>
                <w:i w:val="false"/>
                <w:color w:val="000000"/>
                <w:sz w:val="20"/>
              </w:rPr>
              <w:t>
Қаңқасы (түтік), ошағы (ұшы) және құйрығы (флет немесе өрмекшелі)</w:t>
            </w:r>
          </w:p>
          <w:p>
            <w:pPr>
              <w:spacing w:after="20"/>
              <w:ind w:left="20"/>
              <w:jc w:val="both"/>
            </w:pPr>
            <w:r>
              <w:rPr>
                <w:rFonts w:ascii="Times New Roman"/>
                <w:b w:val="false"/>
                <w:i w:val="false"/>
                <w:color w:val="000000"/>
                <w:sz w:val="20"/>
              </w:rPr>
              <w:t>
Ойын алаңы</w:t>
            </w:r>
          </w:p>
          <w:p>
            <w:pPr>
              <w:spacing w:after="20"/>
              <w:ind w:left="20"/>
              <w:jc w:val="both"/>
            </w:pPr>
            <w:r>
              <w:rPr>
                <w:rFonts w:ascii="Times New Roman"/>
                <w:b w:val="false"/>
                <w:i w:val="false"/>
                <w:color w:val="000000"/>
                <w:sz w:val="20"/>
              </w:rPr>
              <w:t>
Дартс тақтасы қабырғаға немесе арнайы стендке ілінеді</w:t>
            </w:r>
          </w:p>
          <w:p>
            <w:pPr>
              <w:spacing w:after="20"/>
              <w:ind w:left="20"/>
              <w:jc w:val="both"/>
            </w:pPr>
            <w:r>
              <w:rPr>
                <w:rFonts w:ascii="Times New Roman"/>
                <w:b w:val="false"/>
                <w:i w:val="false"/>
                <w:color w:val="000000"/>
                <w:sz w:val="20"/>
              </w:rPr>
              <w:t>
Тақтадан дартс лақтыруға арналған сызық (өткізу сызығы) — тақтадан 2.37 метр қашықтықта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доптары</w:t>
            </w:r>
          </w:p>
          <w:p>
            <w:pPr>
              <w:spacing w:after="20"/>
              <w:ind w:left="20"/>
              <w:jc w:val="both"/>
            </w:pPr>
            <w:r>
              <w:rPr>
                <w:rFonts w:ascii="Times New Roman"/>
                <w:b w:val="false"/>
                <w:i w:val="false"/>
                <w:color w:val="000000"/>
                <w:sz w:val="20"/>
              </w:rPr>
              <w:t>
6 үлкен доп (әдетте 4 қызыл және 2 көк, немесе керісінше)</w:t>
            </w:r>
          </w:p>
          <w:p>
            <w:pPr>
              <w:spacing w:after="20"/>
              <w:ind w:left="20"/>
              <w:jc w:val="both"/>
            </w:pPr>
            <w:r>
              <w:rPr>
                <w:rFonts w:ascii="Times New Roman"/>
                <w:b w:val="false"/>
                <w:i w:val="false"/>
                <w:color w:val="000000"/>
                <w:sz w:val="20"/>
              </w:rPr>
              <w:t>
1 кішкентай доп — "пуп" немесе "жақын доп" (әдетте ақ немесе сары)</w:t>
            </w:r>
          </w:p>
          <w:p>
            <w:pPr>
              <w:spacing w:after="20"/>
              <w:ind w:left="20"/>
              <w:jc w:val="both"/>
            </w:pPr>
            <w:r>
              <w:rPr>
                <w:rFonts w:ascii="Times New Roman"/>
                <w:b w:val="false"/>
                <w:i w:val="false"/>
                <w:color w:val="000000"/>
                <w:sz w:val="20"/>
              </w:rPr>
              <w:t>
Доптар әдетте былғары немесе синтетикалық материалдан жасалған, салмағы мен өлшемі стандартталған</w:t>
            </w:r>
          </w:p>
          <w:p>
            <w:pPr>
              <w:spacing w:after="20"/>
              <w:ind w:left="20"/>
              <w:jc w:val="both"/>
            </w:pPr>
            <w:r>
              <w:rPr>
                <w:rFonts w:ascii="Times New Roman"/>
                <w:b w:val="false"/>
                <w:i w:val="false"/>
                <w:color w:val="000000"/>
                <w:sz w:val="20"/>
              </w:rPr>
              <w:t>
Ойын алаңы</w:t>
            </w:r>
          </w:p>
          <w:p>
            <w:pPr>
              <w:spacing w:after="20"/>
              <w:ind w:left="20"/>
              <w:jc w:val="both"/>
            </w:pPr>
            <w:r>
              <w:rPr>
                <w:rFonts w:ascii="Times New Roman"/>
                <w:b w:val="false"/>
                <w:i w:val="false"/>
                <w:color w:val="000000"/>
                <w:sz w:val="20"/>
              </w:rPr>
              <w:t>
Тегіс, тегістелген бет (көбінесе спорт залының немесе сырттағы арнайы алаңның беті)</w:t>
            </w:r>
          </w:p>
          <w:p>
            <w:pPr>
              <w:spacing w:after="20"/>
              <w:ind w:left="20"/>
              <w:jc w:val="both"/>
            </w:pPr>
            <w:r>
              <w:rPr>
                <w:rFonts w:ascii="Times New Roman"/>
                <w:b w:val="false"/>
                <w:i w:val="false"/>
                <w:color w:val="000000"/>
                <w:sz w:val="20"/>
              </w:rPr>
              <w:t>
Өлшемі: 12.5 метр ұзындық × 6 метр ені (жарыстарға арналған стандарт)</w:t>
            </w:r>
          </w:p>
          <w:p>
            <w:pPr>
              <w:spacing w:after="20"/>
              <w:ind w:left="20"/>
              <w:jc w:val="both"/>
            </w:pPr>
            <w:r>
              <w:rPr>
                <w:rFonts w:ascii="Times New Roman"/>
                <w:b w:val="false"/>
                <w:i w:val="false"/>
                <w:color w:val="000000"/>
                <w:sz w:val="20"/>
              </w:rPr>
              <w:t>
Алаң белгілері (сызықтар) нақты және көрнекті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каратэ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w:t>
            </w:r>
          </w:p>
          <w:p>
            <w:pPr>
              <w:spacing w:after="20"/>
              <w:ind w:left="20"/>
              <w:jc w:val="both"/>
            </w:pPr>
            <w:r>
              <w:rPr>
                <w:rFonts w:ascii="Times New Roman"/>
                <w:b w:val="false"/>
                <w:i w:val="false"/>
                <w:color w:val="000000"/>
                <w:sz w:val="20"/>
              </w:rPr>
              <w:t>
Басқа (басы мен беті қорғайтын, қажет болса)</w:t>
            </w:r>
          </w:p>
          <w:p>
            <w:pPr>
              <w:spacing w:after="20"/>
              <w:ind w:left="20"/>
              <w:jc w:val="both"/>
            </w:pPr>
            <w:r>
              <w:rPr>
                <w:rFonts w:ascii="Times New Roman"/>
                <w:b w:val="false"/>
                <w:i w:val="false"/>
                <w:color w:val="000000"/>
                <w:sz w:val="20"/>
              </w:rPr>
              <w:t>
Қолғаптар (жұмсақ, соққыны сіңіруші)</w:t>
            </w:r>
          </w:p>
          <w:p>
            <w:pPr>
              <w:spacing w:after="20"/>
              <w:ind w:left="20"/>
              <w:jc w:val="both"/>
            </w:pPr>
            <w:r>
              <w:rPr>
                <w:rFonts w:ascii="Times New Roman"/>
                <w:b w:val="false"/>
                <w:i w:val="false"/>
                <w:color w:val="000000"/>
                <w:sz w:val="20"/>
              </w:rPr>
              <w:t>
Аяқ қорғағыштар</w:t>
            </w:r>
          </w:p>
          <w:p>
            <w:pPr>
              <w:spacing w:after="20"/>
              <w:ind w:left="20"/>
              <w:jc w:val="both"/>
            </w:pPr>
            <w:r>
              <w:rPr>
                <w:rFonts w:ascii="Times New Roman"/>
                <w:b w:val="false"/>
                <w:i w:val="false"/>
                <w:color w:val="000000"/>
                <w:sz w:val="20"/>
              </w:rPr>
              <w:t>
Кеуде және омыртқа қорғағыштар (қажет болған жағдайда)</w:t>
            </w:r>
          </w:p>
          <w:p>
            <w:pPr>
              <w:spacing w:after="20"/>
              <w:ind w:left="20"/>
              <w:jc w:val="both"/>
            </w:pPr>
            <w:r>
              <w:rPr>
                <w:rFonts w:ascii="Times New Roman"/>
                <w:b w:val="false"/>
                <w:i w:val="false"/>
                <w:color w:val="000000"/>
                <w:sz w:val="20"/>
              </w:rPr>
              <w:t>
Жеке көмекші құралдар</w:t>
            </w:r>
          </w:p>
          <w:p>
            <w:pPr>
              <w:spacing w:after="20"/>
              <w:ind w:left="20"/>
              <w:jc w:val="both"/>
            </w:pPr>
            <w:r>
              <w:rPr>
                <w:rFonts w:ascii="Times New Roman"/>
                <w:b w:val="false"/>
                <w:i w:val="false"/>
                <w:color w:val="000000"/>
                <w:sz w:val="20"/>
              </w:rPr>
              <w:t>
Арнайы орындықтар, таяқтар, тіректер (мүгедек спортшылары үшін)</w:t>
            </w:r>
          </w:p>
          <w:p>
            <w:pPr>
              <w:spacing w:after="20"/>
              <w:ind w:left="20"/>
              <w:jc w:val="both"/>
            </w:pPr>
            <w:r>
              <w:rPr>
                <w:rFonts w:ascii="Times New Roman"/>
                <w:b w:val="false"/>
                <w:i w:val="false"/>
                <w:color w:val="000000"/>
                <w:sz w:val="20"/>
              </w:rPr>
              <w:t>
Ерекше қозғалысқа ыңғайлы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жүзу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w:t>
            </w:r>
          </w:p>
          <w:p>
            <w:pPr>
              <w:spacing w:after="20"/>
              <w:ind w:left="20"/>
              <w:jc w:val="both"/>
            </w:pPr>
            <w:r>
              <w:rPr>
                <w:rFonts w:ascii="Times New Roman"/>
                <w:b w:val="false"/>
                <w:i w:val="false"/>
                <w:color w:val="000000"/>
                <w:sz w:val="20"/>
              </w:rPr>
              <w:t>
Қол және аяққа арналған жүзу қалпақшалары (плавник)</w:t>
            </w:r>
          </w:p>
          <w:p>
            <w:pPr>
              <w:spacing w:after="20"/>
              <w:ind w:left="20"/>
              <w:jc w:val="both"/>
            </w:pPr>
            <w:r>
              <w:rPr>
                <w:rFonts w:ascii="Times New Roman"/>
                <w:b w:val="false"/>
                <w:i w:val="false"/>
                <w:color w:val="000000"/>
                <w:sz w:val="20"/>
              </w:rPr>
              <w:t>
Жүзу қолғабындары (пайдаланушының мүмкіндігіне байланысты)</w:t>
            </w:r>
          </w:p>
          <w:p>
            <w:pPr>
              <w:spacing w:after="20"/>
              <w:ind w:left="20"/>
              <w:jc w:val="both"/>
            </w:pPr>
            <w:r>
              <w:rPr>
                <w:rFonts w:ascii="Times New Roman"/>
                <w:b w:val="false"/>
                <w:i w:val="false"/>
                <w:color w:val="000000"/>
                <w:sz w:val="20"/>
              </w:rPr>
              <w:t>
Адаптивті жүзу құралы (қажет болса) — қолдау және тепе-теңдік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таеквандо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құралдар</w:t>
            </w:r>
          </w:p>
          <w:p>
            <w:pPr>
              <w:spacing w:after="20"/>
              <w:ind w:left="20"/>
              <w:jc w:val="both"/>
            </w:pPr>
            <w:r>
              <w:rPr>
                <w:rFonts w:ascii="Times New Roman"/>
                <w:b w:val="false"/>
                <w:i w:val="false"/>
                <w:color w:val="000000"/>
                <w:sz w:val="20"/>
              </w:rPr>
              <w:t>
Арнайы орындықтар немесе тіректер (мүгедек спортшылар үшін)</w:t>
            </w:r>
          </w:p>
          <w:p>
            <w:pPr>
              <w:spacing w:after="20"/>
              <w:ind w:left="20"/>
              <w:jc w:val="both"/>
            </w:pPr>
            <w:r>
              <w:rPr>
                <w:rFonts w:ascii="Times New Roman"/>
                <w:b w:val="false"/>
                <w:i w:val="false"/>
                <w:color w:val="000000"/>
                <w:sz w:val="20"/>
              </w:rPr>
              <w:t>
Қозғалысқа көмектесетін қосымша құрылғылар (таяқтар, қолдағыштар)</w:t>
            </w:r>
          </w:p>
          <w:p>
            <w:pPr>
              <w:spacing w:after="20"/>
              <w:ind w:left="20"/>
              <w:jc w:val="both"/>
            </w:pPr>
            <w:r>
              <w:rPr>
                <w:rFonts w:ascii="Times New Roman"/>
                <w:b w:val="false"/>
                <w:i w:val="false"/>
                <w:color w:val="000000"/>
                <w:sz w:val="20"/>
              </w:rPr>
              <w:t>
Жаттығу және жарыс алаңы</w:t>
            </w:r>
          </w:p>
          <w:p>
            <w:pPr>
              <w:spacing w:after="20"/>
              <w:ind w:left="20"/>
              <w:jc w:val="both"/>
            </w:pPr>
            <w:r>
              <w:rPr>
                <w:rFonts w:ascii="Times New Roman"/>
                <w:b w:val="false"/>
                <w:i w:val="false"/>
                <w:color w:val="000000"/>
                <w:sz w:val="20"/>
              </w:rPr>
              <w:t>
Жұмсақ татами төсеніштері</w:t>
            </w:r>
          </w:p>
          <w:p>
            <w:pPr>
              <w:spacing w:after="20"/>
              <w:ind w:left="20"/>
              <w:jc w:val="both"/>
            </w:pPr>
            <w:r>
              <w:rPr>
                <w:rFonts w:ascii="Times New Roman"/>
                <w:b w:val="false"/>
                <w:i w:val="false"/>
                <w:color w:val="000000"/>
                <w:sz w:val="20"/>
              </w:rPr>
              <w:t>
Қауіпсіз және ыңғайлы 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футбол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p>
            <w:pPr>
              <w:spacing w:after="20"/>
              <w:ind w:left="20"/>
              <w:jc w:val="both"/>
            </w:pPr>
            <w:r>
              <w:rPr>
                <w:rFonts w:ascii="Times New Roman"/>
                <w:b w:val="false"/>
                <w:i w:val="false"/>
                <w:color w:val="000000"/>
                <w:sz w:val="20"/>
              </w:rPr>
              <w:t>
Көру қабілеті бұзылған спортшылар үшін (B1, B2, B3) — ішінде дыбыстық белгілері (қоңырау, сыбдыр) бар арнайы доп</w:t>
            </w:r>
          </w:p>
          <w:p>
            <w:pPr>
              <w:spacing w:after="20"/>
              <w:ind w:left="20"/>
              <w:jc w:val="both"/>
            </w:pPr>
            <w:r>
              <w:rPr>
                <w:rFonts w:ascii="Times New Roman"/>
                <w:b w:val="false"/>
                <w:i w:val="false"/>
                <w:color w:val="000000"/>
                <w:sz w:val="20"/>
              </w:rPr>
              <w:t>
Мүгедек арбамен ойнайтын спортшылар үшін — жеңіл немесе стандартты доп</w:t>
            </w:r>
          </w:p>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Стандартты футбол алаңының шағын нұсқасы</w:t>
            </w:r>
          </w:p>
          <w:p>
            <w:pPr>
              <w:spacing w:after="20"/>
              <w:ind w:left="20"/>
              <w:jc w:val="both"/>
            </w:pPr>
            <w:r>
              <w:rPr>
                <w:rFonts w:ascii="Times New Roman"/>
                <w:b w:val="false"/>
                <w:i w:val="false"/>
                <w:color w:val="000000"/>
                <w:sz w:val="20"/>
              </w:rPr>
              <w:t>
Арнайы қауіпсіз қапталған шет қоршаулар (B1 футболында қажет)</w:t>
            </w:r>
          </w:p>
          <w:p>
            <w:pPr>
              <w:spacing w:after="20"/>
              <w:ind w:left="20"/>
              <w:jc w:val="both"/>
            </w:pPr>
            <w:r>
              <w:rPr>
                <w:rFonts w:ascii="Times New Roman"/>
                <w:b w:val="false"/>
                <w:i w:val="false"/>
                <w:color w:val="000000"/>
                <w:sz w:val="20"/>
              </w:rPr>
              <w:t>
Жеңіл өтетін, таймайтын жабынды (жабық зал немесе жасанды 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баскетбол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спорттық мүгедектер арбасы</w:t>
            </w:r>
          </w:p>
          <w:p>
            <w:pPr>
              <w:spacing w:after="20"/>
              <w:ind w:left="20"/>
              <w:jc w:val="both"/>
            </w:pPr>
            <w:r>
              <w:rPr>
                <w:rFonts w:ascii="Times New Roman"/>
                <w:b w:val="false"/>
                <w:i w:val="false"/>
                <w:color w:val="000000"/>
                <w:sz w:val="20"/>
              </w:rPr>
              <w:t>
Жеңіл, берік әрі жылдам қозғалуға арналған</w:t>
            </w:r>
          </w:p>
          <w:p>
            <w:pPr>
              <w:spacing w:after="20"/>
              <w:ind w:left="20"/>
              <w:jc w:val="both"/>
            </w:pPr>
            <w:r>
              <w:rPr>
                <w:rFonts w:ascii="Times New Roman"/>
                <w:b w:val="false"/>
                <w:i w:val="false"/>
                <w:color w:val="000000"/>
                <w:sz w:val="20"/>
              </w:rPr>
              <w:t>
Арнайы қиғаш бұрыштағы доңғалақтар (маневр жасауға ыңғайлы)</w:t>
            </w:r>
          </w:p>
          <w:p>
            <w:pPr>
              <w:spacing w:after="20"/>
              <w:ind w:left="20"/>
              <w:jc w:val="both"/>
            </w:pPr>
            <w:r>
              <w:rPr>
                <w:rFonts w:ascii="Times New Roman"/>
                <w:b w:val="false"/>
                <w:i w:val="false"/>
                <w:color w:val="000000"/>
                <w:sz w:val="20"/>
              </w:rPr>
              <w:t>
Жарысқа арналған модельдерде — қосымша тірек доңғалақтар (артқа құлап кетуден қорғайды)</w:t>
            </w:r>
          </w:p>
          <w:p>
            <w:pPr>
              <w:spacing w:after="20"/>
              <w:ind w:left="20"/>
              <w:jc w:val="both"/>
            </w:pPr>
            <w:r>
              <w:rPr>
                <w:rFonts w:ascii="Times New Roman"/>
                <w:b w:val="false"/>
                <w:i w:val="false"/>
                <w:color w:val="000000"/>
                <w:sz w:val="20"/>
              </w:rPr>
              <w:t>
Баскетбол добы</w:t>
            </w:r>
          </w:p>
          <w:p>
            <w:pPr>
              <w:spacing w:after="20"/>
              <w:ind w:left="20"/>
              <w:jc w:val="both"/>
            </w:pPr>
            <w:r>
              <w:rPr>
                <w:rFonts w:ascii="Times New Roman"/>
                <w:b w:val="false"/>
                <w:i w:val="false"/>
                <w:color w:val="000000"/>
                <w:sz w:val="20"/>
              </w:rPr>
              <w:t>
Стандартты баскетбол добы (ерлерге – өлшем №7, әйелдерге – №6)</w:t>
            </w:r>
          </w:p>
          <w:p>
            <w:pPr>
              <w:spacing w:after="20"/>
              <w:ind w:left="20"/>
              <w:jc w:val="both"/>
            </w:pPr>
            <w:r>
              <w:rPr>
                <w:rFonts w:ascii="Times New Roman"/>
                <w:b w:val="false"/>
                <w:i w:val="false"/>
                <w:color w:val="000000"/>
                <w:sz w:val="20"/>
              </w:rPr>
              <w:t>
Жабық залда қолдануға арналған, резеңке немесе былғары</w:t>
            </w:r>
          </w:p>
          <w:p>
            <w:pPr>
              <w:spacing w:after="20"/>
              <w:ind w:left="20"/>
              <w:jc w:val="both"/>
            </w:pPr>
            <w:r>
              <w:rPr>
                <w:rFonts w:ascii="Times New Roman"/>
                <w:b w:val="false"/>
                <w:i w:val="false"/>
                <w:color w:val="000000"/>
                <w:sz w:val="20"/>
              </w:rPr>
              <w:t>
Баскетбол алаңы</w:t>
            </w:r>
          </w:p>
          <w:p>
            <w:pPr>
              <w:spacing w:after="20"/>
              <w:ind w:left="20"/>
              <w:jc w:val="both"/>
            </w:pPr>
            <w:r>
              <w:rPr>
                <w:rFonts w:ascii="Times New Roman"/>
                <w:b w:val="false"/>
                <w:i w:val="false"/>
                <w:color w:val="000000"/>
                <w:sz w:val="20"/>
              </w:rPr>
              <w:t>
Стандартты өлшем (28×15 м)</w:t>
            </w:r>
          </w:p>
          <w:p>
            <w:pPr>
              <w:spacing w:after="20"/>
              <w:ind w:left="20"/>
              <w:jc w:val="both"/>
            </w:pPr>
            <w:r>
              <w:rPr>
                <w:rFonts w:ascii="Times New Roman"/>
                <w:b w:val="false"/>
                <w:i w:val="false"/>
                <w:color w:val="000000"/>
                <w:sz w:val="20"/>
              </w:rPr>
              <w:t>
Залда немесе арнайы спорт кешенінде</w:t>
            </w:r>
          </w:p>
          <w:p>
            <w:pPr>
              <w:spacing w:after="20"/>
              <w:ind w:left="20"/>
              <w:jc w:val="both"/>
            </w:pPr>
            <w:r>
              <w:rPr>
                <w:rFonts w:ascii="Times New Roman"/>
                <w:b w:val="false"/>
                <w:i w:val="false"/>
                <w:color w:val="000000"/>
                <w:sz w:val="20"/>
              </w:rPr>
              <w:t>
Жақсы тегістелген, таймайтын жабынды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волейбол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p>
            <w:pPr>
              <w:spacing w:after="20"/>
              <w:ind w:left="20"/>
              <w:jc w:val="both"/>
            </w:pPr>
            <w:r>
              <w:rPr>
                <w:rFonts w:ascii="Times New Roman"/>
                <w:b w:val="false"/>
                <w:i w:val="false"/>
                <w:color w:val="000000"/>
                <w:sz w:val="20"/>
              </w:rPr>
              <w:t>
Стандартты өлшемдегі волейбол добы:</w:t>
            </w:r>
          </w:p>
          <w:p>
            <w:pPr>
              <w:spacing w:after="20"/>
              <w:ind w:left="20"/>
              <w:jc w:val="both"/>
            </w:pPr>
            <w:r>
              <w:rPr>
                <w:rFonts w:ascii="Times New Roman"/>
                <w:b w:val="false"/>
                <w:i w:val="false"/>
                <w:color w:val="000000"/>
                <w:sz w:val="20"/>
              </w:rPr>
              <w:t>
Диаметрі: 65–67 см</w:t>
            </w:r>
          </w:p>
          <w:p>
            <w:pPr>
              <w:spacing w:after="20"/>
              <w:ind w:left="20"/>
              <w:jc w:val="both"/>
            </w:pPr>
            <w:r>
              <w:rPr>
                <w:rFonts w:ascii="Times New Roman"/>
                <w:b w:val="false"/>
                <w:i w:val="false"/>
                <w:color w:val="000000"/>
                <w:sz w:val="20"/>
              </w:rPr>
              <w:t>
Салмағы: 260–280 г</w:t>
            </w:r>
          </w:p>
          <w:p>
            <w:pPr>
              <w:spacing w:after="20"/>
              <w:ind w:left="20"/>
              <w:jc w:val="both"/>
            </w:pPr>
            <w:r>
              <w:rPr>
                <w:rFonts w:ascii="Times New Roman"/>
                <w:b w:val="false"/>
                <w:i w:val="false"/>
                <w:color w:val="000000"/>
                <w:sz w:val="20"/>
              </w:rPr>
              <w:t>
Жұмсақ, былғары немесе синтетикалық материалдан жасалған</w:t>
            </w:r>
          </w:p>
          <w:p>
            <w:pPr>
              <w:spacing w:after="20"/>
              <w:ind w:left="20"/>
              <w:jc w:val="both"/>
            </w:pPr>
            <w:r>
              <w:rPr>
                <w:rFonts w:ascii="Times New Roman"/>
                <w:b w:val="false"/>
                <w:i w:val="false"/>
                <w:color w:val="000000"/>
                <w:sz w:val="20"/>
              </w:rPr>
              <w:t>
Волейбол алаңы (отырып ойнауға бейімделген)</w:t>
            </w:r>
          </w:p>
          <w:p>
            <w:pPr>
              <w:spacing w:after="20"/>
              <w:ind w:left="20"/>
              <w:jc w:val="both"/>
            </w:pPr>
            <w:r>
              <w:rPr>
                <w:rFonts w:ascii="Times New Roman"/>
                <w:b w:val="false"/>
                <w:i w:val="false"/>
                <w:color w:val="000000"/>
                <w:sz w:val="20"/>
              </w:rPr>
              <w:t>
Өлшемі: 10 м × 6 м</w:t>
            </w:r>
          </w:p>
          <w:p>
            <w:pPr>
              <w:spacing w:after="20"/>
              <w:ind w:left="20"/>
              <w:jc w:val="both"/>
            </w:pPr>
            <w:r>
              <w:rPr>
                <w:rFonts w:ascii="Times New Roman"/>
                <w:b w:val="false"/>
                <w:i w:val="false"/>
                <w:color w:val="000000"/>
                <w:sz w:val="20"/>
              </w:rPr>
              <w:t>
Шабуыл сызығы: тордан 2 м қашықтықта</w:t>
            </w:r>
          </w:p>
          <w:p>
            <w:pPr>
              <w:spacing w:after="20"/>
              <w:ind w:left="20"/>
              <w:jc w:val="both"/>
            </w:pPr>
            <w:r>
              <w:rPr>
                <w:rFonts w:ascii="Times New Roman"/>
                <w:b w:val="false"/>
                <w:i w:val="false"/>
                <w:color w:val="000000"/>
                <w:sz w:val="20"/>
              </w:rPr>
              <w:t>
Төсеніш: залда — таймайтын жабын (винил, резеңке немесе синтетика)</w:t>
            </w:r>
          </w:p>
          <w:p>
            <w:pPr>
              <w:spacing w:after="20"/>
              <w:ind w:left="20"/>
              <w:jc w:val="both"/>
            </w:pPr>
            <w:r>
              <w:rPr>
                <w:rFonts w:ascii="Times New Roman"/>
                <w:b w:val="false"/>
                <w:i w:val="false"/>
                <w:color w:val="000000"/>
                <w:sz w:val="20"/>
              </w:rPr>
              <w:t>
Волейбол торы</w:t>
            </w:r>
          </w:p>
          <w:p>
            <w:pPr>
              <w:spacing w:after="20"/>
              <w:ind w:left="20"/>
              <w:jc w:val="both"/>
            </w:pPr>
            <w:r>
              <w:rPr>
                <w:rFonts w:ascii="Times New Roman"/>
                <w:b w:val="false"/>
                <w:i w:val="false"/>
                <w:color w:val="000000"/>
                <w:sz w:val="20"/>
              </w:rPr>
              <w:t>
Биіктігі:</w:t>
            </w:r>
          </w:p>
          <w:p>
            <w:pPr>
              <w:spacing w:after="20"/>
              <w:ind w:left="20"/>
              <w:jc w:val="both"/>
            </w:pPr>
            <w:r>
              <w:rPr>
                <w:rFonts w:ascii="Times New Roman"/>
                <w:b w:val="false"/>
                <w:i w:val="false"/>
                <w:color w:val="000000"/>
                <w:sz w:val="20"/>
              </w:rPr>
              <w:t>
Ерлер үшін: 1.15 м</w:t>
            </w:r>
          </w:p>
          <w:p>
            <w:pPr>
              <w:spacing w:after="20"/>
              <w:ind w:left="20"/>
              <w:jc w:val="both"/>
            </w:pPr>
            <w:r>
              <w:rPr>
                <w:rFonts w:ascii="Times New Roman"/>
                <w:b w:val="false"/>
                <w:i w:val="false"/>
                <w:color w:val="000000"/>
                <w:sz w:val="20"/>
              </w:rPr>
              <w:t>
Әйелдер үшін: 1.05 м</w:t>
            </w:r>
          </w:p>
          <w:p>
            <w:pPr>
              <w:spacing w:after="20"/>
              <w:ind w:left="20"/>
              <w:jc w:val="both"/>
            </w:pPr>
            <w:r>
              <w:rPr>
                <w:rFonts w:ascii="Times New Roman"/>
                <w:b w:val="false"/>
                <w:i w:val="false"/>
                <w:color w:val="000000"/>
                <w:sz w:val="20"/>
              </w:rPr>
              <w:t>
Ұзындығы — кемінде 6.5 м</w:t>
            </w:r>
          </w:p>
          <w:p>
            <w:pPr>
              <w:spacing w:after="20"/>
              <w:ind w:left="20"/>
              <w:jc w:val="both"/>
            </w:pPr>
            <w:r>
              <w:rPr>
                <w:rFonts w:ascii="Times New Roman"/>
                <w:b w:val="false"/>
                <w:i w:val="false"/>
                <w:color w:val="000000"/>
                <w:sz w:val="20"/>
              </w:rPr>
              <w:t>
Мықты тіреулер мен бекіткіштер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бадминтон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w:t>
            </w:r>
          </w:p>
          <w:p>
            <w:pPr>
              <w:spacing w:after="20"/>
              <w:ind w:left="20"/>
              <w:jc w:val="both"/>
            </w:pPr>
            <w:r>
              <w:rPr>
                <w:rFonts w:ascii="Times New Roman"/>
                <w:b w:val="false"/>
                <w:i w:val="false"/>
                <w:color w:val="000000"/>
                <w:sz w:val="20"/>
              </w:rPr>
              <w:t>
Стандартты бадминтон ракеткасы (жеңіл, салмағы 80–100 г)</w:t>
            </w:r>
          </w:p>
          <w:p>
            <w:pPr>
              <w:spacing w:after="20"/>
              <w:ind w:left="20"/>
              <w:jc w:val="both"/>
            </w:pPr>
            <w:r>
              <w:rPr>
                <w:rFonts w:ascii="Times New Roman"/>
                <w:b w:val="false"/>
                <w:i w:val="false"/>
                <w:color w:val="000000"/>
                <w:sz w:val="20"/>
              </w:rPr>
              <w:t>
Материалы: графит, алюминий немесе көміртекті талшық</w:t>
            </w:r>
          </w:p>
          <w:p>
            <w:pPr>
              <w:spacing w:after="20"/>
              <w:ind w:left="20"/>
              <w:jc w:val="both"/>
            </w:pPr>
            <w:r>
              <w:rPr>
                <w:rFonts w:ascii="Times New Roman"/>
                <w:b w:val="false"/>
                <w:i w:val="false"/>
                <w:color w:val="000000"/>
                <w:sz w:val="20"/>
              </w:rPr>
              <w:t>
Кейбір ойыншылар үшін тұтқасы арнайы бейімделеді (ұстап тұруға көмектесетін таспа, бау)</w:t>
            </w:r>
          </w:p>
          <w:p>
            <w:pPr>
              <w:spacing w:after="20"/>
              <w:ind w:left="20"/>
              <w:jc w:val="both"/>
            </w:pPr>
            <w:r>
              <w:rPr>
                <w:rFonts w:ascii="Times New Roman"/>
                <w:b w:val="false"/>
                <w:i w:val="false"/>
                <w:color w:val="000000"/>
                <w:sz w:val="20"/>
              </w:rPr>
              <w:t>
Волан (шаттл)</w:t>
            </w:r>
          </w:p>
          <w:p>
            <w:pPr>
              <w:spacing w:after="20"/>
              <w:ind w:left="20"/>
              <w:jc w:val="both"/>
            </w:pPr>
            <w:r>
              <w:rPr>
                <w:rFonts w:ascii="Times New Roman"/>
                <w:b w:val="false"/>
                <w:i w:val="false"/>
                <w:color w:val="000000"/>
                <w:sz w:val="20"/>
              </w:rPr>
              <w:t>
Табиғи (қауырсынды) немесе синтетикалық шаттл</w:t>
            </w:r>
          </w:p>
          <w:p>
            <w:pPr>
              <w:spacing w:after="20"/>
              <w:ind w:left="20"/>
              <w:jc w:val="both"/>
            </w:pPr>
            <w:r>
              <w:rPr>
                <w:rFonts w:ascii="Times New Roman"/>
                <w:b w:val="false"/>
                <w:i w:val="false"/>
                <w:color w:val="000000"/>
                <w:sz w:val="20"/>
              </w:rPr>
              <w:t>
Арнайы жарыс талаптарына сай салмақта болуы керек</w:t>
            </w:r>
          </w:p>
          <w:p>
            <w:pPr>
              <w:spacing w:after="20"/>
              <w:ind w:left="20"/>
              <w:jc w:val="both"/>
            </w:pPr>
            <w:r>
              <w:rPr>
                <w:rFonts w:ascii="Times New Roman"/>
                <w:b w:val="false"/>
                <w:i w:val="false"/>
                <w:color w:val="000000"/>
                <w:sz w:val="20"/>
              </w:rPr>
              <w:t>
Бадминтон алаңы</w:t>
            </w:r>
          </w:p>
          <w:p>
            <w:pPr>
              <w:spacing w:after="20"/>
              <w:ind w:left="20"/>
              <w:jc w:val="both"/>
            </w:pPr>
            <w:r>
              <w:rPr>
                <w:rFonts w:ascii="Times New Roman"/>
                <w:b w:val="false"/>
                <w:i w:val="false"/>
                <w:color w:val="000000"/>
                <w:sz w:val="20"/>
              </w:rPr>
              <w:t>
Алаң өлшемі:</w:t>
            </w:r>
          </w:p>
          <w:p>
            <w:pPr>
              <w:spacing w:after="20"/>
              <w:ind w:left="20"/>
              <w:jc w:val="both"/>
            </w:pPr>
            <w:r>
              <w:rPr>
                <w:rFonts w:ascii="Times New Roman"/>
                <w:b w:val="false"/>
                <w:i w:val="false"/>
                <w:color w:val="000000"/>
                <w:sz w:val="20"/>
              </w:rPr>
              <w:t>
Отырған (арбадағы) ойыншылар үшін қысқартылған алаң (артқы сызық қолданылмайды)</w:t>
            </w:r>
          </w:p>
          <w:p>
            <w:pPr>
              <w:spacing w:after="20"/>
              <w:ind w:left="20"/>
              <w:jc w:val="both"/>
            </w:pPr>
            <w:r>
              <w:rPr>
                <w:rFonts w:ascii="Times New Roman"/>
                <w:b w:val="false"/>
                <w:i w:val="false"/>
                <w:color w:val="000000"/>
                <w:sz w:val="20"/>
              </w:rPr>
              <w:t>
Жабынды: таймайтын, тегіс (спорт залына арналған арнайы төсеме)</w:t>
            </w:r>
          </w:p>
          <w:p>
            <w:pPr>
              <w:spacing w:after="20"/>
              <w:ind w:left="20"/>
              <w:jc w:val="both"/>
            </w:pPr>
            <w:r>
              <w:rPr>
                <w:rFonts w:ascii="Times New Roman"/>
                <w:b w:val="false"/>
                <w:i w:val="false"/>
                <w:color w:val="000000"/>
                <w:sz w:val="20"/>
              </w:rPr>
              <w:t>
Тор</w:t>
            </w:r>
          </w:p>
          <w:p>
            <w:pPr>
              <w:spacing w:after="20"/>
              <w:ind w:left="20"/>
              <w:jc w:val="both"/>
            </w:pPr>
            <w:r>
              <w:rPr>
                <w:rFonts w:ascii="Times New Roman"/>
                <w:b w:val="false"/>
                <w:i w:val="false"/>
                <w:color w:val="000000"/>
                <w:sz w:val="20"/>
              </w:rPr>
              <w:t>
Биіктігі: стандартты — 1.55 м (кей жағдайда арбада ойнаушылар үшін сәл бейімделуі мүмкін)</w:t>
            </w:r>
          </w:p>
          <w:p>
            <w:pPr>
              <w:spacing w:after="20"/>
              <w:ind w:left="20"/>
              <w:jc w:val="both"/>
            </w:pPr>
            <w:r>
              <w:rPr>
                <w:rFonts w:ascii="Times New Roman"/>
                <w:b w:val="false"/>
                <w:i w:val="false"/>
                <w:color w:val="000000"/>
                <w:sz w:val="20"/>
              </w:rPr>
              <w:t>
Ұзындығы: кемінде 6.1 м</w:t>
            </w:r>
          </w:p>
          <w:p>
            <w:pPr>
              <w:spacing w:after="20"/>
              <w:ind w:left="20"/>
              <w:jc w:val="both"/>
            </w:pPr>
            <w:r>
              <w:rPr>
                <w:rFonts w:ascii="Times New Roman"/>
                <w:b w:val="false"/>
                <w:i w:val="false"/>
                <w:color w:val="000000"/>
                <w:sz w:val="20"/>
              </w:rPr>
              <w:t>
Тіреулер мықты, қауіпсіз</w:t>
            </w:r>
          </w:p>
          <w:p>
            <w:pPr>
              <w:spacing w:after="20"/>
              <w:ind w:left="20"/>
              <w:jc w:val="both"/>
            </w:pPr>
            <w:r>
              <w:rPr>
                <w:rFonts w:ascii="Times New Roman"/>
                <w:b w:val="false"/>
                <w:i w:val="false"/>
                <w:color w:val="000000"/>
                <w:sz w:val="20"/>
              </w:rPr>
              <w:t>
Арбалар (мүгедектік арбамен ойнаушыларға)</w:t>
            </w:r>
          </w:p>
          <w:p>
            <w:pPr>
              <w:spacing w:after="20"/>
              <w:ind w:left="20"/>
              <w:jc w:val="both"/>
            </w:pPr>
            <w:r>
              <w:rPr>
                <w:rFonts w:ascii="Times New Roman"/>
                <w:b w:val="false"/>
                <w:i w:val="false"/>
                <w:color w:val="000000"/>
                <w:sz w:val="20"/>
              </w:rPr>
              <w:t>
Арнайы спорттық арбалар — жеңіл, маневрлі</w:t>
            </w:r>
          </w:p>
          <w:p>
            <w:pPr>
              <w:spacing w:after="20"/>
              <w:ind w:left="20"/>
              <w:jc w:val="both"/>
            </w:pPr>
            <w:r>
              <w:rPr>
                <w:rFonts w:ascii="Times New Roman"/>
                <w:b w:val="false"/>
                <w:i w:val="false"/>
                <w:color w:val="000000"/>
                <w:sz w:val="20"/>
              </w:rPr>
              <w:t>
Арнайы доңғалақ бұрышы (маневрге ыңғайлы), қауіпсіз тіреуіштері болады</w:t>
            </w:r>
          </w:p>
          <w:p>
            <w:pPr>
              <w:spacing w:after="20"/>
              <w:ind w:left="20"/>
              <w:jc w:val="both"/>
            </w:pPr>
            <w:r>
              <w:rPr>
                <w:rFonts w:ascii="Times New Roman"/>
                <w:b w:val="false"/>
                <w:i w:val="false"/>
                <w:color w:val="000000"/>
                <w:sz w:val="20"/>
              </w:rPr>
              <w:t>
Қозғалысты жеңілдететін белдік, арқа тіреуі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теннис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спорттық мүгедектер арбасы</w:t>
            </w:r>
          </w:p>
          <w:p>
            <w:pPr>
              <w:spacing w:after="20"/>
              <w:ind w:left="20"/>
              <w:jc w:val="both"/>
            </w:pPr>
            <w:r>
              <w:rPr>
                <w:rFonts w:ascii="Times New Roman"/>
                <w:b w:val="false"/>
                <w:i w:val="false"/>
                <w:color w:val="000000"/>
                <w:sz w:val="20"/>
              </w:rPr>
              <w:t>
Жеңіл, маневр жасауға ыңғайлы</w:t>
            </w:r>
          </w:p>
          <w:p>
            <w:pPr>
              <w:spacing w:after="20"/>
              <w:ind w:left="20"/>
              <w:jc w:val="both"/>
            </w:pPr>
            <w:r>
              <w:rPr>
                <w:rFonts w:ascii="Times New Roman"/>
                <w:b w:val="false"/>
                <w:i w:val="false"/>
                <w:color w:val="000000"/>
                <w:sz w:val="20"/>
              </w:rPr>
              <w:t>
Қиғаш бұрышты доңғалақтар — тепе-теңдік пен тұрақтылықты қамтамасыз етеді</w:t>
            </w:r>
          </w:p>
          <w:p>
            <w:pPr>
              <w:spacing w:after="20"/>
              <w:ind w:left="20"/>
              <w:jc w:val="both"/>
            </w:pPr>
            <w:r>
              <w:rPr>
                <w:rFonts w:ascii="Times New Roman"/>
                <w:b w:val="false"/>
                <w:i w:val="false"/>
                <w:color w:val="000000"/>
                <w:sz w:val="20"/>
              </w:rPr>
              <w:t>
Қосымша тірек доңғалақтар — артқа құлап кетуден қорғайды</w:t>
            </w:r>
          </w:p>
          <w:p>
            <w:pPr>
              <w:spacing w:after="20"/>
              <w:ind w:left="20"/>
              <w:jc w:val="both"/>
            </w:pPr>
            <w:r>
              <w:rPr>
                <w:rFonts w:ascii="Times New Roman"/>
                <w:b w:val="false"/>
                <w:i w:val="false"/>
                <w:color w:val="000000"/>
                <w:sz w:val="20"/>
              </w:rPr>
              <w:t>
Спортшының жеке өлшеміне сай реттеледі</w:t>
            </w:r>
          </w:p>
          <w:p>
            <w:pPr>
              <w:spacing w:after="20"/>
              <w:ind w:left="20"/>
              <w:jc w:val="both"/>
            </w:pPr>
            <w:r>
              <w:rPr>
                <w:rFonts w:ascii="Times New Roman"/>
                <w:b w:val="false"/>
                <w:i w:val="false"/>
                <w:color w:val="000000"/>
                <w:sz w:val="20"/>
              </w:rPr>
              <w:t>
Теннис ракеткасы</w:t>
            </w:r>
          </w:p>
          <w:p>
            <w:pPr>
              <w:spacing w:after="20"/>
              <w:ind w:left="20"/>
              <w:jc w:val="both"/>
            </w:pPr>
            <w:r>
              <w:rPr>
                <w:rFonts w:ascii="Times New Roman"/>
                <w:b w:val="false"/>
                <w:i w:val="false"/>
                <w:color w:val="000000"/>
                <w:sz w:val="20"/>
              </w:rPr>
              <w:t>
Стандартты өлшемдегі ракетка</w:t>
            </w:r>
          </w:p>
          <w:p>
            <w:pPr>
              <w:spacing w:after="20"/>
              <w:ind w:left="20"/>
              <w:jc w:val="both"/>
            </w:pPr>
            <w:r>
              <w:rPr>
                <w:rFonts w:ascii="Times New Roman"/>
                <w:b w:val="false"/>
                <w:i w:val="false"/>
                <w:color w:val="000000"/>
                <w:sz w:val="20"/>
              </w:rPr>
              <w:t>
Материал: көміртекті талшық, графит және т.б.</w:t>
            </w:r>
          </w:p>
          <w:p>
            <w:pPr>
              <w:spacing w:after="20"/>
              <w:ind w:left="20"/>
              <w:jc w:val="both"/>
            </w:pPr>
            <w:r>
              <w:rPr>
                <w:rFonts w:ascii="Times New Roman"/>
                <w:b w:val="false"/>
                <w:i w:val="false"/>
                <w:color w:val="000000"/>
                <w:sz w:val="20"/>
              </w:rPr>
              <w:t>
Кей спортшыларға тұтқаны ұстауға көмектесетін қосымша бау немесе орам қажет</w:t>
            </w:r>
          </w:p>
          <w:p>
            <w:pPr>
              <w:spacing w:after="20"/>
              <w:ind w:left="20"/>
              <w:jc w:val="both"/>
            </w:pPr>
            <w:r>
              <w:rPr>
                <w:rFonts w:ascii="Times New Roman"/>
                <w:b w:val="false"/>
                <w:i w:val="false"/>
                <w:color w:val="000000"/>
                <w:sz w:val="20"/>
              </w:rPr>
              <w:t>
Теннис добы</w:t>
            </w:r>
          </w:p>
          <w:p>
            <w:pPr>
              <w:spacing w:after="20"/>
              <w:ind w:left="20"/>
              <w:jc w:val="both"/>
            </w:pPr>
            <w:r>
              <w:rPr>
                <w:rFonts w:ascii="Times New Roman"/>
                <w:b w:val="false"/>
                <w:i w:val="false"/>
                <w:color w:val="000000"/>
                <w:sz w:val="20"/>
              </w:rPr>
              <w:t>
Стандартты қысымды теннис добы</w:t>
            </w:r>
          </w:p>
          <w:p>
            <w:pPr>
              <w:spacing w:after="20"/>
              <w:ind w:left="20"/>
              <w:jc w:val="both"/>
            </w:pPr>
            <w:r>
              <w:rPr>
                <w:rFonts w:ascii="Times New Roman"/>
                <w:b w:val="false"/>
                <w:i w:val="false"/>
                <w:color w:val="000000"/>
                <w:sz w:val="20"/>
              </w:rPr>
              <w:t>
Адаптивті теннисте доптың екі рет жерге түсуіне рұқсат етіледі (бұл басты ерекшелік)</w:t>
            </w:r>
          </w:p>
          <w:p>
            <w:pPr>
              <w:spacing w:after="20"/>
              <w:ind w:left="20"/>
              <w:jc w:val="both"/>
            </w:pPr>
            <w:r>
              <w:rPr>
                <w:rFonts w:ascii="Times New Roman"/>
                <w:b w:val="false"/>
                <w:i w:val="false"/>
                <w:color w:val="000000"/>
                <w:sz w:val="20"/>
              </w:rPr>
              <w:t>
Теннис корты</w:t>
            </w:r>
          </w:p>
          <w:p>
            <w:pPr>
              <w:spacing w:after="20"/>
              <w:ind w:left="20"/>
              <w:jc w:val="both"/>
            </w:pPr>
            <w:r>
              <w:rPr>
                <w:rFonts w:ascii="Times New Roman"/>
                <w:b w:val="false"/>
                <w:i w:val="false"/>
                <w:color w:val="000000"/>
                <w:sz w:val="20"/>
              </w:rPr>
              <w:t>
Стандартты өлшем: 23.77 м × 8.23 м (жекелей), 10.97 м (жұптық)</w:t>
            </w:r>
          </w:p>
          <w:p>
            <w:pPr>
              <w:spacing w:after="20"/>
              <w:ind w:left="20"/>
              <w:jc w:val="both"/>
            </w:pPr>
            <w:r>
              <w:rPr>
                <w:rFonts w:ascii="Times New Roman"/>
                <w:b w:val="false"/>
                <w:i w:val="false"/>
                <w:color w:val="000000"/>
                <w:sz w:val="20"/>
              </w:rPr>
              <w:t>
Жабық немесе ашық корт болуы мүмкін</w:t>
            </w:r>
          </w:p>
          <w:p>
            <w:pPr>
              <w:spacing w:after="20"/>
              <w:ind w:left="20"/>
              <w:jc w:val="both"/>
            </w:pPr>
            <w:r>
              <w:rPr>
                <w:rFonts w:ascii="Times New Roman"/>
                <w:b w:val="false"/>
                <w:i w:val="false"/>
                <w:color w:val="000000"/>
                <w:sz w:val="20"/>
              </w:rPr>
              <w:t>
Жер беті: қатты, шөпті немесе топырақты (кәсіби жарыстарда — көбінесе қатты жабын)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4 шілдедегі </w:t>
            </w:r>
            <w:r>
              <w:br/>
            </w:r>
            <w:r>
              <w:rPr>
                <w:rFonts w:ascii="Times New Roman"/>
                <w:b w:val="false"/>
                <w:i w:val="false"/>
                <w:color w:val="000000"/>
                <w:sz w:val="20"/>
              </w:rPr>
              <w:t>№ 126 қаулысына 4-қосымша</w:t>
            </w:r>
          </w:p>
        </w:tc>
      </w:tr>
    </w:tbl>
    <w:p>
      <w:pPr>
        <w:spacing w:after="0"/>
        <w:ind w:left="0"/>
        <w:jc w:val="left"/>
      </w:pPr>
      <w:r>
        <w:rPr>
          <w:rFonts w:ascii="Times New Roman"/>
          <w:b/>
          <w:i w:val="false"/>
          <w:color w:val="000000"/>
        </w:rPr>
        <w:t xml:space="preserve"> Жергілікті бюджет есебінен қаржыландырылатын үйірме/секция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( 10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(10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айдағы сабақ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балалардың максималды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бағытындағы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техникалық 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жобалау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Кинобейне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Химиялық-техникалық бағдарламалау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Телестудия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бағдарламалау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робототехника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құрастыру және бағдарламалау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қолөнер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STEAM-зертхана (СТЭМ-зертхана)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қажеттілігі бар балаларға арналған құрастыру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өлкетану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Этнографиялық, ауылдық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өлкетану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Іздеуші-құтқарушы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Модельдеу, мүсін, керамикалық мүсін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Оригами, қағаздан жасалған қолөнер (гүлдер, құстар, жануарлар)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көркем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көркемдік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көркемдік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Томбурлы кестелеу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көркемдік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медиа орталықтар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-математикалық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бағытындағы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Классиалық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кемістігі бар мүгедектер арасындағы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мүгедектер арасындағы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 спортшылар арасындағы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ойнайтын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спорт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жүзу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каратэ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таеквондо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арналған Бочча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футбол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баскетбол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бадминтон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волейбол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теннис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бағытындағы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Декоративтік-қолданбалы шығармашылық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(тоқу)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тігу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модельдеу, оригами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және сахналық сөйлеу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үйірмесі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және мультипликация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және монтаждау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art-индустрия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үлгілеу, пішу және тігу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 және хормен ән 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Ұрмалы-соқпалы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аспаптық ансамбль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үйірмелері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гид (экскурсия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реставрациялау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үйірмелер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4 шілдедегі </w:t>
            </w:r>
            <w:r>
              <w:br/>
            </w:r>
            <w:r>
              <w:rPr>
                <w:rFonts w:ascii="Times New Roman"/>
                <w:b w:val="false"/>
                <w:i w:val="false"/>
                <w:color w:val="000000"/>
                <w:sz w:val="20"/>
              </w:rPr>
              <w:t>№ 126 қаулысына 5-қосымша</w:t>
            </w:r>
          </w:p>
        </w:tc>
      </w:tr>
    </w:tbl>
    <w:p>
      <w:pPr>
        <w:spacing w:after="0"/>
        <w:ind w:left="0"/>
        <w:jc w:val="left"/>
      </w:pPr>
      <w:r>
        <w:rPr>
          <w:rFonts w:ascii="Times New Roman"/>
          <w:b/>
          <w:i w:val="false"/>
          <w:color w:val="000000"/>
        </w:rPr>
        <w:t xml:space="preserve"> Қызметтерді жеткізушілердің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140940013110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PERSPECTIVES"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ИННОВАЦИОННЫХ ТЕХНОЛОГИЙ В ОБРАЗОВАНИИ "BILIM-BOLASHAK"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180340010161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"M-PRO ENTERTAINMENT"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CREATIVE SCHOOL"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210640039545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XX"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PRO WORLD"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220740032286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"RaiMan"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230640004794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"МОЗАИКА АКТОБЕ"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670928401365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КУСПАКОВА ЛИЗА ЕСЕНБЕКОВНА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720530400820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Дельманова Бакытгуль Бакитжановна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771111400775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790528400822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790719300438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"Коркем"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800804301036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ОРАЗБАЙ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801009400085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"Интеллект" оқу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810101400718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БАЙТАКОВА АЙСЫН МУРСИНОВНА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810810301010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БАГДАТ АРЫСТАНГАЛИЕВИЧ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820214300301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Нұр Scaince Ғылыми Әдістеме Жоғары Мектебі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820506401829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КОНСБАЕВА ЖАЙНАГУЛЬ ТЛЕПОВНА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830131400567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Мукатова Жулдыз Нажимадиновна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830710300409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"Учебно-инновационный центр "Online"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830922401565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"Ahash media" студиясы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831219400677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871031401402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ДАРИШЕВА САУЛЕ УРАЗАЕВНА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871125450332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"ЖУБАНЫШЕВА ДИНАРА ЖАКУПОВНА"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880710400523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центр "Айналайын"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880914300863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LIDER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890303450747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Баймуратова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891111450974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оқу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900202450495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ӨНЕР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920106401667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 gym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940418450477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ДАРИШЕВА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950325450522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Умаргалиева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990530451295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Кабиева Набира Арысланкызы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100440012503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Көшербаевтар" продюсерлік орталығы" ЖММ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160740025309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"Батыс Лидер Груп"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ИННОВАЦИОННЫХ ТЕХНОЛОГИЙ В ОБРАЗОВАНИИ "BILIM-BOLASHAK"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180340010161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"M-PRO ENTERTAINMENT"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"MEDIAPRO"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CREATIVE SCHOOL"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210640039545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XX"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PRO WORLD"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500306401210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Қазына"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560131401409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Кылычбекова Улжан Айтугановна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641017300375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"Центр Творчества и Спорта "Болашак""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771111400775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780830402610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Мырзабекова Арайлым Абатовна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790528400822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ArtLab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800804301036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ОРАЗБАЙ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810101400718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БАЙТАКОВА АЙСЫН МУРСИНОВНА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820126400131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"Names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820615302417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Уббиниязов Ерадил Жиенбаевич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830131400567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Мукатова Жулдыз Нажимадиновна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831030402021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Центр инновационного образования "IT- TAЙ"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831121350387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Ихсанов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840218400620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"UNICLUB MUSIC"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841219400014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"Mega stars"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871125450332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"ЖУБАНЫШЕВА ДИНАРА ЖАКУПОВНА"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880829400550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Искакова Айнур Сабиржановна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891011450118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Кыдырова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891011450198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"Сатыбалдиева"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900703450904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Еркешева 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901111450275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"Байгутдиева"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910109401989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"БЕКТЛЕУОВА"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920618401313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"Баракатова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950325450522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Умаргалиева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950926350956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“Жеті өнер”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960925451336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ЗЕЛЕТДИНОВА АСЕЛЬ АСКАРОВНА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970412350780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ЖАНКЕЛДІҰЛЫ АЙДЫН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980214351299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"БЕКСҰЛТАН"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981120350123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Орынгалиев Сагынтай Максутулы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990924400054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"ШГ Grace Aqtobe”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890317351606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"Қасымов Жасұлан Аманұлы"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800724401038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Arsen -Nursultan Абдирмажит Гульнара Абдимажитовна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800724401038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"Айналайын" оқу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010903551276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"Аманжан"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040740012977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 ОЗДОРОВИТЕЛЬНЫЙ КОМПЛЕКС "АТЛАНТ"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111140002581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Брюс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160240021764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"Ақтобе каласының волейбол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160740025309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"Батыс Лидер Груп"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171040007974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"УПК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180640014393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ЖСШ "Спортивный клуб "Бибарс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210640039545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XX"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551215401258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"Бүркітбаева Алмажан"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610314400338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Ертлесова 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610925402425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"Академия ФК"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630220300374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Ашим Кали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651106300112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670325300719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ШАЯПОВ Р.С. PUNCHER BOXING GYM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680528301099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НУРЛЕПЕСОВ.А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700818401276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САНИЯ БУЛКАЙРОВНА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761003402574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"Fitness Life Aktobe"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770101404919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"Ерназарова 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771111400775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790604401645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ТАНАТАРОВА ГУЛЖАНАТ МОЛДАШОВНА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790719300438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"Коркем"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810526302015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Клуб бокса и кикбоксинга К1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830515300385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"Beles" kures sport klyby ДК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830608402447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Ильясова Гульмира Адлхановна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831030402021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Центр инновационного образования "IT- TAЙ"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831121350387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Ихсанов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850201400481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850816300429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850924400492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Джафарова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851009300107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Максат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851208401847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ҚҰЛДАН ШАМШЫРАҚ СИСЕНБІҚЫЗЫ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851216402026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"Когай Айнура Мукатовна"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860331300157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"Немо"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870310401189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"Учебный центр 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870326302118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"Мырзин Дастан Серикович"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871110401451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Махатова Анар Сырымбетовна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890130300467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"Көркем"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890706451308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Ермаханова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890825450874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ТСК Тагридис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900101350201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"Юность" балалар футбол мектебі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901018300891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Даулет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910615400387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"Кәдірова"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920122400011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клуб Ақтөбе "JUDOCLUBAQTOBE"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920416301903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IPPON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920703450066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Аймухамедова Махаббат Бауржановна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940607351367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Закиров Дмитрий Хайдарович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940919451449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"Жомарт"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950325450522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Умаргалиева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950701350143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"Балуан Шолақ спорт клубы"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960614350935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"Баймешов Нұрбол Аманкелдіұлы"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961140002010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"РЦ Акбобек" (AQBOBEK INTERNATIONAL SCHOOL)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970412350780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ЖАНКЕЛДІҰЛЫ АЙДЫН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990103450314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AsGaFa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990104350988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Кадиров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990924400054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"ШГ Grace Aqtobe”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890829400027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"Judo Academy S.Utarbayev"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