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7b4e" w14:textId="45a7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қызметкерінің дербес деректерін қамтитын жеке істерді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15 желтоқсандағы № 1034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42-бабының</w:t>
      </w:r>
      <w:r>
        <w:rPr>
          <w:rFonts w:ascii="Times New Roman"/>
          <w:b w:val="false"/>
          <w:i w:val="false"/>
          <w:color w:val="000000"/>
          <w:sz w:val="28"/>
        </w:rPr>
        <w:t xml:space="preserve"> 7-тармағына сәйкес БҰЙЫРАМЫН:</w:t>
      </w:r>
    </w:p>
    <w:bookmarkEnd w:id="0"/>
    <w:bookmarkStart w:name="z5" w:id="1"/>
    <w:p>
      <w:pPr>
        <w:spacing w:after="0"/>
        <w:ind w:left="0"/>
        <w:jc w:val="both"/>
      </w:pPr>
      <w:r>
        <w:rPr>
          <w:rFonts w:ascii="Times New Roman"/>
          <w:b w:val="false"/>
          <w:i w:val="false"/>
          <w:color w:val="000000"/>
          <w:sz w:val="28"/>
        </w:rPr>
        <w:t>
      1. Ішкі істер органдары қызметкерінің дербес деректерін қамтитын жеке істерді жүргізу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министрінің 2010 жылғы 17 сәуірдегі № 171 бұйрығының күші жойылды деп танылсын.</w:t>
      </w:r>
    </w:p>
    <w:bookmarkEnd w:id="2"/>
    <w:bookmarkStart w:name="z7" w:id="3"/>
    <w:p>
      <w:pPr>
        <w:spacing w:after="0"/>
        <w:ind w:left="0"/>
        <w:jc w:val="both"/>
      </w:pPr>
      <w:r>
        <w:rPr>
          <w:rFonts w:ascii="Times New Roman"/>
          <w:b w:val="false"/>
          <w:i w:val="false"/>
          <w:color w:val="000000"/>
          <w:sz w:val="28"/>
        </w:rPr>
        <w:t>
      3. Ішкі істер министрлігінің Жеке құраммен жұмыс жөніндегі департаменті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 Нормативтік-құқықтық актілердің эталондық ұлттық банкіне жолдауды;</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Ішкі істер министрлігі Жеке құраммен жұмыс жөніндегі департаментінің бастығына (О.С. Мырзабеков)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1034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ішкі істер органдары қызметкерінің дербес деректерін қамтитын жеке істерді жүргізу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ішкі істер органдары қызметкерінің дербес деректерін қамтитын жеке істерді жүргізу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42-бабының</w:t>
      </w:r>
      <w:r>
        <w:rPr>
          <w:rFonts w:ascii="Times New Roman"/>
          <w:b w:val="false"/>
          <w:i w:val="false"/>
          <w:color w:val="000000"/>
          <w:sz w:val="28"/>
        </w:rPr>
        <w:t xml:space="preserve"> 7-тармағына сәйкес әзірленді және ішкі істер органдары (бұдан әрі – ІІО) қызметкерінің жеке істерін жүргізу, оларды есепке алу, сақтау, беру, жеке нөмір беру, жеке құрам бойынша бұйрықтарды шығару, есепке алу және тарату тәртібін, сондай-ақ кадрларды есепке алу үшін қажетті мәліметтер мен есептердің тізбесін айқындайды.</w:t>
      </w:r>
    </w:p>
    <w:bookmarkEnd w:id="10"/>
    <w:bookmarkStart w:name="z17" w:id="11"/>
    <w:p>
      <w:pPr>
        <w:spacing w:after="0"/>
        <w:ind w:left="0"/>
        <w:jc w:val="both"/>
      </w:pPr>
      <w:r>
        <w:rPr>
          <w:rFonts w:ascii="Times New Roman"/>
          <w:b w:val="false"/>
          <w:i w:val="false"/>
          <w:color w:val="000000"/>
          <w:sz w:val="28"/>
        </w:rPr>
        <w:t>
      2. Ішкі істер органдарына кандидат, курсант ведомстволық білім беру ұйымдарына күндізгі оқуға түскен кезде кадр қызметі жеке іс қалыптастырады, оған зерделеудің барлық материалдары және одан әрі қызметтік жұмысы мен құқық қорғау қызметінің өтілі туралы мәліметтер қоса тіркеледі.</w:t>
      </w:r>
    </w:p>
    <w:bookmarkEnd w:id="11"/>
    <w:bookmarkStart w:name="z18" w:id="12"/>
    <w:p>
      <w:pPr>
        <w:spacing w:after="0"/>
        <w:ind w:left="0"/>
        <w:jc w:val="both"/>
      </w:pPr>
      <w:r>
        <w:rPr>
          <w:rFonts w:ascii="Times New Roman"/>
          <w:b w:val="false"/>
          <w:i w:val="false"/>
          <w:color w:val="000000"/>
          <w:sz w:val="28"/>
        </w:rPr>
        <w:t>
      3. Жеке іс қызметкердің іскерлік және жеке қасиеттерін, қызметтік және еңбек қызметін сипаттайтын нақты және егжей-тегжейлі өмірбаяндық деректер мен мәліметтерді қамтитын есепке алу құжаты ретінде, сондай-ақ осы мәліметтерді растайтын құжаттар қоймасы ретінде пайдаланылады (мінездемелер, қызметтік аттестаттау, ант беру, ұсыным).</w:t>
      </w:r>
    </w:p>
    <w:bookmarkEnd w:id="12"/>
    <w:bookmarkStart w:name="z19" w:id="13"/>
    <w:p>
      <w:pPr>
        <w:spacing w:after="0"/>
        <w:ind w:left="0"/>
        <w:jc w:val="both"/>
      </w:pPr>
      <w:r>
        <w:rPr>
          <w:rFonts w:ascii="Times New Roman"/>
          <w:b w:val="false"/>
          <w:i w:val="false"/>
          <w:color w:val="000000"/>
          <w:sz w:val="28"/>
        </w:rPr>
        <w:t>
      4. Жеке іс материалдары қызметкердің қызмет өткеруі, оны бастапқы арнаулы атақ беруге ұсыну, марапаттау және көтермелеу, лауазымдық жалақысының мөлшерін анықтау үшін қызмет өтілін есептеу, еңбек өтілін есептеу, зейнетақы тағайындау үшін еңбек сіңірген жылдарын есептеу және т. б. мәселелерді шешу үшін пайдаланылады.</w:t>
      </w:r>
    </w:p>
    <w:bookmarkEnd w:id="13"/>
    <w:bookmarkStart w:name="z20" w:id="14"/>
    <w:p>
      <w:pPr>
        <w:spacing w:after="0"/>
        <w:ind w:left="0"/>
        <w:jc w:val="both"/>
      </w:pPr>
      <w:r>
        <w:rPr>
          <w:rFonts w:ascii="Times New Roman"/>
          <w:b w:val="false"/>
          <w:i w:val="false"/>
          <w:color w:val="000000"/>
          <w:sz w:val="28"/>
        </w:rPr>
        <w:t>
      5. Ішкі істер органдарында қызметкердің дербес деректерін жинау, өңдеу және қорғау кезінде мынадай талаптар сақталуы тиіс:</w:t>
      </w:r>
    </w:p>
    <w:bookmarkEnd w:id="14"/>
    <w:bookmarkStart w:name="z21" w:id="15"/>
    <w:p>
      <w:pPr>
        <w:spacing w:after="0"/>
        <w:ind w:left="0"/>
        <w:jc w:val="both"/>
      </w:pPr>
      <w:r>
        <w:rPr>
          <w:rFonts w:ascii="Times New Roman"/>
          <w:b w:val="false"/>
          <w:i w:val="false"/>
          <w:color w:val="000000"/>
          <w:sz w:val="28"/>
        </w:rPr>
        <w:t>
      1) қызметкердің дербес деректерін жинау және өңдеу қызметкерге құқық қорғау қызметін өткеруге, оқытуға және лауазымдық өсуге жәрдемдесу, қызметкердің және оның отбасы мүшелерінің жеке қауіпсіздігін қамтамасыз ету мақсатында, сондай-ақ өзіне тиесілі мүліктің сақталуын қамтамасыз ету, оның лауазымдық міндеттерін атқару нәтижелерін есепке алу мақсатында жүзеге асырылады;</w:t>
      </w:r>
    </w:p>
    <w:bookmarkEnd w:id="15"/>
    <w:bookmarkStart w:name="z22" w:id="16"/>
    <w:p>
      <w:pPr>
        <w:spacing w:after="0"/>
        <w:ind w:left="0"/>
        <w:jc w:val="both"/>
      </w:pPr>
      <w:r>
        <w:rPr>
          <w:rFonts w:ascii="Times New Roman"/>
          <w:b w:val="false"/>
          <w:i w:val="false"/>
          <w:color w:val="000000"/>
          <w:sz w:val="28"/>
        </w:rPr>
        <w:t>
      2) Заңға сәйкес қызметкерден алынған дербес деректердің дұрыстығын тексеру мемлекеттік органдардың қатысуымен жүзеге асырылады;</w:t>
      </w:r>
    </w:p>
    <w:bookmarkEnd w:id="16"/>
    <w:bookmarkStart w:name="z23" w:id="17"/>
    <w:p>
      <w:pPr>
        <w:spacing w:after="0"/>
        <w:ind w:left="0"/>
        <w:jc w:val="both"/>
      </w:pPr>
      <w:r>
        <w:rPr>
          <w:rFonts w:ascii="Times New Roman"/>
          <w:b w:val="false"/>
          <w:i w:val="false"/>
          <w:color w:val="000000"/>
          <w:sz w:val="28"/>
        </w:rPr>
        <w:t>
      3) қызметкердің дербес деректерін оларды заңсыз пайдаланудан немесе жоғалтудан қорғау Заңда және Қазақстан Республикасының өзге де заңнамалық актілерінде белгіленген тәртіпте құқық қорғау органының қаражаты есебінен қамтамасыз етіледі;</w:t>
      </w:r>
    </w:p>
    <w:bookmarkEnd w:id="17"/>
    <w:bookmarkStart w:name="z24" w:id="18"/>
    <w:p>
      <w:pPr>
        <w:spacing w:after="0"/>
        <w:ind w:left="0"/>
        <w:jc w:val="both"/>
      </w:pPr>
      <w:r>
        <w:rPr>
          <w:rFonts w:ascii="Times New Roman"/>
          <w:b w:val="false"/>
          <w:i w:val="false"/>
          <w:color w:val="000000"/>
          <w:sz w:val="28"/>
        </w:rPr>
        <w:t>
      4) заңдарда белгіленген жағдайларды қоспағанда, қызметкердің дербес деректерін жазбаша нысанда білдірілген қызметкердің келісімінсіз үшінші тарапқа беруге жол берілмейді.</w:t>
      </w:r>
    </w:p>
    <w:bookmarkEnd w:id="18"/>
    <w:bookmarkStart w:name="z25" w:id="19"/>
    <w:p>
      <w:pPr>
        <w:spacing w:after="0"/>
        <w:ind w:left="0"/>
        <w:jc w:val="both"/>
      </w:pPr>
      <w:r>
        <w:rPr>
          <w:rFonts w:ascii="Times New Roman"/>
          <w:b w:val="false"/>
          <w:i w:val="false"/>
          <w:color w:val="000000"/>
          <w:sz w:val="28"/>
        </w:rPr>
        <w:t>
      6. Басқа қызметкердің дербес деректерін алуды, сақтауды, өңдеуді, пайдалануды және беруді реттейтін нормалардың бұзылуына кінәлі, сол сияқты осындай деректердің жоғалуына немесе жария етілуіне кінәлі қызметкер Қазақстан Республикасының Заңына және өзге де заңдарына сәйкес жауапты болады.</w:t>
      </w:r>
    </w:p>
    <w:bookmarkEnd w:id="19"/>
    <w:bookmarkStart w:name="z26" w:id="20"/>
    <w:p>
      <w:pPr>
        <w:spacing w:after="0"/>
        <w:ind w:left="0"/>
        <w:jc w:val="both"/>
      </w:pPr>
      <w:r>
        <w:rPr>
          <w:rFonts w:ascii="Times New Roman"/>
          <w:b w:val="false"/>
          <w:i w:val="false"/>
          <w:color w:val="000000"/>
          <w:sz w:val="28"/>
        </w:rPr>
        <w:t>
      7. ІІО қызметкерінің жеке ісінде "құпия" белгісі болады (толтыру бойынша).</w:t>
      </w:r>
    </w:p>
    <w:bookmarkEnd w:id="20"/>
    <w:bookmarkStart w:name="z27" w:id="21"/>
    <w:p>
      <w:pPr>
        <w:spacing w:after="0"/>
        <w:ind w:left="0"/>
        <w:jc w:val="left"/>
      </w:pPr>
      <w:r>
        <w:rPr>
          <w:rFonts w:ascii="Times New Roman"/>
          <w:b/>
          <w:i w:val="false"/>
          <w:color w:val="000000"/>
        </w:rPr>
        <w:t xml:space="preserve"> 2-тарау. Iшкі істер органдары қызметкерінің  жеке істерін жүргізу тәртібі</w:t>
      </w:r>
    </w:p>
    <w:bookmarkEnd w:id="21"/>
    <w:bookmarkStart w:name="z28" w:id="22"/>
    <w:p>
      <w:pPr>
        <w:spacing w:after="0"/>
        <w:ind w:left="0"/>
        <w:jc w:val="both"/>
      </w:pPr>
      <w:r>
        <w:rPr>
          <w:rFonts w:ascii="Times New Roman"/>
          <w:b w:val="false"/>
          <w:i w:val="false"/>
          <w:color w:val="000000"/>
          <w:sz w:val="28"/>
        </w:rPr>
        <w:t xml:space="preserve">
      8. Жеке іс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бес бөлімнен тұрады:</w:t>
      </w:r>
    </w:p>
    <w:bookmarkEnd w:id="22"/>
    <w:bookmarkStart w:name="z29" w:id="23"/>
    <w:p>
      <w:pPr>
        <w:spacing w:after="0"/>
        <w:ind w:left="0"/>
        <w:jc w:val="both"/>
      </w:pPr>
      <w:r>
        <w:rPr>
          <w:rFonts w:ascii="Times New Roman"/>
          <w:b w:val="false"/>
          <w:i w:val="false"/>
          <w:color w:val="000000"/>
          <w:sz w:val="28"/>
        </w:rPr>
        <w:t xml:space="preserve">
      бірінші бөлімде сақталады: </w:t>
      </w:r>
    </w:p>
    <w:bookmarkEnd w:id="23"/>
    <w:bookmarkStart w:name="z30"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тізім;</w:t>
      </w:r>
    </w:p>
    <w:bookmarkEnd w:id="24"/>
    <w:bookmarkStart w:name="z31" w:id="25"/>
    <w:p>
      <w:pPr>
        <w:spacing w:after="0"/>
        <w:ind w:left="0"/>
        <w:jc w:val="both"/>
      </w:pPr>
      <w:r>
        <w:rPr>
          <w:rFonts w:ascii="Times New Roman"/>
          <w:b w:val="false"/>
          <w:i w:val="false"/>
          <w:color w:val="000000"/>
          <w:sz w:val="28"/>
        </w:rPr>
        <w:t>
      2) қызмет өтілін айқындау жөніндегі комиссияның қорытындысы;</w:t>
      </w:r>
    </w:p>
    <w:bookmarkEnd w:id="25"/>
    <w:bookmarkStart w:name="z32" w:id="26"/>
    <w:p>
      <w:pPr>
        <w:spacing w:after="0"/>
        <w:ind w:left="0"/>
        <w:jc w:val="both"/>
      </w:pPr>
      <w:r>
        <w:rPr>
          <w:rFonts w:ascii="Times New Roman"/>
          <w:b w:val="false"/>
          <w:i w:val="false"/>
          <w:color w:val="000000"/>
          <w:sz w:val="28"/>
        </w:rPr>
        <w:t>
      3) қызметтің жекелеген кезеңдерін растау туралы қорытынды сақталады.</w:t>
      </w:r>
    </w:p>
    <w:bookmarkEnd w:id="26"/>
    <w:bookmarkStart w:name="z33" w:id="27"/>
    <w:p>
      <w:pPr>
        <w:spacing w:after="0"/>
        <w:ind w:left="0"/>
        <w:jc w:val="both"/>
      </w:pPr>
      <w:r>
        <w:rPr>
          <w:rFonts w:ascii="Times New Roman"/>
          <w:b w:val="false"/>
          <w:i w:val="false"/>
          <w:color w:val="000000"/>
          <w:sz w:val="28"/>
        </w:rPr>
        <w:t>
      Екінші бөлімде хронологиялық ретпен:</w:t>
      </w:r>
    </w:p>
    <w:bookmarkEnd w:id="27"/>
    <w:bookmarkStart w:name="z34" w:id="28"/>
    <w:p>
      <w:pPr>
        <w:spacing w:after="0"/>
        <w:ind w:left="0"/>
        <w:jc w:val="both"/>
      </w:pPr>
      <w:r>
        <w:rPr>
          <w:rFonts w:ascii="Times New Roman"/>
          <w:b w:val="false"/>
          <w:i w:val="false"/>
          <w:color w:val="000000"/>
          <w:sz w:val="28"/>
        </w:rPr>
        <w:t xml:space="preserve">
      1) құқық қорғау қызметіне түсетін азаматтарды тестілеуден өткені туралы сертификаттың түпнұсқасы; </w:t>
      </w:r>
    </w:p>
    <w:bookmarkEnd w:id="28"/>
    <w:bookmarkStart w:name="z35" w:id="29"/>
    <w:p>
      <w:pPr>
        <w:spacing w:after="0"/>
        <w:ind w:left="0"/>
        <w:jc w:val="both"/>
      </w:pPr>
      <w:r>
        <w:rPr>
          <w:rFonts w:ascii="Times New Roman"/>
          <w:b w:val="false"/>
          <w:i w:val="false"/>
          <w:color w:val="000000"/>
          <w:sz w:val="28"/>
        </w:rPr>
        <w:t>
      2) сертификаттардың түпнұсқасы (бастапқы кәсіптік оқуды, қайта даярлау, біліктілікті арттыру курстарын, сондай-ақ ішкі істер органдарының бюджеті есебінен төленетін білім беру және басқа да курстарды бітіргені туралы);</w:t>
      </w:r>
    </w:p>
    <w:bookmarkEnd w:id="29"/>
    <w:bookmarkStart w:name="z36" w:id="30"/>
    <w:p>
      <w:pPr>
        <w:spacing w:after="0"/>
        <w:ind w:left="0"/>
        <w:jc w:val="both"/>
      </w:pPr>
      <w:r>
        <w:rPr>
          <w:rFonts w:ascii="Times New Roman"/>
          <w:b w:val="false"/>
          <w:i w:val="false"/>
          <w:color w:val="000000"/>
          <w:sz w:val="28"/>
        </w:rPr>
        <w:t>
      3) аттестаттау парақтары;</w:t>
      </w:r>
    </w:p>
    <w:bookmarkEnd w:id="30"/>
    <w:bookmarkStart w:name="z37" w:id="31"/>
    <w:p>
      <w:pPr>
        <w:spacing w:after="0"/>
        <w:ind w:left="0"/>
        <w:jc w:val="both"/>
      </w:pPr>
      <w:r>
        <w:rPr>
          <w:rFonts w:ascii="Times New Roman"/>
          <w:b w:val="false"/>
          <w:i w:val="false"/>
          <w:color w:val="000000"/>
          <w:sz w:val="28"/>
        </w:rPr>
        <w:t>
      4) қызмет кезеңіндегі қызметтік сипаттамалары;</w:t>
      </w:r>
    </w:p>
    <w:bookmarkEnd w:id="31"/>
    <w:bookmarkStart w:name="z38" w:id="32"/>
    <w:p>
      <w:pPr>
        <w:spacing w:after="0"/>
        <w:ind w:left="0"/>
        <w:jc w:val="both"/>
      </w:pPr>
      <w:r>
        <w:rPr>
          <w:rFonts w:ascii="Times New Roman"/>
          <w:b w:val="false"/>
          <w:i w:val="false"/>
          <w:color w:val="000000"/>
          <w:sz w:val="28"/>
        </w:rPr>
        <w:t>
      5) бастапқы арнаулы атақ беруге ұсыну, арнаулы атақтан төмендетуге (қалпына келтіруге), айыруға ұсыну;</w:t>
      </w:r>
    </w:p>
    <w:bookmarkEnd w:id="32"/>
    <w:bookmarkStart w:name="z39" w:id="33"/>
    <w:p>
      <w:pPr>
        <w:spacing w:after="0"/>
        <w:ind w:left="0"/>
        <w:jc w:val="both"/>
      </w:pPr>
      <w:r>
        <w:rPr>
          <w:rFonts w:ascii="Times New Roman"/>
          <w:b w:val="false"/>
          <w:i w:val="false"/>
          <w:color w:val="000000"/>
          <w:sz w:val="28"/>
        </w:rPr>
        <w:t>
      6) кезекті арнаулы атақ беруге ұсынуды кешіктіру туралы шешім;</w:t>
      </w:r>
    </w:p>
    <w:bookmarkEnd w:id="33"/>
    <w:bookmarkStart w:name="z40" w:id="34"/>
    <w:p>
      <w:pPr>
        <w:spacing w:after="0"/>
        <w:ind w:left="0"/>
        <w:jc w:val="both"/>
      </w:pPr>
      <w:r>
        <w:rPr>
          <w:rFonts w:ascii="Times New Roman"/>
          <w:b w:val="false"/>
          <w:i w:val="false"/>
          <w:color w:val="000000"/>
          <w:sz w:val="28"/>
        </w:rPr>
        <w:t>
      7) лауазымға тағайындауға, қызмет бабында ауысуға, атқаратын лауазымынан босатуға, ішкі істер органдарынан босатуға ұсыну;</w:t>
      </w:r>
    </w:p>
    <w:bookmarkEnd w:id="34"/>
    <w:bookmarkStart w:name="z41" w:id="35"/>
    <w:p>
      <w:pPr>
        <w:spacing w:after="0"/>
        <w:ind w:left="0"/>
        <w:jc w:val="both"/>
      </w:pPr>
      <w:r>
        <w:rPr>
          <w:rFonts w:ascii="Times New Roman"/>
          <w:b w:val="false"/>
          <w:i w:val="false"/>
          <w:color w:val="000000"/>
          <w:sz w:val="28"/>
        </w:rPr>
        <w:t>
      8) ішкі істер органдарында қызмет мерзімін ұзарту туралы өтінішхат;</w:t>
      </w:r>
    </w:p>
    <w:bookmarkEnd w:id="35"/>
    <w:bookmarkStart w:name="z42" w:id="36"/>
    <w:p>
      <w:pPr>
        <w:spacing w:after="0"/>
        <w:ind w:left="0"/>
        <w:jc w:val="both"/>
      </w:pPr>
      <w:r>
        <w:rPr>
          <w:rFonts w:ascii="Times New Roman"/>
          <w:b w:val="false"/>
          <w:i w:val="false"/>
          <w:color w:val="000000"/>
          <w:sz w:val="28"/>
        </w:rPr>
        <w:t>
      9) марапаттау парақтары, көтермелеуге (наградтауға) ұсынымдар.</w:t>
      </w:r>
    </w:p>
    <w:bookmarkEnd w:id="36"/>
    <w:bookmarkStart w:name="z43" w:id="37"/>
    <w:p>
      <w:pPr>
        <w:spacing w:after="0"/>
        <w:ind w:left="0"/>
        <w:jc w:val="both"/>
      </w:pPr>
      <w:r>
        <w:rPr>
          <w:rFonts w:ascii="Times New Roman"/>
          <w:b w:val="false"/>
          <w:i w:val="false"/>
          <w:color w:val="000000"/>
          <w:sz w:val="28"/>
        </w:rPr>
        <w:t>
      Үшінші бөлімде хронологиялық ретпен:</w:t>
      </w:r>
    </w:p>
    <w:bookmarkEnd w:id="37"/>
    <w:bookmarkStart w:name="z44" w:id="38"/>
    <w:p>
      <w:pPr>
        <w:spacing w:after="0"/>
        <w:ind w:left="0"/>
        <w:jc w:val="both"/>
      </w:pPr>
      <w:r>
        <w:rPr>
          <w:rFonts w:ascii="Times New Roman"/>
          <w:b w:val="false"/>
          <w:i w:val="false"/>
          <w:color w:val="000000"/>
          <w:sz w:val="28"/>
        </w:rPr>
        <w:t>
      1) ішкі істер органдарына қызметке қабылдау туралы, ІІМ білім беру ұйымдарына күндізгі оқуға түсу туралы өтініш;</w:t>
      </w:r>
    </w:p>
    <w:bookmarkEnd w:id="38"/>
    <w:bookmarkStart w:name="z45" w:id="3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 (қолмен жазылған және компьютерде басылған);</w:t>
      </w:r>
    </w:p>
    <w:bookmarkEnd w:id="39"/>
    <w:bookmarkStart w:name="z46" w:id="40"/>
    <w:p>
      <w:pPr>
        <w:spacing w:after="0"/>
        <w:ind w:left="0"/>
        <w:jc w:val="both"/>
      </w:pPr>
      <w:r>
        <w:rPr>
          <w:rFonts w:ascii="Times New Roman"/>
          <w:b w:val="false"/>
          <w:i w:val="false"/>
          <w:color w:val="000000"/>
          <w:sz w:val="28"/>
        </w:rPr>
        <w:t>
      3) қызметке (оқуға) түскенге дейін ұсынылатын мінездемелер (қызметтік, оқу және т. б.);</w:t>
      </w:r>
    </w:p>
    <w:bookmarkEnd w:id="40"/>
    <w:bookmarkStart w:name="z47" w:id="41"/>
    <w:p>
      <w:pPr>
        <w:spacing w:after="0"/>
        <w:ind w:left="0"/>
        <w:jc w:val="both"/>
      </w:pPr>
      <w:r>
        <w:rPr>
          <w:rFonts w:ascii="Times New Roman"/>
          <w:b w:val="false"/>
          <w:i w:val="false"/>
          <w:color w:val="000000"/>
          <w:sz w:val="28"/>
        </w:rPr>
        <w:t>
      4) әскери-дәрігерлік комиссияның қорытындысы;</w:t>
      </w:r>
    </w:p>
    <w:bookmarkEnd w:id="41"/>
    <w:bookmarkStart w:name="z48" w:id="42"/>
    <w:p>
      <w:pPr>
        <w:spacing w:after="0"/>
        <w:ind w:left="0"/>
        <w:jc w:val="both"/>
      </w:pPr>
      <w:r>
        <w:rPr>
          <w:rFonts w:ascii="Times New Roman"/>
          <w:b w:val="false"/>
          <w:i w:val="false"/>
          <w:color w:val="000000"/>
          <w:sz w:val="28"/>
        </w:rPr>
        <w:t>
      5) қызмет өткеру, материалдық және зейнетақымен қамсыздандыру шарттарымен танысу, қызметтік тәртіп пен заңдылықты бұзғаны үшін жауапкершілік туралы ескерту туралы жазбаша міндеттеме;</w:t>
      </w:r>
    </w:p>
    <w:bookmarkEnd w:id="42"/>
    <w:bookmarkStart w:name="z49" w:id="4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жазылу;</w:t>
      </w:r>
    </w:p>
    <w:bookmarkEnd w:id="43"/>
    <w:bookmarkStart w:name="z50" w:id="44"/>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w:t>
      </w:r>
    </w:p>
    <w:bookmarkEnd w:id="44"/>
    <w:bookmarkStart w:name="z51" w:id="45"/>
    <w:p>
      <w:pPr>
        <w:spacing w:after="0"/>
        <w:ind w:left="0"/>
        <w:jc w:val="both"/>
      </w:pPr>
      <w:r>
        <w:rPr>
          <w:rFonts w:ascii="Times New Roman"/>
          <w:b w:val="false"/>
          <w:i w:val="false"/>
          <w:color w:val="000000"/>
          <w:sz w:val="28"/>
        </w:rPr>
        <w:t>
      8) "Сыбайлас жемқорлыққа қарсы іс-қимыл туралы" Қазақстан Республикасының Заңында белгіленген шектеулер бойынша міндеттеме;</w:t>
      </w:r>
    </w:p>
    <w:bookmarkEnd w:id="45"/>
    <w:bookmarkStart w:name="z52" w:id="46"/>
    <w:p>
      <w:pPr>
        <w:spacing w:after="0"/>
        <w:ind w:left="0"/>
        <w:jc w:val="both"/>
      </w:pPr>
      <w:r>
        <w:rPr>
          <w:rFonts w:ascii="Times New Roman"/>
          <w:b w:val="false"/>
          <w:i w:val="false"/>
          <w:color w:val="000000"/>
          <w:sz w:val="28"/>
        </w:rPr>
        <w:t>
      9) Құқық қорғау органдары, азаматтық қорғау органдары және мемлекеттік фельдъегерлік қызмет қызметкерінің әдеп кодексін сақтау жөніндегі міндеттеме;</w:t>
      </w:r>
    </w:p>
    <w:bookmarkEnd w:id="46"/>
    <w:bookmarkStart w:name="z53" w:id="47"/>
    <w:p>
      <w:pPr>
        <w:spacing w:after="0"/>
        <w:ind w:left="0"/>
        <w:jc w:val="both"/>
      </w:pPr>
      <w:r>
        <w:rPr>
          <w:rFonts w:ascii="Times New Roman"/>
          <w:b w:val="false"/>
          <w:i w:val="false"/>
          <w:color w:val="000000"/>
          <w:sz w:val="28"/>
        </w:rPr>
        <w:t>
      10) Қазақстан Республикасы ішкі істер органдарының қатардағы және басшы құрамы адамдарының ант мәтінімен қол қойылған бланк;</w:t>
      </w:r>
    </w:p>
    <w:bookmarkEnd w:id="47"/>
    <w:bookmarkStart w:name="z54" w:id="48"/>
    <w:p>
      <w:pPr>
        <w:spacing w:after="0"/>
        <w:ind w:left="0"/>
        <w:jc w:val="both"/>
      </w:pPr>
      <w:r>
        <w:rPr>
          <w:rFonts w:ascii="Times New Roman"/>
          <w:b w:val="false"/>
          <w:i w:val="false"/>
          <w:color w:val="000000"/>
          <w:sz w:val="28"/>
        </w:rPr>
        <w:t>
      11) қызмет кезеңіндегі өзге де міндеттемелер, жазылымдар, стандарттар.</w:t>
      </w:r>
    </w:p>
    <w:bookmarkEnd w:id="48"/>
    <w:bookmarkStart w:name="z55" w:id="49"/>
    <w:p>
      <w:pPr>
        <w:spacing w:after="0"/>
        <w:ind w:left="0"/>
        <w:jc w:val="both"/>
      </w:pPr>
      <w:r>
        <w:rPr>
          <w:rFonts w:ascii="Times New Roman"/>
          <w:b w:val="false"/>
          <w:i w:val="false"/>
          <w:color w:val="000000"/>
          <w:sz w:val="28"/>
        </w:rPr>
        <w:t>
      Төртінші бөлімде (жеке папка) "мұрағат материалдары" сақталады:</w:t>
      </w:r>
    </w:p>
    <w:bookmarkEnd w:id="49"/>
    <w:bookmarkStart w:name="z56" w:id="50"/>
    <w:p>
      <w:pPr>
        <w:spacing w:after="0"/>
        <w:ind w:left="0"/>
        <w:jc w:val="both"/>
      </w:pPr>
      <w:r>
        <w:rPr>
          <w:rFonts w:ascii="Times New Roman"/>
          <w:b w:val="false"/>
          <w:i w:val="false"/>
          <w:color w:val="000000"/>
          <w:sz w:val="28"/>
        </w:rPr>
        <w:t>
      1) еңбек шарты;</w:t>
      </w:r>
    </w:p>
    <w:bookmarkEnd w:id="50"/>
    <w:bookmarkStart w:name="z57" w:id="51"/>
    <w:p>
      <w:pPr>
        <w:spacing w:after="0"/>
        <w:ind w:left="0"/>
        <w:jc w:val="both"/>
      </w:pPr>
      <w:r>
        <w:rPr>
          <w:rFonts w:ascii="Times New Roman"/>
          <w:b w:val="false"/>
          <w:i w:val="false"/>
          <w:color w:val="000000"/>
          <w:sz w:val="28"/>
        </w:rPr>
        <w:t>
      2) ішкі істер органдарына қызметке қабылдау туралы келісімшарт;</w:t>
      </w:r>
    </w:p>
    <w:bookmarkEnd w:id="51"/>
    <w:bookmarkStart w:name="z58" w:id="52"/>
    <w:p>
      <w:pPr>
        <w:spacing w:after="0"/>
        <w:ind w:left="0"/>
        <w:jc w:val="both"/>
      </w:pPr>
      <w:r>
        <w:rPr>
          <w:rFonts w:ascii="Times New Roman"/>
          <w:b w:val="false"/>
          <w:i w:val="false"/>
          <w:color w:val="000000"/>
          <w:sz w:val="28"/>
        </w:rPr>
        <w:t>
      3) ІІМ білім беру ұйымдарында мамандар даярлауға арналған келісімшарт;</w:t>
      </w:r>
    </w:p>
    <w:bookmarkEnd w:id="52"/>
    <w:bookmarkStart w:name="z59" w:id="53"/>
    <w:p>
      <w:pPr>
        <w:spacing w:after="0"/>
        <w:ind w:left="0"/>
        <w:jc w:val="both"/>
      </w:pPr>
      <w:r>
        <w:rPr>
          <w:rFonts w:ascii="Times New Roman"/>
          <w:b w:val="false"/>
          <w:i w:val="false"/>
          <w:color w:val="000000"/>
          <w:sz w:val="28"/>
        </w:rPr>
        <w:t>
      4) ІІМ білім беру ұйымдарында оқу кезеңіндегі шығыстар туралы анықтама;</w:t>
      </w:r>
    </w:p>
    <w:bookmarkEnd w:id="53"/>
    <w:bookmarkStart w:name="z60" w:id="54"/>
    <w:p>
      <w:pPr>
        <w:spacing w:after="0"/>
        <w:ind w:left="0"/>
        <w:jc w:val="both"/>
      </w:pPr>
      <w:r>
        <w:rPr>
          <w:rFonts w:ascii="Times New Roman"/>
          <w:b w:val="false"/>
          <w:i w:val="false"/>
          <w:color w:val="000000"/>
          <w:sz w:val="28"/>
        </w:rPr>
        <w:t>
      5) ІІМ-нің бастапқы кәсіптік даярлығында оқу кезеңіндегі шығыстар туралы анықтама;</w:t>
      </w:r>
    </w:p>
    <w:bookmarkEnd w:id="54"/>
    <w:bookmarkStart w:name="z61" w:id="55"/>
    <w:p>
      <w:pPr>
        <w:spacing w:after="0"/>
        <w:ind w:left="0"/>
        <w:jc w:val="both"/>
      </w:pPr>
      <w:r>
        <w:rPr>
          <w:rFonts w:ascii="Times New Roman"/>
          <w:b w:val="false"/>
          <w:i w:val="false"/>
          <w:color w:val="000000"/>
          <w:sz w:val="28"/>
        </w:rPr>
        <w:t>
      6) ескірген қызметтік тізімдер;</w:t>
      </w:r>
    </w:p>
    <w:bookmarkEnd w:id="55"/>
    <w:bookmarkStart w:name="z62" w:id="56"/>
    <w:p>
      <w:pPr>
        <w:spacing w:after="0"/>
        <w:ind w:left="0"/>
        <w:jc w:val="both"/>
      </w:pPr>
      <w:r>
        <w:rPr>
          <w:rFonts w:ascii="Times New Roman"/>
          <w:b w:val="false"/>
          <w:i w:val="false"/>
          <w:color w:val="000000"/>
          <w:sz w:val="28"/>
        </w:rPr>
        <w:t>
      7) ескірген өмірбаяндар;</w:t>
      </w:r>
    </w:p>
    <w:bookmarkEnd w:id="56"/>
    <w:bookmarkStart w:name="z63" w:id="57"/>
    <w:p>
      <w:pPr>
        <w:spacing w:after="0"/>
        <w:ind w:left="0"/>
        <w:jc w:val="both"/>
      </w:pPr>
      <w:r>
        <w:rPr>
          <w:rFonts w:ascii="Times New Roman"/>
          <w:b w:val="false"/>
          <w:i w:val="false"/>
          <w:color w:val="000000"/>
          <w:sz w:val="28"/>
        </w:rPr>
        <w:t>
      8) қызметкердің баянаты;</w:t>
      </w:r>
    </w:p>
    <w:bookmarkEnd w:id="57"/>
    <w:bookmarkStart w:name="z64" w:id="58"/>
    <w:p>
      <w:pPr>
        <w:spacing w:after="0"/>
        <w:ind w:left="0"/>
        <w:jc w:val="both"/>
      </w:pPr>
      <w:r>
        <w:rPr>
          <w:rFonts w:ascii="Times New Roman"/>
          <w:b w:val="false"/>
          <w:i w:val="false"/>
          <w:color w:val="000000"/>
          <w:sz w:val="28"/>
        </w:rPr>
        <w:t>
      9) қызметтік тексерулер мен тергеулердің қорытындылары мен материалдары;</w:t>
      </w:r>
    </w:p>
    <w:bookmarkEnd w:id="58"/>
    <w:bookmarkStart w:name="z65" w:id="59"/>
    <w:p>
      <w:pPr>
        <w:spacing w:after="0"/>
        <w:ind w:left="0"/>
        <w:jc w:val="both"/>
      </w:pPr>
      <w:r>
        <w:rPr>
          <w:rFonts w:ascii="Times New Roman"/>
          <w:b w:val="false"/>
          <w:i w:val="false"/>
          <w:color w:val="000000"/>
          <w:sz w:val="28"/>
        </w:rPr>
        <w:t>
      10) жеке құрам жиналыстарының, қоғамдық құрылымдар отырыстарының шешімдері мен хаттамалары және т.б.;</w:t>
      </w:r>
    </w:p>
    <w:bookmarkEnd w:id="59"/>
    <w:bookmarkStart w:name="z66" w:id="60"/>
    <w:p>
      <w:pPr>
        <w:spacing w:after="0"/>
        <w:ind w:left="0"/>
        <w:jc w:val="both"/>
      </w:pPr>
      <w:r>
        <w:rPr>
          <w:rFonts w:ascii="Times New Roman"/>
          <w:b w:val="false"/>
          <w:i w:val="false"/>
          <w:color w:val="000000"/>
          <w:sz w:val="28"/>
        </w:rPr>
        <w:t>
      11) ӘДК ескірген анықтамалары, денсаулық жағдайы туралы, жаралар мен контузиялар туралы анықтамалар;</w:t>
      </w:r>
    </w:p>
    <w:bookmarkEnd w:id="60"/>
    <w:bookmarkStart w:name="z67" w:id="61"/>
    <w:p>
      <w:pPr>
        <w:spacing w:after="0"/>
        <w:ind w:left="0"/>
        <w:jc w:val="both"/>
      </w:pPr>
      <w:r>
        <w:rPr>
          <w:rFonts w:ascii="Times New Roman"/>
          <w:b w:val="false"/>
          <w:i w:val="false"/>
          <w:color w:val="000000"/>
          <w:sz w:val="28"/>
        </w:rPr>
        <w:t>
      12) ішкі істер органдарында қызмет мерзімін ұзарту туралы баянат;</w:t>
      </w:r>
    </w:p>
    <w:bookmarkEnd w:id="61"/>
    <w:bookmarkStart w:name="z68" w:id="62"/>
    <w:p>
      <w:pPr>
        <w:spacing w:after="0"/>
        <w:ind w:left="0"/>
        <w:jc w:val="both"/>
      </w:pPr>
      <w:r>
        <w:rPr>
          <w:rFonts w:ascii="Times New Roman"/>
          <w:b w:val="false"/>
          <w:i w:val="false"/>
          <w:color w:val="000000"/>
          <w:sz w:val="28"/>
        </w:rPr>
        <w:t>
      13) жұмыстан босату туралы хабарлама;</w:t>
      </w:r>
    </w:p>
    <w:bookmarkEnd w:id="62"/>
    <w:bookmarkStart w:name="z69" w:id="63"/>
    <w:p>
      <w:pPr>
        <w:spacing w:after="0"/>
        <w:ind w:left="0"/>
        <w:jc w:val="both"/>
      </w:pPr>
      <w:r>
        <w:rPr>
          <w:rFonts w:ascii="Times New Roman"/>
          <w:b w:val="false"/>
          <w:i w:val="false"/>
          <w:color w:val="000000"/>
          <w:sz w:val="28"/>
        </w:rPr>
        <w:t>
      14) мүлікті сенімгерлік басқаруға арналған шарттың нотариалды куәландырылған көшірмесі (бар болса);</w:t>
      </w:r>
    </w:p>
    <w:bookmarkEnd w:id="63"/>
    <w:bookmarkStart w:name="z70" w:id="64"/>
    <w:p>
      <w:pPr>
        <w:spacing w:after="0"/>
        <w:ind w:left="0"/>
        <w:jc w:val="both"/>
      </w:pPr>
      <w:r>
        <w:rPr>
          <w:rFonts w:ascii="Times New Roman"/>
          <w:b w:val="false"/>
          <w:i w:val="false"/>
          <w:color w:val="000000"/>
          <w:sz w:val="28"/>
        </w:rPr>
        <w:t>
      15) өзекті емес жағдайдағы жеке істің басқа да құжаттары.</w:t>
      </w:r>
    </w:p>
    <w:bookmarkEnd w:id="64"/>
    <w:bookmarkStart w:name="z71" w:id="65"/>
    <w:p>
      <w:pPr>
        <w:spacing w:after="0"/>
        <w:ind w:left="0"/>
        <w:jc w:val="both"/>
      </w:pPr>
      <w:r>
        <w:rPr>
          <w:rFonts w:ascii="Times New Roman"/>
          <w:b w:val="false"/>
          <w:i w:val="false"/>
          <w:color w:val="000000"/>
          <w:sz w:val="28"/>
        </w:rPr>
        <w:t>
      Бесінші бөлім (жеке папка) – "Зерделеу және арнайы тексеру материалдары" ішкі істер органдарына қызметке (оқуға) кандидаттарды зерделеу және арнайы тексеру материалдарынан, қызметкердің қызмет ету кезеңінде жүзеге асырылатын қосымша тексеру материалдарынан қалыптастырылады. Бұл бөлімде:</w:t>
      </w:r>
    </w:p>
    <w:bookmarkEnd w:id="65"/>
    <w:bookmarkStart w:name="z72" w:id="66"/>
    <w:p>
      <w:pPr>
        <w:spacing w:after="0"/>
        <w:ind w:left="0"/>
        <w:jc w:val="both"/>
      </w:pPr>
      <w:r>
        <w:rPr>
          <w:rFonts w:ascii="Times New Roman"/>
          <w:b w:val="false"/>
          <w:i w:val="false"/>
          <w:color w:val="000000"/>
          <w:sz w:val="28"/>
        </w:rPr>
        <w:t>
      1) дербес деректерді, оның ішінде медициналық деректерді жинауға және өңдеуге, зерделеуге және тексеруге келісім беру туралы өтініш;</w:t>
      </w:r>
    </w:p>
    <w:bookmarkEnd w:id="66"/>
    <w:bookmarkStart w:name="z73" w:id="67"/>
    <w:p>
      <w:pPr>
        <w:spacing w:after="0"/>
        <w:ind w:left="0"/>
        <w:jc w:val="both"/>
      </w:pPr>
      <w:r>
        <w:rPr>
          <w:rFonts w:ascii="Times New Roman"/>
          <w:b w:val="false"/>
          <w:i w:val="false"/>
          <w:color w:val="000000"/>
          <w:sz w:val="28"/>
        </w:rPr>
        <w:t>
      2) арнайы тексеру жүргізу жоспары;</w:t>
      </w:r>
    </w:p>
    <w:bookmarkEnd w:id="67"/>
    <w:bookmarkStart w:name="z74" w:id="68"/>
    <w:p>
      <w:pPr>
        <w:spacing w:after="0"/>
        <w:ind w:left="0"/>
        <w:jc w:val="both"/>
      </w:pPr>
      <w:r>
        <w:rPr>
          <w:rFonts w:ascii="Times New Roman"/>
          <w:b w:val="false"/>
          <w:i w:val="false"/>
          <w:color w:val="000000"/>
          <w:sz w:val="28"/>
        </w:rPr>
        <w:t>
      3) кандидатқа, қызметкерге, жақын туыстарына (ата-аналарына (ата-аналарына), балаларына, асырап алушыларына, асырап алынғандарына, ата-анасы бір және ата-анасы бөлек аға-інілері мен апа-сіңлілеріне, атасы, әжесі, немерелеріне), сондай-ақ жұбайына (зайыбына) және жекжаттарына "Ақпараттық сервис" жүйесі қалыптастырған талаптар;</w:t>
      </w:r>
    </w:p>
    <w:bookmarkEnd w:id="68"/>
    <w:bookmarkStart w:name="z75" w:id="69"/>
    <w:p>
      <w:pPr>
        <w:spacing w:after="0"/>
        <w:ind w:left="0"/>
        <w:jc w:val="both"/>
      </w:pPr>
      <w:r>
        <w:rPr>
          <w:rFonts w:ascii="Times New Roman"/>
          <w:b w:val="false"/>
          <w:i w:val="false"/>
          <w:color w:val="000000"/>
          <w:sz w:val="28"/>
        </w:rPr>
        <w:t>
      4) ұлттық қауіпсіздік органдарынан жауаптың түпнұсқасы немесе көшірмесі;</w:t>
      </w:r>
    </w:p>
    <w:bookmarkEnd w:id="69"/>
    <w:bookmarkStart w:name="z76" w:id="70"/>
    <w:p>
      <w:pPr>
        <w:spacing w:after="0"/>
        <w:ind w:left="0"/>
        <w:jc w:val="both"/>
      </w:pPr>
      <w:r>
        <w:rPr>
          <w:rFonts w:ascii="Times New Roman"/>
          <w:b w:val="false"/>
          <w:i w:val="false"/>
          <w:color w:val="000000"/>
          <w:sz w:val="28"/>
        </w:rPr>
        <w:t>
      5) қосымша тексеру жөніндегі материалдар, ішкі істер органдарының әкімшілік есептері бойынша тексеру нәтижелері, қажет болған жағдайда жедел іс-шаралар;</w:t>
      </w:r>
    </w:p>
    <w:bookmarkEnd w:id="70"/>
    <w:bookmarkStart w:name="z77" w:id="71"/>
    <w:p>
      <w:pPr>
        <w:spacing w:after="0"/>
        <w:ind w:left="0"/>
        <w:jc w:val="both"/>
      </w:pPr>
      <w:r>
        <w:rPr>
          <w:rFonts w:ascii="Times New Roman"/>
          <w:b w:val="false"/>
          <w:i w:val="false"/>
          <w:color w:val="000000"/>
          <w:sz w:val="28"/>
        </w:rPr>
        <w:t>
      6) арнайы тексеру жөніндегі қорытынды (қосымша өмірбаяндық тексеру жөніндегі қорытынды);</w:t>
      </w:r>
    </w:p>
    <w:bookmarkEnd w:id="71"/>
    <w:bookmarkStart w:name="z78" w:id="72"/>
    <w:p>
      <w:pPr>
        <w:spacing w:after="0"/>
        <w:ind w:left="0"/>
        <w:jc w:val="both"/>
      </w:pPr>
      <w:r>
        <w:rPr>
          <w:rFonts w:ascii="Times New Roman"/>
          <w:b w:val="false"/>
          <w:i w:val="false"/>
          <w:color w:val="000000"/>
          <w:sz w:val="28"/>
        </w:rPr>
        <w:t>
      7) мемлекеттік құпияларға рұқсат беру туралы келісімшарт;</w:t>
      </w:r>
    </w:p>
    <w:bookmarkEnd w:id="72"/>
    <w:bookmarkStart w:name="z79" w:id="73"/>
    <w:p>
      <w:pPr>
        <w:spacing w:after="0"/>
        <w:ind w:left="0"/>
        <w:jc w:val="both"/>
      </w:pPr>
      <w:r>
        <w:rPr>
          <w:rFonts w:ascii="Times New Roman"/>
          <w:b w:val="false"/>
          <w:i w:val="false"/>
          <w:color w:val="000000"/>
          <w:sz w:val="28"/>
        </w:rPr>
        <w:t>
      8) жедел-тыңшылық жұмысқа қорытынды (рұқсат);</w:t>
      </w:r>
    </w:p>
    <w:bookmarkEnd w:id="73"/>
    <w:bookmarkStart w:name="z80" w:id="74"/>
    <w:p>
      <w:pPr>
        <w:spacing w:after="0"/>
        <w:ind w:left="0"/>
        <w:jc w:val="both"/>
      </w:pPr>
      <w:r>
        <w:rPr>
          <w:rFonts w:ascii="Times New Roman"/>
          <w:b w:val="false"/>
          <w:i w:val="false"/>
          <w:color w:val="000000"/>
          <w:sz w:val="28"/>
        </w:rPr>
        <w:t>
      9) психологиялық-социологиялық зерттеу нәтижелері бойынша қорытынды сақталады.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27.03.2026 </w:t>
      </w:r>
      <w:r>
        <w:rPr>
          <w:rFonts w:ascii="Times New Roman"/>
          <w:b w:val="false"/>
          <w:i w:val="false"/>
          <w:color w:val="000000"/>
          <w:sz w:val="28"/>
        </w:rPr>
        <w:t>№ 217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9. Жеке істің мұқабасы типографиялық тәсілмен тығыз картоннан жасалады, бүйір, жоғарғы және төменгі қақпағы, тығыз байланыстары болады. Жеке істің мұқабасын ресімдеу мыналарды қамтиды: жоғарғы жағында – "Қазақстан Республикасының Ішкі істер министрлігі" деген жазу, жоғарғы оң жақ бұрышта – белгі көрсетіледі, жоғарғы жартысында ІІМ Елтаңбасы, мұқабаның ортасында – жеке істің № (түгендеу кітабына сәйкес) деген жазу, бұдан әрі жеке басын куәландыратын құжаттарға қатаң сәйкестікте атау септігінде қызметкердің тегі, аты, әкесінің аты көрсетіледі. Мұқабаның дизайны қолмен жазылған мәтінді қолданбай эстетикалық және біркелкі болуы керек.</w:t>
      </w:r>
    </w:p>
    <w:bookmarkEnd w:id="75"/>
    <w:bookmarkStart w:name="z82" w:id="76"/>
    <w:p>
      <w:pPr>
        <w:spacing w:after="0"/>
        <w:ind w:left="0"/>
        <w:jc w:val="both"/>
      </w:pPr>
      <w:r>
        <w:rPr>
          <w:rFonts w:ascii="Times New Roman"/>
          <w:b w:val="false"/>
          <w:i w:val="false"/>
          <w:color w:val="000000"/>
          <w:sz w:val="28"/>
        </w:rPr>
        <w:t>
      Жеке істің титулдық мұқабасының сыртқы жағына қызметкердің 9х12 мөлшеріндегі (сыртқы киімсіз және бас киімсіз) белгіленген күнделікті киім нысанында (айырым белгілері белгіленген китель) түрлі-түсті фотокарточкасы (анфас, бюст) бекітіледі. Фотокарточканың сыртқы жағында сиямен қызметкердің тегі, аты, әкесінің аты жазылады, олар кадр аппараты қызметкерінің немесе тікелей бастығының қолымен және кадр қызметінің немесе ішкі істер органдары бөлімшесінің мөрінің бедерімен куәландырылады. Кезекті атақ берілген кезде фотокарточка ауыстырылады, өзекті емес фотокарточкалар конвертте сақталады.</w:t>
      </w:r>
    </w:p>
    <w:bookmarkEnd w:id="76"/>
    <w:bookmarkStart w:name="z83" w:id="77"/>
    <w:p>
      <w:pPr>
        <w:spacing w:after="0"/>
        <w:ind w:left="0"/>
        <w:jc w:val="both"/>
      </w:pPr>
      <w:r>
        <w:rPr>
          <w:rFonts w:ascii="Times New Roman"/>
          <w:b w:val="false"/>
          <w:i w:val="false"/>
          <w:color w:val="000000"/>
          <w:sz w:val="28"/>
        </w:rPr>
        <w:t>
      Екінші ішкі жағында мындай құжаттарды сақтауға арналған клапаны бар конверт орналасқан:</w:t>
      </w:r>
    </w:p>
    <w:bookmarkEnd w:id="77"/>
    <w:bookmarkStart w:name="z84" w:id="78"/>
    <w:p>
      <w:pPr>
        <w:spacing w:after="0"/>
        <w:ind w:left="0"/>
        <w:jc w:val="both"/>
      </w:pPr>
      <w:r>
        <w:rPr>
          <w:rFonts w:ascii="Times New Roman"/>
          <w:b w:val="false"/>
          <w:i w:val="false"/>
          <w:color w:val="000000"/>
          <w:sz w:val="28"/>
        </w:rPr>
        <w:t>
      1) кадр аппаратының қызметкері куәландырған жеке куәліктің көшірмесі, кандидаттың, қызметкердің туу туралы куәлігінің көшірмесі;</w:t>
      </w:r>
    </w:p>
    <w:bookmarkEnd w:id="78"/>
    <w:bookmarkStart w:name="z85" w:id="79"/>
    <w:p>
      <w:pPr>
        <w:spacing w:after="0"/>
        <w:ind w:left="0"/>
        <w:jc w:val="both"/>
      </w:pPr>
      <w:r>
        <w:rPr>
          <w:rFonts w:ascii="Times New Roman"/>
          <w:b w:val="false"/>
          <w:i w:val="false"/>
          <w:color w:val="000000"/>
          <w:sz w:val="28"/>
        </w:rPr>
        <w:t>
      2) жақын туыстарының (ата-анасы (ата-анасы), балалары, асырап алушылары, асырап алынғандары, ата-анасы бір және ата-анасы бөлек аға-інілері мен апа-сіңлілері, атасы, әжесі, немерелері), сондай-ақ жұбайы (зайыбы) мен жекжаттарының жеке куәліктерінің көшірмелері;</w:t>
      </w:r>
    </w:p>
    <w:bookmarkEnd w:id="79"/>
    <w:bookmarkStart w:name="z86" w:id="80"/>
    <w:p>
      <w:pPr>
        <w:spacing w:after="0"/>
        <w:ind w:left="0"/>
        <w:jc w:val="both"/>
      </w:pPr>
      <w:r>
        <w:rPr>
          <w:rFonts w:ascii="Times New Roman"/>
          <w:b w:val="false"/>
          <w:i w:val="false"/>
          <w:color w:val="000000"/>
          <w:sz w:val="28"/>
        </w:rPr>
        <w:t>
      3) кадр аппаратының қызметкері куәландырған отбасылық жағдайы, балалардың тууы туралы құжаттардың көшірмелері;</w:t>
      </w:r>
    </w:p>
    <w:bookmarkEnd w:id="80"/>
    <w:bookmarkStart w:name="z87" w:id="81"/>
    <w:p>
      <w:pPr>
        <w:spacing w:after="0"/>
        <w:ind w:left="0"/>
        <w:jc w:val="both"/>
      </w:pPr>
      <w:r>
        <w:rPr>
          <w:rFonts w:ascii="Times New Roman"/>
          <w:b w:val="false"/>
          <w:i w:val="false"/>
          <w:color w:val="000000"/>
          <w:sz w:val="28"/>
        </w:rPr>
        <w:t>
      4) білім туралы құжаттардың көшірмелері (орта, орта білімнен кейінгі, жоғары, жоғары оқу орнынан кейінгі білім беретін оқу бағдарламаларының үздіксіздігі мен сабақтастығы қағидатын ескере отырып);</w:t>
      </w:r>
    </w:p>
    <w:bookmarkEnd w:id="81"/>
    <w:bookmarkStart w:name="z88" w:id="82"/>
    <w:p>
      <w:pPr>
        <w:spacing w:after="0"/>
        <w:ind w:left="0"/>
        <w:jc w:val="both"/>
      </w:pPr>
      <w:r>
        <w:rPr>
          <w:rFonts w:ascii="Times New Roman"/>
          <w:b w:val="false"/>
          <w:i w:val="false"/>
          <w:color w:val="000000"/>
          <w:sz w:val="28"/>
        </w:rPr>
        <w:t xml:space="preserve">
      5) арнаулы атақтардың (санаттардың), спорттық разрядтардың болуы туралы құжаттардың көшірмелері; </w:t>
      </w:r>
    </w:p>
    <w:bookmarkEnd w:id="82"/>
    <w:bookmarkStart w:name="z89" w:id="83"/>
    <w:p>
      <w:pPr>
        <w:spacing w:after="0"/>
        <w:ind w:left="0"/>
        <w:jc w:val="both"/>
      </w:pPr>
      <w:r>
        <w:rPr>
          <w:rFonts w:ascii="Times New Roman"/>
          <w:b w:val="false"/>
          <w:i w:val="false"/>
          <w:color w:val="000000"/>
          <w:sz w:val="28"/>
        </w:rPr>
        <w:t xml:space="preserve">
      6) еңбек кітапшасы; </w:t>
      </w:r>
    </w:p>
    <w:bookmarkEnd w:id="83"/>
    <w:bookmarkStart w:name="z90" w:id="84"/>
    <w:p>
      <w:pPr>
        <w:spacing w:after="0"/>
        <w:ind w:left="0"/>
        <w:jc w:val="both"/>
      </w:pPr>
      <w:r>
        <w:rPr>
          <w:rFonts w:ascii="Times New Roman"/>
          <w:b w:val="false"/>
          <w:i w:val="false"/>
          <w:color w:val="000000"/>
          <w:sz w:val="28"/>
        </w:rPr>
        <w:t>
      7) әскери есепке алу құжаты (әскери міндеттілер үшін) не электрондық құжат.</w:t>
      </w:r>
    </w:p>
    <w:bookmarkEnd w:id="84"/>
    <w:bookmarkStart w:name="z91" w:id="85"/>
    <w:p>
      <w:pPr>
        <w:spacing w:after="0"/>
        <w:ind w:left="0"/>
        <w:jc w:val="both"/>
      </w:pPr>
      <w:r>
        <w:rPr>
          <w:rFonts w:ascii="Times New Roman"/>
          <w:b w:val="false"/>
          <w:i w:val="false"/>
          <w:color w:val="000000"/>
          <w:sz w:val="28"/>
        </w:rPr>
        <w:t>
      Конверттің сыртқы жағына жеке іс конвертіндегі құжаттардың тізімдемесі бекітіледі.</w:t>
      </w:r>
    </w:p>
    <w:bookmarkEnd w:id="85"/>
    <w:bookmarkStart w:name="z92" w:id="86"/>
    <w:p>
      <w:pPr>
        <w:spacing w:after="0"/>
        <w:ind w:left="0"/>
        <w:jc w:val="both"/>
      </w:pPr>
      <w:r>
        <w:rPr>
          <w:rFonts w:ascii="Times New Roman"/>
          <w:b w:val="false"/>
          <w:i w:val="false"/>
          <w:color w:val="000000"/>
          <w:sz w:val="28"/>
        </w:rPr>
        <w:t>
      10. Қызметтік тізім ІІО қызметкерінің қызметтік жұмысын көрсететін құжат болып табылады. Қызметтік тізімдегі жазбалар көк түсті сиямен (шарикті қаламмен), түсінікті, ұқыпты, қолмен, қысқартуларсыз және өшірусіз жазылады.</w:t>
      </w:r>
    </w:p>
    <w:bookmarkEnd w:id="86"/>
    <w:bookmarkStart w:name="z93" w:id="87"/>
    <w:p>
      <w:pPr>
        <w:spacing w:after="0"/>
        <w:ind w:left="0"/>
        <w:jc w:val="both"/>
      </w:pPr>
      <w:r>
        <w:rPr>
          <w:rFonts w:ascii="Times New Roman"/>
          <w:b w:val="false"/>
          <w:i w:val="false"/>
          <w:color w:val="000000"/>
          <w:sz w:val="28"/>
        </w:rPr>
        <w:t>
      Егер кейінгі жұмыста қызметтік тізімде жүргізілген жазбаларда дәлсіздіктер мен бұрмаланулар анықталған жағдайларда түзетулер енгізіледі. Барлық түзетулер: "түзетілгені дұрыс" деген сөзбен, кадр қызметі қызметкерінің (қызметкерінің) қолымен, кадр қызметі мөрінің бедерімен расталады.</w:t>
      </w:r>
    </w:p>
    <w:bookmarkEnd w:id="87"/>
    <w:bookmarkStart w:name="z94" w:id="88"/>
    <w:p>
      <w:pPr>
        <w:spacing w:after="0"/>
        <w:ind w:left="0"/>
        <w:jc w:val="both"/>
      </w:pPr>
      <w:r>
        <w:rPr>
          <w:rFonts w:ascii="Times New Roman"/>
          <w:b w:val="false"/>
          <w:i w:val="false"/>
          <w:color w:val="000000"/>
          <w:sz w:val="28"/>
        </w:rPr>
        <w:t>
      Жазбаларды ресімдеу және кейіннен қызметтік тізімге енгізу мемлекеттік немесе орыс тілдерінде жүзеге асырылады. Жеке істің қызметтік тізіміндегі, тізімдемелеріндегі және өзге де құжаттарындағы әртүрлі жазбаларды цифрлық ресімдеу тек араб цифрларын пайдалана отырып жүзеге асырылады.</w:t>
      </w:r>
    </w:p>
    <w:bookmarkEnd w:id="88"/>
    <w:bookmarkStart w:name="z95" w:id="89"/>
    <w:p>
      <w:pPr>
        <w:spacing w:after="0"/>
        <w:ind w:left="0"/>
        <w:jc w:val="both"/>
      </w:pPr>
      <w:r>
        <w:rPr>
          <w:rFonts w:ascii="Times New Roman"/>
          <w:b w:val="false"/>
          <w:i w:val="false"/>
          <w:color w:val="000000"/>
          <w:sz w:val="28"/>
        </w:rPr>
        <w:t>
      Қызметтік тізімде арнайы есепке қою, еңбек сіңірген жылдарын белгілеу, сыныптық біліктілік беру туралы жазбалар жазылады.</w:t>
      </w:r>
    </w:p>
    <w:bookmarkEnd w:id="89"/>
    <w:bookmarkStart w:name="z96" w:id="90"/>
    <w:p>
      <w:pPr>
        <w:spacing w:after="0"/>
        <w:ind w:left="0"/>
        <w:jc w:val="both"/>
      </w:pPr>
      <w:r>
        <w:rPr>
          <w:rFonts w:ascii="Times New Roman"/>
          <w:b w:val="false"/>
          <w:i w:val="false"/>
          <w:color w:val="000000"/>
          <w:sz w:val="28"/>
        </w:rPr>
        <w:t>
      ІІМ бұйрықтарының талаптарына сәйкес кейбір жағдайларда қызметтік тізімге 6-қосымшаға сәйкес нысан бойынша белгіленген үлгідегі мөртабандар (ІІМ-нің арнайы есебіне қою туралы; еңбек сіңірген жылдарын белгілеу, сыныптық біліктілік беру туралы және т.б.) қойылады.</w:t>
      </w:r>
    </w:p>
    <w:bookmarkEnd w:id="90"/>
    <w:bookmarkStart w:name="z97" w:id="91"/>
    <w:p>
      <w:pPr>
        <w:spacing w:after="0"/>
        <w:ind w:left="0"/>
        <w:jc w:val="both"/>
      </w:pPr>
      <w:r>
        <w:rPr>
          <w:rFonts w:ascii="Times New Roman"/>
          <w:b w:val="false"/>
          <w:i w:val="false"/>
          <w:color w:val="000000"/>
          <w:sz w:val="28"/>
        </w:rPr>
        <w:t>
      Мөртабандар айқын әсер етуі керек. Оның нысанында көзделмеген деректерді қызметтік тізімге енгізуге тыйым салынады.</w:t>
      </w:r>
    </w:p>
    <w:bookmarkEnd w:id="91"/>
    <w:bookmarkStart w:name="z98" w:id="92"/>
    <w:p>
      <w:pPr>
        <w:spacing w:after="0"/>
        <w:ind w:left="0"/>
        <w:jc w:val="both"/>
      </w:pPr>
      <w:r>
        <w:rPr>
          <w:rFonts w:ascii="Times New Roman"/>
          <w:b w:val="false"/>
          <w:i w:val="false"/>
          <w:color w:val="000000"/>
          <w:sz w:val="28"/>
        </w:rPr>
        <w:t>
      Қызметтік тізімге оның нысанында көзделмеген деректерді енгізуге жол берілмейді.</w:t>
      </w:r>
    </w:p>
    <w:bookmarkEnd w:id="92"/>
    <w:bookmarkStart w:name="z99" w:id="93"/>
    <w:p>
      <w:pPr>
        <w:spacing w:after="0"/>
        <w:ind w:left="0"/>
        <w:jc w:val="both"/>
      </w:pPr>
      <w:r>
        <w:rPr>
          <w:rFonts w:ascii="Times New Roman"/>
          <w:b w:val="false"/>
          <w:i w:val="false"/>
          <w:color w:val="000000"/>
          <w:sz w:val="28"/>
        </w:rPr>
        <w:t>
      Егер қызметтік тізімнің бөлімдерін толтыру кезінде қандай да бір ақпарат болмаса немесе ол құбылмалы сипатта болса (жоқ, бойдақ), жазба "жоқ", "иесіз" деген ескертпе түрінде қарапайым қарындашпен жазылады (мысалы, "ғылыми дәрежесі мен ғылыми атағы туралы мәліметтер" бөлімінде – жоқ).</w:t>
      </w:r>
    </w:p>
    <w:bookmarkEnd w:id="93"/>
    <w:bookmarkStart w:name="z100" w:id="94"/>
    <w:p>
      <w:pPr>
        <w:spacing w:after="0"/>
        <w:ind w:left="0"/>
        <w:jc w:val="both"/>
      </w:pPr>
      <w:r>
        <w:rPr>
          <w:rFonts w:ascii="Times New Roman"/>
          <w:b w:val="false"/>
          <w:i w:val="false"/>
          <w:color w:val="000000"/>
          <w:sz w:val="28"/>
        </w:rPr>
        <w:t>
      Кадр қызметінің қызметкері қызметтік тізімді жасау және кейіннен жүргізу кезінде мыналарды басшылыққа алады:</w:t>
      </w:r>
    </w:p>
    <w:bookmarkEnd w:id="94"/>
    <w:bookmarkStart w:name="z101" w:id="95"/>
    <w:p>
      <w:pPr>
        <w:spacing w:after="0"/>
        <w:ind w:left="0"/>
        <w:jc w:val="both"/>
      </w:pPr>
      <w:r>
        <w:rPr>
          <w:rFonts w:ascii="Times New Roman"/>
          <w:b w:val="false"/>
          <w:i w:val="false"/>
          <w:color w:val="000000"/>
          <w:sz w:val="28"/>
        </w:rPr>
        <w:t>
      1) қызметтік тізімнің титулдық парағында басшы құрамдағы адамдарға берілетін және олардың қызмет етуінің және запастағы жай-күйінің бүкіл кезеңіне сақталатын және басқа ешкімге берілмейтін жеке нөмірі көрсетіледі.</w:t>
      </w:r>
    </w:p>
    <w:bookmarkEnd w:id="95"/>
    <w:bookmarkStart w:name="z102" w:id="96"/>
    <w:p>
      <w:pPr>
        <w:spacing w:after="0"/>
        <w:ind w:left="0"/>
        <w:jc w:val="both"/>
      </w:pPr>
      <w:r>
        <w:rPr>
          <w:rFonts w:ascii="Times New Roman"/>
          <w:b w:val="false"/>
          <w:i w:val="false"/>
          <w:color w:val="000000"/>
          <w:sz w:val="28"/>
        </w:rPr>
        <w:t>
      Тегі, аты, әкесінің аты (бар болса) бағанында сөздердің лексикографиялық ресімделуін ескере отырып, бұрмалаусыз, қызметкердің тегі, аты және әкесінің аты (бар болса) жеке куәлігіне дәл сәйкес толық және анық көрсетіледі.</w:t>
      </w:r>
    </w:p>
    <w:bookmarkEnd w:id="96"/>
    <w:bookmarkStart w:name="z103" w:id="97"/>
    <w:p>
      <w:pPr>
        <w:spacing w:after="0"/>
        <w:ind w:left="0"/>
        <w:jc w:val="both"/>
      </w:pPr>
      <w:r>
        <w:rPr>
          <w:rFonts w:ascii="Times New Roman"/>
          <w:b w:val="false"/>
          <w:i w:val="false"/>
          <w:color w:val="000000"/>
          <w:sz w:val="28"/>
        </w:rPr>
        <w:t xml:space="preserve">
      Тегі, аты немесе әкесінің аты (бар болса) өзгерген жағдайда бұрынғы деректер жақшаға мұқият алынады, сызылып тасталмайды. Жақын жерде өзгертілген мәліметтер анық енгізіледі. </w:t>
      </w:r>
    </w:p>
    <w:bookmarkEnd w:id="97"/>
    <w:bookmarkStart w:name="z104" w:id="98"/>
    <w:p>
      <w:pPr>
        <w:spacing w:after="0"/>
        <w:ind w:left="0"/>
        <w:jc w:val="both"/>
      </w:pPr>
      <w:r>
        <w:rPr>
          <w:rFonts w:ascii="Times New Roman"/>
          <w:b w:val="false"/>
          <w:i w:val="false"/>
          <w:color w:val="000000"/>
          <w:sz w:val="28"/>
        </w:rPr>
        <w:t>
      Әрі қарай қызметкердің жеке сәйкестендіру нөмірі енгізіледі.</w:t>
      </w:r>
    </w:p>
    <w:bookmarkEnd w:id="98"/>
    <w:bookmarkStart w:name="z105" w:id="99"/>
    <w:p>
      <w:pPr>
        <w:spacing w:after="0"/>
        <w:ind w:left="0"/>
        <w:jc w:val="both"/>
      </w:pPr>
      <w:r>
        <w:rPr>
          <w:rFonts w:ascii="Times New Roman"/>
          <w:b w:val="false"/>
          <w:i w:val="false"/>
          <w:color w:val="000000"/>
          <w:sz w:val="28"/>
        </w:rPr>
        <w:t>
      Төменгі сол жақ бұрышта есептік деректердің өзгеруі туралы мәліметтер, бұрынғы және өзгертілген деректер, бұйрықтың нөмірі мен күні, бұйрық шығарған мекеменің атауы көрсетіледі.</w:t>
      </w:r>
    </w:p>
    <w:bookmarkEnd w:id="99"/>
    <w:bookmarkStart w:name="z106" w:id="100"/>
    <w:p>
      <w:pPr>
        <w:spacing w:after="0"/>
        <w:ind w:left="0"/>
        <w:jc w:val="both"/>
      </w:pPr>
      <w:r>
        <w:rPr>
          <w:rFonts w:ascii="Times New Roman"/>
          <w:b w:val="false"/>
          <w:i w:val="false"/>
          <w:color w:val="000000"/>
          <w:sz w:val="28"/>
        </w:rPr>
        <w:t>
      ІІМ арнайы есебіне қою туралы мөртабан қызметтік тізімнің титулдық парағының төменгі оң жақ бұрышына қойылады;</w:t>
      </w:r>
    </w:p>
    <w:bookmarkEnd w:id="100"/>
    <w:bookmarkStart w:name="z107" w:id="101"/>
    <w:p>
      <w:pPr>
        <w:spacing w:after="0"/>
        <w:ind w:left="0"/>
        <w:jc w:val="both"/>
      </w:pPr>
      <w:r>
        <w:rPr>
          <w:rFonts w:ascii="Times New Roman"/>
          <w:b w:val="false"/>
          <w:i w:val="false"/>
          <w:color w:val="000000"/>
          <w:sz w:val="28"/>
        </w:rPr>
        <w:t>
      2) кестеде жаңадан қабылданатын адамның әскери билетінде көрсетілген арнайы (әскери) атақтар, атақтар көрсетілмейді. Кестені толтыру үшін арнайы (әскери) атақтар беру туралы жеке құрам бойынша бұйрықтар негіз болып табылады;</w:t>
      </w:r>
    </w:p>
    <w:bookmarkEnd w:id="101"/>
    <w:bookmarkStart w:name="z108" w:id="102"/>
    <w:p>
      <w:pPr>
        <w:spacing w:after="0"/>
        <w:ind w:left="0"/>
        <w:jc w:val="both"/>
      </w:pPr>
      <w:r>
        <w:rPr>
          <w:rFonts w:ascii="Times New Roman"/>
          <w:b w:val="false"/>
          <w:i w:val="false"/>
          <w:color w:val="000000"/>
          <w:sz w:val="28"/>
        </w:rPr>
        <w:t>
      3) "Туған күні туралы мәліметтер" деген 1-бөлімге қызметкердің жеке куәлігіне қатаң сәйкестікте жазба енгізіледі және мәтіндік аймақта ауызша-цифрлық тәсілмен толық жазылады;</w:t>
      </w:r>
    </w:p>
    <w:bookmarkEnd w:id="102"/>
    <w:bookmarkStart w:name="z109" w:id="103"/>
    <w:p>
      <w:pPr>
        <w:spacing w:after="0"/>
        <w:ind w:left="0"/>
        <w:jc w:val="both"/>
      </w:pPr>
      <w:r>
        <w:rPr>
          <w:rFonts w:ascii="Times New Roman"/>
          <w:b w:val="false"/>
          <w:i w:val="false"/>
          <w:color w:val="000000"/>
          <w:sz w:val="28"/>
        </w:rPr>
        <w:t>
      4) "Туған жері" деген 2-бөлімге жеке куәліктің негізінде жеке парақпен салыстырып тексерілген жазба енгізіледі;</w:t>
      </w:r>
    </w:p>
    <w:bookmarkEnd w:id="103"/>
    <w:bookmarkStart w:name="z110" w:id="104"/>
    <w:p>
      <w:pPr>
        <w:spacing w:after="0"/>
        <w:ind w:left="0"/>
        <w:jc w:val="both"/>
      </w:pPr>
      <w:r>
        <w:rPr>
          <w:rFonts w:ascii="Times New Roman"/>
          <w:b w:val="false"/>
          <w:i w:val="false"/>
          <w:color w:val="000000"/>
          <w:sz w:val="28"/>
        </w:rPr>
        <w:t>
      5) "Ұлты" деген 3-бөлімге қызметкердің жеке басын куәландыратын құжатқа қатаң сәйкестікте оның ұлттық тиесілігі туралы жазба енгізіледі;</w:t>
      </w:r>
    </w:p>
    <w:bookmarkEnd w:id="104"/>
    <w:bookmarkStart w:name="z111" w:id="105"/>
    <w:p>
      <w:pPr>
        <w:spacing w:after="0"/>
        <w:ind w:left="0"/>
        <w:jc w:val="both"/>
      </w:pPr>
      <w:r>
        <w:rPr>
          <w:rFonts w:ascii="Times New Roman"/>
          <w:b w:val="false"/>
          <w:i w:val="false"/>
          <w:color w:val="000000"/>
          <w:sz w:val="28"/>
        </w:rPr>
        <w:t>
      6) "Білім беру" деген 4-бөлім білім туралы құжаттардың негізінде толтырылады, білім беру ұйымының атауы, дипломның сериясы мен нөмірі, бітірген жылы, диплом бойынша біліктілігі немесе мамандығы енгізіледі, деректер оқуды аяқтаудың ерте күнінен кейінгі күнге дейін хронологиялық тәртіппен дәйекті түрде көрсетіледі;</w:t>
      </w:r>
    </w:p>
    <w:bookmarkEnd w:id="105"/>
    <w:bookmarkStart w:name="z112" w:id="106"/>
    <w:p>
      <w:pPr>
        <w:spacing w:after="0"/>
        <w:ind w:left="0"/>
        <w:jc w:val="both"/>
      </w:pPr>
      <w:r>
        <w:rPr>
          <w:rFonts w:ascii="Times New Roman"/>
          <w:b w:val="false"/>
          <w:i w:val="false"/>
          <w:color w:val="000000"/>
          <w:sz w:val="28"/>
        </w:rPr>
        <w:t>
      7) "Тілдерді білу" деген 5-бөлімге жазба Qazaq resmi test/Qaztest сертификаттары, жеке істі қалыптастыру немесе жаңарту сәтінде (бар болса)жарамды шет тілін меңгеру деңгейі туралы халықаралық сертификаттар негізінде енгізіледі;</w:t>
      </w:r>
    </w:p>
    <w:bookmarkEnd w:id="106"/>
    <w:bookmarkStart w:name="z113" w:id="107"/>
    <w:p>
      <w:pPr>
        <w:spacing w:after="0"/>
        <w:ind w:left="0"/>
        <w:jc w:val="both"/>
      </w:pPr>
      <w:r>
        <w:rPr>
          <w:rFonts w:ascii="Times New Roman"/>
          <w:b w:val="false"/>
          <w:i w:val="false"/>
          <w:color w:val="000000"/>
          <w:sz w:val="28"/>
        </w:rPr>
        <w:t>
      8) "Ғылыми дәрежесі мен атағы туралы мәліметтер" деген 6-бөлімде жазбалар жоғары және жоғары оқу орнынан кейінгі білім беру саласында басшылықты жүзеге асыратын уәкілетті орган берген құжаттар негізінде енгізіледі. Бұл бөлімде ғылыми дәреже және (немесе) ғылыми атақ, ғылыми дәреже берілген немесе ғылыми атақ берілген күн, құжатты кім бергені, құжаттың нөмірі (сериясы) көрсетіледі. Сонымен қатар мамандықтың шифры және ғылыми зерттеу саласы көрсетіледі;</w:t>
      </w:r>
    </w:p>
    <w:bookmarkEnd w:id="107"/>
    <w:bookmarkStart w:name="z114" w:id="108"/>
    <w:p>
      <w:pPr>
        <w:spacing w:after="0"/>
        <w:ind w:left="0"/>
        <w:jc w:val="both"/>
      </w:pPr>
      <w:r>
        <w:rPr>
          <w:rFonts w:ascii="Times New Roman"/>
          <w:b w:val="false"/>
          <w:i w:val="false"/>
          <w:color w:val="000000"/>
          <w:sz w:val="28"/>
        </w:rPr>
        <w:t>
      9) "Ғылыми еңбектер мен өнертабыстардың болуы туралы мәліметтер" деген 7-бөлімде тәуелсіз орган немесе сарапшы растаған ғылыми еңбектер мен өнертабыстардың тексерілген мәліметтері көрсетіледі;</w:t>
      </w:r>
    </w:p>
    <w:bookmarkEnd w:id="108"/>
    <w:bookmarkStart w:name="z115" w:id="109"/>
    <w:p>
      <w:pPr>
        <w:spacing w:after="0"/>
        <w:ind w:left="0"/>
        <w:jc w:val="both"/>
      </w:pPr>
      <w:r>
        <w:rPr>
          <w:rFonts w:ascii="Times New Roman"/>
          <w:b w:val="false"/>
          <w:i w:val="false"/>
          <w:color w:val="000000"/>
          <w:sz w:val="28"/>
        </w:rPr>
        <w:t>
      10) "Дербес еңбек қызметі" деген 8-бөлімге еңбек қызметін растайтын құжаттар негізінде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органдарындағы қызметті қоспағанда, еңбек қызметі басталғаннан бастап орындалатын жұмыс туралы деректер енгізіледі. Бұл бөлімде азаматтық оқу орындарында күндізгі оқу,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 жұмысшы және қызметші ретінде жұмыс істеу туралы мәліметтер көрсетіледі.</w:t>
      </w:r>
    </w:p>
    <w:bookmarkEnd w:id="109"/>
    <w:bookmarkStart w:name="z116" w:id="110"/>
    <w:p>
      <w:pPr>
        <w:spacing w:after="0"/>
        <w:ind w:left="0"/>
        <w:jc w:val="both"/>
      </w:pPr>
      <w:r>
        <w:rPr>
          <w:rFonts w:ascii="Times New Roman"/>
          <w:b w:val="false"/>
          <w:i w:val="false"/>
          <w:color w:val="000000"/>
          <w:sz w:val="28"/>
        </w:rPr>
        <w:t>
      Бөлімнің соңында тіркелген мәліметтер қызметтік тізімді ресімдейтін адамның қолымен куәландырылады, оның лауазымы, тегі мен аты-жөні көрсетіледі, сондай-ақ еңбек қызметін растайтын құжаттың деректемелері көрсетіледі және оның негізінде жазбалар жүргізіледі. Қол кадр қызметінің мөрімен куәландырылады;</w:t>
      </w:r>
    </w:p>
    <w:bookmarkEnd w:id="110"/>
    <w:bookmarkStart w:name="z117" w:id="111"/>
    <w:p>
      <w:pPr>
        <w:spacing w:after="0"/>
        <w:ind w:left="0"/>
        <w:jc w:val="both"/>
      </w:pPr>
      <w:r>
        <w:rPr>
          <w:rFonts w:ascii="Times New Roman"/>
          <w:b w:val="false"/>
          <w:i w:val="false"/>
          <w:color w:val="000000"/>
          <w:sz w:val="28"/>
        </w:rPr>
        <w:t>
      11) "Қызмет өткеру" деген 9-бөлімде жазбалар хронологиялық тәртіппен жүргізіледі. Қарулы Күштерде мерзімді әскери қызметтен өткені туралы мәліметтер әскери билет негізінде, бастапқы кәсіптік оқудан өткені туралы – сертификат (куәлік) негізінде, құқық қорғау органдарының білім беру ұйымдарының күндізгі бөлімдерінде оқығаны туралы жазылады – оқуға қабылдау туралы және оқу орындарын бітіргені туралы,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 қызмет өткергені туралы бұйрықтар негізінде-жеке құрам бойынша бұйрықтар негізінде жасалады.</w:t>
      </w:r>
    </w:p>
    <w:bookmarkEnd w:id="111"/>
    <w:bookmarkStart w:name="z118" w:id="112"/>
    <w:p>
      <w:pPr>
        <w:spacing w:after="0"/>
        <w:ind w:left="0"/>
        <w:jc w:val="both"/>
      </w:pPr>
      <w:r>
        <w:rPr>
          <w:rFonts w:ascii="Times New Roman"/>
          <w:b w:val="false"/>
          <w:i w:val="false"/>
          <w:color w:val="000000"/>
          <w:sz w:val="28"/>
        </w:rPr>
        <w:t>
      Осы бөлімге мындай мәліметтер де енгізіледі:</w:t>
      </w:r>
    </w:p>
    <w:bookmarkEnd w:id="112"/>
    <w:bookmarkStart w:name="z119" w:id="113"/>
    <w:p>
      <w:pPr>
        <w:spacing w:after="0"/>
        <w:ind w:left="0"/>
        <w:jc w:val="both"/>
      </w:pPr>
      <w:r>
        <w:rPr>
          <w:rFonts w:ascii="Times New Roman"/>
          <w:b w:val="false"/>
          <w:i w:val="false"/>
          <w:color w:val="000000"/>
          <w:sz w:val="28"/>
        </w:rPr>
        <w:t>
      1) тиісті мекемелердің жеке құрам бойынша бұйрықтар негізінде ІІО қатардағы және басшы құрамының лауазымдары бойынша тағылымдамадан өтушілер ретіндегі еңбек қызметі туралы;</w:t>
      </w:r>
    </w:p>
    <w:bookmarkEnd w:id="113"/>
    <w:bookmarkStart w:name="z120" w:id="114"/>
    <w:p>
      <w:pPr>
        <w:spacing w:after="0"/>
        <w:ind w:left="0"/>
        <w:jc w:val="both"/>
      </w:pPr>
      <w:r>
        <w:rPr>
          <w:rFonts w:ascii="Times New Roman"/>
          <w:b w:val="false"/>
          <w:i w:val="false"/>
          <w:color w:val="000000"/>
          <w:sz w:val="28"/>
        </w:rPr>
        <w:t>
      2) мемлекеттік органдарға және халықаралық ұйымдарға іссапарға жіберілуіне байланысты ІІМ кадрларына қабылдау туралы; мемлекеттік қызметшілерді даярлау жөніндегі мемлекеттік тапсырыс шеңберінде оқу демалысын бере отырып оқыту туралы; жалақысы сақталмайтын демалыста не осы Заңның 77-бабында көзделген демалыста болу туралы; құқық қорғау органдарының білім беру ұйымдарында бастапқы кәсіптік даярлығы аяқталғаннан кейін;</w:t>
      </w:r>
    </w:p>
    <w:bookmarkEnd w:id="114"/>
    <w:bookmarkStart w:name="z121" w:id="115"/>
    <w:p>
      <w:pPr>
        <w:spacing w:after="0"/>
        <w:ind w:left="0"/>
        <w:jc w:val="both"/>
      </w:pPr>
      <w:r>
        <w:rPr>
          <w:rFonts w:ascii="Times New Roman"/>
          <w:b w:val="false"/>
          <w:i w:val="false"/>
          <w:color w:val="000000"/>
          <w:sz w:val="28"/>
        </w:rPr>
        <w:t>
      3) шетелдік оқу орындары немесе білім алушылардың өздері ұсынған оқуға қабылдау және оқуды аяқтау туралы бұйрықтар негізінде шет мемлекеттердің оқу орындарында ішкі істер органдарының бюджет есебінен оқыту туралы;</w:t>
      </w:r>
    </w:p>
    <w:bookmarkEnd w:id="115"/>
    <w:bookmarkStart w:name="z122" w:id="116"/>
    <w:p>
      <w:pPr>
        <w:spacing w:after="0"/>
        <w:ind w:left="0"/>
        <w:jc w:val="both"/>
      </w:pPr>
      <w:r>
        <w:rPr>
          <w:rFonts w:ascii="Times New Roman"/>
          <w:b w:val="false"/>
          <w:i w:val="false"/>
          <w:color w:val="000000"/>
          <w:sz w:val="28"/>
        </w:rPr>
        <w:t>
      4) лауазымнан босатылған және органның өкіміне қабылданған жағдайларда: "тәртіптік ретте", жеке өтініші бойынша, ұйымдық-штаттық өзгерістерге байланысты, оқу мерзімінің аяқталуы, іссапарға жіберу, әскери-дәрігерлік комиссияның қорытындысы, негізгі қызметкердің қызметіне шығу себебі көрсетіледі.</w:t>
      </w:r>
    </w:p>
    <w:bookmarkEnd w:id="116"/>
    <w:bookmarkStart w:name="z123" w:id="117"/>
    <w:p>
      <w:pPr>
        <w:spacing w:after="0"/>
        <w:ind w:left="0"/>
        <w:jc w:val="both"/>
      </w:pPr>
      <w:r>
        <w:rPr>
          <w:rFonts w:ascii="Times New Roman"/>
          <w:b w:val="false"/>
          <w:i w:val="false"/>
          <w:color w:val="000000"/>
          <w:sz w:val="28"/>
        </w:rPr>
        <w:t>
      Сонымен қатар осы бөлімде тиісті бұйрықтар негізінде белгіленген үлгідегі мөртабандар қойылады:</w:t>
      </w:r>
    </w:p>
    <w:bookmarkEnd w:id="117"/>
    <w:bookmarkStart w:name="z124" w:id="118"/>
    <w:p>
      <w:pPr>
        <w:spacing w:after="0"/>
        <w:ind w:left="0"/>
        <w:jc w:val="both"/>
      </w:pPr>
      <w:r>
        <w:rPr>
          <w:rFonts w:ascii="Times New Roman"/>
          <w:b w:val="false"/>
          <w:i w:val="false"/>
          <w:color w:val="000000"/>
          <w:sz w:val="28"/>
        </w:rPr>
        <w:t>
      1) сыныптық біліктіліктерді беру (растау, төмендету, айыру) туралы;</w:t>
      </w:r>
    </w:p>
    <w:bookmarkEnd w:id="118"/>
    <w:bookmarkStart w:name="z125" w:id="119"/>
    <w:p>
      <w:pPr>
        <w:spacing w:after="0"/>
        <w:ind w:left="0"/>
        <w:jc w:val="both"/>
      </w:pPr>
      <w:r>
        <w:rPr>
          <w:rFonts w:ascii="Times New Roman"/>
          <w:b w:val="false"/>
          <w:i w:val="false"/>
          <w:color w:val="000000"/>
          <w:sz w:val="28"/>
        </w:rPr>
        <w:t>
      2) лауазымдық жалақының мөлшерін айқындау үшін қызмет өтілін белгілеу туралы.</w:t>
      </w:r>
    </w:p>
    <w:bookmarkEnd w:id="119"/>
    <w:bookmarkStart w:name="z126" w:id="120"/>
    <w:p>
      <w:pPr>
        <w:spacing w:after="0"/>
        <w:ind w:left="0"/>
        <w:jc w:val="both"/>
      </w:pPr>
      <w:r>
        <w:rPr>
          <w:rFonts w:ascii="Times New Roman"/>
          <w:b w:val="false"/>
          <w:i w:val="false"/>
          <w:color w:val="000000"/>
          <w:sz w:val="28"/>
        </w:rPr>
        <w:t>
      Бұйрықтың нөмірі, күні және оны шығарған мекеменің атауы осы бұйрықпен расталған әрбір қызмет кезеңіне қарсы жазылады. Басшы құрамдағы адамдардың жоғары лауазымнан төмен лауазымға ауысуын жазу кезінде орын ауыстырудың себебі көрсетіледі, мысалы: "тәртіптік жаза тәртібімен төмендетіліп тағайындалды" немесе "штаттардың қысқаруына байланысты төмендетіле отырып тағайындалды" немесе "жеке өтініші бойынша төмендетіле отырып тағайындалды". Лауазымын төмендету себептері туралы жазба тек жеке құрам бойынша бұйрық негізінде жүргізіледі.</w:t>
      </w:r>
    </w:p>
    <w:bookmarkEnd w:id="120"/>
    <w:bookmarkStart w:name="z127" w:id="121"/>
    <w:p>
      <w:pPr>
        <w:spacing w:after="0"/>
        <w:ind w:left="0"/>
        <w:jc w:val="both"/>
      </w:pPr>
      <w:r>
        <w:rPr>
          <w:rFonts w:ascii="Times New Roman"/>
          <w:b w:val="false"/>
          <w:i w:val="false"/>
          <w:color w:val="000000"/>
          <w:sz w:val="28"/>
        </w:rPr>
        <w:t>
      Қызметкер іссапарға жіберілген, қызметтен босатылған немесе жеке құрам тізімінен шығарылған жағдайларда 9-бөлімде жүргізілген жазбалар кадр аппараты басшысының немесе оны алмастыратын адамның қолымен куәландырылады және кадр қызметінің немесе ішкі істер органының мөрімен бекітіледі.</w:t>
      </w:r>
    </w:p>
    <w:bookmarkEnd w:id="121"/>
    <w:bookmarkStart w:name="z128" w:id="122"/>
    <w:p>
      <w:pPr>
        <w:spacing w:after="0"/>
        <w:ind w:left="0"/>
        <w:jc w:val="both"/>
      </w:pPr>
      <w:r>
        <w:rPr>
          <w:rFonts w:ascii="Times New Roman"/>
          <w:b w:val="false"/>
          <w:i w:val="false"/>
          <w:color w:val="000000"/>
          <w:sz w:val="28"/>
        </w:rPr>
        <w:t>
      12) "Жеңілдікті шарттармен еңбек сіңірген жылдарына есептелуге жататын қызмет кезеңдері" деген 10-бөлімде жеңілдік шарттарымен зейнетақы тағайындау кезінде еңбек сіңірген жылдарына есептелуге жататын қызмет кезеңдері жазылады.</w:t>
      </w:r>
    </w:p>
    <w:bookmarkEnd w:id="122"/>
    <w:bookmarkStart w:name="z129" w:id="123"/>
    <w:p>
      <w:pPr>
        <w:spacing w:after="0"/>
        <w:ind w:left="0"/>
        <w:jc w:val="both"/>
      </w:pPr>
      <w:r>
        <w:rPr>
          <w:rFonts w:ascii="Times New Roman"/>
          <w:b w:val="false"/>
          <w:i w:val="false"/>
          <w:color w:val="000000"/>
          <w:sz w:val="28"/>
        </w:rPr>
        <w:t>
      Қызметтік тізімнің осы бөлімінде мынадай мазмұндағы жазба жүргізіледі:</w:t>
      </w:r>
    </w:p>
    <w:bookmarkEnd w:id="123"/>
    <w:bookmarkStart w:name="z130" w:id="124"/>
    <w:p>
      <w:pPr>
        <w:spacing w:after="0"/>
        <w:ind w:left="0"/>
        <w:jc w:val="both"/>
      </w:pPr>
      <w:r>
        <w:rPr>
          <w:rFonts w:ascii="Times New Roman"/>
          <w:b w:val="false"/>
          <w:i w:val="false"/>
          <w:color w:val="000000"/>
          <w:sz w:val="28"/>
        </w:rPr>
        <w:t>
      "Зейнетақы тағайындау үшін еңбек сіңірген жылдарындағы қызмет кезеңі</w:t>
      </w:r>
    </w:p>
    <w:bookmarkEnd w:id="124"/>
    <w:bookmarkStart w:name="z131" w:id="125"/>
    <w:p>
      <w:pPr>
        <w:spacing w:after="0"/>
        <w:ind w:left="0"/>
        <w:jc w:val="both"/>
      </w:pPr>
      <w:r>
        <w:rPr>
          <w:rFonts w:ascii="Times New Roman"/>
          <w:b w:val="false"/>
          <w:i w:val="false"/>
          <w:color w:val="000000"/>
          <w:sz w:val="28"/>
        </w:rPr>
        <w:t>
      _ _ бастап___ бойынша _____ жеңілдікті жағдайларда есептелсін:</w:t>
      </w:r>
    </w:p>
    <w:bookmarkEnd w:id="125"/>
    <w:bookmarkStart w:name="z132" w:id="126"/>
    <w:p>
      <w:pPr>
        <w:spacing w:after="0"/>
        <w:ind w:left="0"/>
        <w:jc w:val="both"/>
      </w:pPr>
      <w:r>
        <w:rPr>
          <w:rFonts w:ascii="Times New Roman"/>
          <w:b w:val="false"/>
          <w:i w:val="false"/>
          <w:color w:val="000000"/>
          <w:sz w:val="28"/>
        </w:rPr>
        <w:t>
      _ _ _ _ _ ай үшін бір ай.</w:t>
      </w:r>
    </w:p>
    <w:bookmarkEnd w:id="126"/>
    <w:bookmarkStart w:name="z133" w:id="127"/>
    <w:p>
      <w:pPr>
        <w:spacing w:after="0"/>
        <w:ind w:left="0"/>
        <w:jc w:val="both"/>
      </w:pPr>
      <w:r>
        <w:rPr>
          <w:rFonts w:ascii="Times New Roman"/>
          <w:b w:val="false"/>
          <w:i w:val="false"/>
          <w:color w:val="000000"/>
          <w:sz w:val="28"/>
        </w:rPr>
        <w:t>
      Негіз: _______________________________________</w:t>
      </w:r>
    </w:p>
    <w:bookmarkEnd w:id="127"/>
    <w:bookmarkStart w:name="z134" w:id="128"/>
    <w:p>
      <w:pPr>
        <w:spacing w:after="0"/>
        <w:ind w:left="0"/>
        <w:jc w:val="both"/>
      </w:pPr>
      <w:r>
        <w:rPr>
          <w:rFonts w:ascii="Times New Roman"/>
          <w:b w:val="false"/>
          <w:i w:val="false"/>
          <w:color w:val="000000"/>
          <w:sz w:val="28"/>
        </w:rPr>
        <w:t>
      (еңбек сіңірген жылдарын жеңілдікпен есептеуге арналған бұйрықтар, құжаттар)".</w:t>
      </w:r>
    </w:p>
    <w:bookmarkEnd w:id="128"/>
    <w:bookmarkStart w:name="z135" w:id="129"/>
    <w:p>
      <w:pPr>
        <w:spacing w:after="0"/>
        <w:ind w:left="0"/>
        <w:jc w:val="both"/>
      </w:pPr>
      <w:r>
        <w:rPr>
          <w:rFonts w:ascii="Times New Roman"/>
          <w:b w:val="false"/>
          <w:i w:val="false"/>
          <w:color w:val="000000"/>
          <w:sz w:val="28"/>
        </w:rPr>
        <w:t>
      Соғыстарға және жауынгерлік іс-қимылдарға қатысу туралы мәліметтер құрамында қызметкер жауынгерлік іс-қимылдарға қатысқан әскери бөлімдер, құрамалар, мекемелер көрсетіле отырып, ретімен, хронологиялық тәртіппен жазылады. Жазбалар құжаттың нөмірі мен күнін, оларды берген органның атауын көрсете отырып, еңбек сіңірген жылдарын жеңілдікпен есептеу үшін бұйрықтар мен құжаттар негізінде жүргізіледі.</w:t>
      </w:r>
    </w:p>
    <w:bookmarkEnd w:id="129"/>
    <w:bookmarkStart w:name="z136" w:id="130"/>
    <w:p>
      <w:pPr>
        <w:spacing w:after="0"/>
        <w:ind w:left="0"/>
        <w:jc w:val="both"/>
      </w:pPr>
      <w:r>
        <w:rPr>
          <w:rFonts w:ascii="Times New Roman"/>
          <w:b w:val="false"/>
          <w:i w:val="false"/>
          <w:color w:val="000000"/>
          <w:sz w:val="28"/>
        </w:rPr>
        <w:t xml:space="preserve">
      Шалғайдағы және биік таулы жерлерде қызметкердің қызметі туралы жазбалар "Әскери қызметшілердің, арнаулы мемлекеттік және құқық қорғау органдары, мемлекеттік фельдъегерлік қызмет қызметкерлерінің, сондай-ақ әскери немесе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қаулысына</w:t>
      </w:r>
      <w:r>
        <w:rPr>
          <w:rFonts w:ascii="Times New Roman"/>
          <w:b w:val="false"/>
          <w:i w:val="false"/>
          <w:color w:val="000000"/>
          <w:sz w:val="28"/>
        </w:rPr>
        <w:t xml:space="preserve"> сілтеме жасай отырып жүргізіледі.</w:t>
      </w:r>
    </w:p>
    <w:bookmarkEnd w:id="130"/>
    <w:bookmarkStart w:name="z137" w:id="131"/>
    <w:p>
      <w:pPr>
        <w:spacing w:after="0"/>
        <w:ind w:left="0"/>
        <w:jc w:val="both"/>
      </w:pPr>
      <w:r>
        <w:rPr>
          <w:rFonts w:ascii="Times New Roman"/>
          <w:b w:val="false"/>
          <w:i w:val="false"/>
          <w:color w:val="000000"/>
          <w:sz w:val="28"/>
        </w:rPr>
        <w:t>
      10-бөлімде жүргізілген жазбаларды кадр қызметінің қызметкері және кадр қызметінің мөрі куәландырады;</w:t>
      </w:r>
    </w:p>
    <w:bookmarkEnd w:id="131"/>
    <w:bookmarkStart w:name="z138" w:id="132"/>
    <w:p>
      <w:pPr>
        <w:spacing w:after="0"/>
        <w:ind w:left="0"/>
        <w:jc w:val="both"/>
      </w:pPr>
      <w:r>
        <w:rPr>
          <w:rFonts w:ascii="Times New Roman"/>
          <w:b w:val="false"/>
          <w:i w:val="false"/>
          <w:color w:val="000000"/>
          <w:sz w:val="28"/>
        </w:rPr>
        <w:t>
      13) "Наградалар мен көтермелеулер" деген 11-бөлімде қызметкердің қызмет өткеру кезеңінде алған Қазақстан Республикасының және шет мемлекеттердің мемлекеттік наградалары, сондай-ақ көтермелеулер туралы мәліметтер енгізіледі. Қазақстан Республикасы Президентінің марапаттау туралы жарлықтары, көтермелеу туралы бұйрықтары жазбалар үшін негіз болып табылады. Бұл бөлімде ішкі істер органдарының медальдарын беру туралы белгіленген үлгідегі мөртабандар қойылуы мүмкін;</w:t>
      </w:r>
    </w:p>
    <w:bookmarkEnd w:id="132"/>
    <w:bookmarkStart w:name="z139" w:id="133"/>
    <w:p>
      <w:pPr>
        <w:spacing w:after="0"/>
        <w:ind w:left="0"/>
        <w:jc w:val="both"/>
      </w:pPr>
      <w:r>
        <w:rPr>
          <w:rFonts w:ascii="Times New Roman"/>
          <w:b w:val="false"/>
          <w:i w:val="false"/>
          <w:color w:val="000000"/>
          <w:sz w:val="28"/>
        </w:rPr>
        <w:t>
      14) "Растайтын құжаттар негізінде даярлау, біліктілігін арттыру және қайта даярлау" деген 12-бөлімде (сертификаттар, дипломдар және т.б.) ведомстволық білім беру ұйымдарында қызметкерлердің біліктілігін арттыру және қайта даярлау, сондай-ақ басқа министрліктердің, ведомстволардың, оның ішінде шет елдердің білім беру ұйымдарында қызметкерлерді даярлау, біліктілігін арттыру және қайта даярлау туралы жазбалар енгізіледі. Даярлау, біліктілікті арттыру және қайта даярлау, бейіні мен оқуы, алған мамандығы мен біліктілігі, растайтын құжаттың деректемелері қашан және қай жерде жүзеге асырылғаны көрсетіледі.</w:t>
      </w:r>
    </w:p>
    <w:bookmarkEnd w:id="133"/>
    <w:bookmarkStart w:name="z140" w:id="134"/>
    <w:p>
      <w:pPr>
        <w:spacing w:after="0"/>
        <w:ind w:left="0"/>
        <w:jc w:val="both"/>
      </w:pPr>
      <w:r>
        <w:rPr>
          <w:rFonts w:ascii="Times New Roman"/>
          <w:b w:val="false"/>
          <w:i w:val="false"/>
          <w:color w:val="000000"/>
          <w:sz w:val="28"/>
        </w:rPr>
        <w:t>
      15) "Тәртіптік жазалар" деген 13-бөлімде қызметкерлердің қызмет өткеру кезеңінде оларға салынатын тәртіптік жазалар жазылады. Қызметкерді тәртіптік жауапкершілікке тарту туралы бұйрықтар жазбаларды енгізу үшін негіз болып табылады, бұл ретте бөлімнің бағандарында қандай жаза қолданылғаны және не үшін, бұйрыққа дәл сәйкес келетіні толық көрсетіледі;</w:t>
      </w:r>
    </w:p>
    <w:bookmarkEnd w:id="134"/>
    <w:bookmarkStart w:name="z141" w:id="135"/>
    <w:p>
      <w:pPr>
        <w:spacing w:after="0"/>
        <w:ind w:left="0"/>
        <w:jc w:val="both"/>
      </w:pPr>
      <w:r>
        <w:rPr>
          <w:rFonts w:ascii="Times New Roman"/>
          <w:b w:val="false"/>
          <w:i w:val="false"/>
          <w:color w:val="000000"/>
          <w:sz w:val="28"/>
        </w:rPr>
        <w:t>
      16) "Қызметтік борышын атқару кезінде алынған жарақаттар мен контузиялар туралы мәліметтер" деген 14-бөлімде қызметкердің қызметтік міндеттерін немесе қызметтік борышын атқару кезінде алған жарақаттары, контузиялары, жарақаттары, мертігулері, аурулары туралы жазбалар жазылады. Медициналық мекемелер берген құжаттар, растайтын құжаттардың нөмірі мен күніне сілтеме жасалған Мұрағаттық анықтамалар жазбалар үшін негіз болып табылады, бұл ретте жаралардың, контузиялардың, жарақаттардың, мертігулердің, аурулардың сипаты, олардың қашан және қай жерде алынғаны көрсетіледі;</w:t>
      </w:r>
    </w:p>
    <w:bookmarkEnd w:id="135"/>
    <w:bookmarkStart w:name="z142" w:id="136"/>
    <w:p>
      <w:pPr>
        <w:spacing w:after="0"/>
        <w:ind w:left="0"/>
        <w:jc w:val="both"/>
      </w:pPr>
      <w:r>
        <w:rPr>
          <w:rFonts w:ascii="Times New Roman"/>
          <w:b w:val="false"/>
          <w:i w:val="false"/>
          <w:color w:val="000000"/>
          <w:sz w:val="28"/>
        </w:rPr>
        <w:t>
      17) "Қызметкердің ата-анасы туралы мәліметтер" деген 15-бөлімде әкесі мен анасының тегі, аты, әкесінің аты (бар болса), олардың тұрғылықты жері көрсетіледі. Қызметкердің жеке парағында және өмірбаянында көрсетілген тексерілген деректер жазбаның негізі болып табылады;</w:t>
      </w:r>
    </w:p>
    <w:bookmarkEnd w:id="136"/>
    <w:bookmarkStart w:name="z143" w:id="137"/>
    <w:p>
      <w:pPr>
        <w:spacing w:after="0"/>
        <w:ind w:left="0"/>
        <w:jc w:val="both"/>
      </w:pPr>
      <w:r>
        <w:rPr>
          <w:rFonts w:ascii="Times New Roman"/>
          <w:b w:val="false"/>
          <w:i w:val="false"/>
          <w:color w:val="000000"/>
          <w:sz w:val="28"/>
        </w:rPr>
        <w:t>
      18) "Отбасы жағдайы туралы мәліметтер" деген 16-бөлімде бөлім атауының оң жағында мынадай ықтимал мәндер жазылады: "үйленген (тұрмыс құрған)"; "бойдақ (құрмаған)"; "ажырасқан (ажырасқан)", "тұл ер адам (жесір әйел)". Осы бөлімнің кестесінде қызметкердің (оның ішінде асырап алынған) жұбайының (зайыбының) және балаларының (оның ішінде асырап алынған) тегі (оның ішінде тұрмысқа шықпай тұрған кездегі), аты, әкесінің аты (ол болған кезде) жазылады. Қызметкердің отбасылық жағдайы туралы мәліметтерді жазу тек азаматтық хал актілерін мемлекеттік тіркеуді жүзеге асыратын органдар беретін құжаттар негізінде жүргізіледі.</w:t>
      </w:r>
    </w:p>
    <w:bookmarkEnd w:id="137"/>
    <w:bookmarkStart w:name="z144" w:id="138"/>
    <w:p>
      <w:pPr>
        <w:spacing w:after="0"/>
        <w:ind w:left="0"/>
        <w:jc w:val="both"/>
      </w:pPr>
      <w:r>
        <w:rPr>
          <w:rFonts w:ascii="Times New Roman"/>
          <w:b w:val="false"/>
          <w:i w:val="false"/>
          <w:color w:val="000000"/>
          <w:sz w:val="28"/>
        </w:rPr>
        <w:t>
      "Ескертпе" бағанында қосымша мәліметтер (некені бұзу, қайтыс болу туралы) көрсетіледі.</w:t>
      </w:r>
    </w:p>
    <w:bookmarkEnd w:id="138"/>
    <w:bookmarkStart w:name="z145" w:id="139"/>
    <w:p>
      <w:pPr>
        <w:spacing w:after="0"/>
        <w:ind w:left="0"/>
        <w:jc w:val="both"/>
      </w:pPr>
      <w:r>
        <w:rPr>
          <w:rFonts w:ascii="Times New Roman"/>
          <w:b w:val="false"/>
          <w:i w:val="false"/>
          <w:color w:val="000000"/>
          <w:sz w:val="28"/>
        </w:rPr>
        <w:t>
      19) "Қызметкердің тұрғылықты жерінің мекенжайы" деген 17-бөлім қызметкер толтырған жеке парағында, өмірбаянында (тіркеу және нақты тұру мекенжайы) көрсетілген деректер негізінде толтырылады. Бұл бөлімде қызметкермен байланысуға болатын үй және ұялы телефон нөмірлері көрсетіледі. Үй және ұялы телефон нөмірлерінің жазбалары қарапайым қарындашпен жасалады;</w:t>
      </w:r>
    </w:p>
    <w:bookmarkEnd w:id="139"/>
    <w:bookmarkStart w:name="z146" w:id="140"/>
    <w:p>
      <w:pPr>
        <w:spacing w:after="0"/>
        <w:ind w:left="0"/>
        <w:jc w:val="both"/>
      </w:pPr>
      <w:r>
        <w:rPr>
          <w:rFonts w:ascii="Times New Roman"/>
          <w:b w:val="false"/>
          <w:i w:val="false"/>
          <w:color w:val="000000"/>
          <w:sz w:val="28"/>
        </w:rPr>
        <w:t>
      Қызметтік тізімнің соңында қызметтік тізімді жасаған кадр қызметі қызметкерінің лауазымы, тегі және аты-жөні көрсетіледі, оның қолы, күні және кадр қызметі бөлімшесінің мөрі қойылады.</w:t>
      </w:r>
    </w:p>
    <w:bookmarkEnd w:id="140"/>
    <w:bookmarkStart w:name="z147" w:id="141"/>
    <w:p>
      <w:pPr>
        <w:spacing w:after="0"/>
        <w:ind w:left="0"/>
        <w:jc w:val="both"/>
      </w:pPr>
      <w:r>
        <w:rPr>
          <w:rFonts w:ascii="Times New Roman"/>
          <w:b w:val="false"/>
          <w:i w:val="false"/>
          <w:color w:val="000000"/>
          <w:sz w:val="28"/>
        </w:rPr>
        <w:t>
      Жасалған қызметтік тізіммен қызметтік тізім жасалған адам танысады және ол туралы жазылған мәліметтердің дұрыстығын растау үшін қызметтік тізімге қол қояды. Осыдан кейін қызметтік тізімді кадр қызметінің басшысы немесе оны алмастыратын адам бекітеді, кадр қызметінің мөрімен куәландырылады.</w:t>
      </w:r>
    </w:p>
    <w:bookmarkEnd w:id="141"/>
    <w:bookmarkStart w:name="z148" w:id="142"/>
    <w:p>
      <w:pPr>
        <w:spacing w:after="0"/>
        <w:ind w:left="0"/>
        <w:jc w:val="both"/>
      </w:pPr>
      <w:r>
        <w:rPr>
          <w:rFonts w:ascii="Times New Roman"/>
          <w:b w:val="false"/>
          <w:i w:val="false"/>
          <w:color w:val="000000"/>
          <w:sz w:val="28"/>
        </w:rPr>
        <w:t>
      Қызметтік тізімнің соңғы парағы мөрмен бекітуге арналған.</w:t>
      </w:r>
    </w:p>
    <w:bookmarkEnd w:id="142"/>
    <w:bookmarkStart w:name="z149" w:id="143"/>
    <w:p>
      <w:pPr>
        <w:spacing w:after="0"/>
        <w:ind w:left="0"/>
        <w:jc w:val="both"/>
      </w:pPr>
      <w:r>
        <w:rPr>
          <w:rFonts w:ascii="Times New Roman"/>
          <w:b w:val="false"/>
          <w:i w:val="false"/>
          <w:color w:val="000000"/>
          <w:sz w:val="28"/>
        </w:rPr>
        <w:t>
      Бұдан әрі, қызмет өткеру кезеңінде қызметкерлер кемінде бес жылда бір рет қол қойғызып, қызметтік тізімдегі жазбалармен міндетті түрде танысады, басқа жағдайларда танысу қызметкердің бастамасы бойынша жүзеге асырылады.</w:t>
      </w:r>
    </w:p>
    <w:bookmarkEnd w:id="143"/>
    <w:bookmarkStart w:name="z150" w:id="144"/>
    <w:p>
      <w:pPr>
        <w:spacing w:after="0"/>
        <w:ind w:left="0"/>
        <w:jc w:val="both"/>
      </w:pPr>
      <w:r>
        <w:rPr>
          <w:rFonts w:ascii="Times New Roman"/>
          <w:b w:val="false"/>
          <w:i w:val="false"/>
          <w:color w:val="000000"/>
          <w:sz w:val="28"/>
        </w:rPr>
        <w:t>
       Қызметтік тізім қызметкердің барлық қызметтік жұмысы барысында жүргізіледі.</w:t>
      </w:r>
    </w:p>
    <w:bookmarkEnd w:id="144"/>
    <w:bookmarkStart w:name="z151" w:id="145"/>
    <w:p>
      <w:pPr>
        <w:spacing w:after="0"/>
        <w:ind w:left="0"/>
        <w:jc w:val="both"/>
      </w:pPr>
      <w:r>
        <w:rPr>
          <w:rFonts w:ascii="Times New Roman"/>
          <w:b w:val="false"/>
          <w:i w:val="false"/>
          <w:color w:val="000000"/>
          <w:sz w:val="28"/>
        </w:rPr>
        <w:t>
      Әлеуметтік-демографиялық (тегі, туған күні және орны, білімі, отбасылық жағдайы), әкімшілік сипаттағы (лауазымы мен қызмет орны, көтермелеу және жазалау) мәліметтердегі, сондай-ақ қызметкердің жеке және іскерлік қасиеттерін сипаттайтын деректердегі кейінгі өзгерістер мен толықтыруларды бұл істер есепте тұран кадр бөлімшелері жеке істің қызметтік тізімнде көрсетеді.</w:t>
      </w:r>
    </w:p>
    <w:bookmarkEnd w:id="145"/>
    <w:bookmarkStart w:name="z152" w:id="146"/>
    <w:p>
      <w:pPr>
        <w:spacing w:after="0"/>
        <w:ind w:left="0"/>
        <w:jc w:val="both"/>
      </w:pPr>
      <w:r>
        <w:rPr>
          <w:rFonts w:ascii="Times New Roman"/>
          <w:b w:val="false"/>
          <w:i w:val="false"/>
          <w:color w:val="000000"/>
          <w:sz w:val="28"/>
        </w:rPr>
        <w:t>
      Қызметтік тізімдерді қайта ресімдеуге кадр қызметінің басшысы немесе оны алмастыратын адам бекіткен кадр қызметінің дәлелді қорытындысы бойынша олар толық жарамсыз болған жағдайларда ғана жол беріледі. Бұл ретте бұрынғы қызметтік тізім жойылмайды, жеке істің төртінші бөлігіне тігіледі.</w:t>
      </w:r>
    </w:p>
    <w:bookmarkEnd w:id="146"/>
    <w:bookmarkStart w:name="z153" w:id="147"/>
    <w:p>
      <w:pPr>
        <w:spacing w:after="0"/>
        <w:ind w:left="0"/>
        <w:jc w:val="both"/>
      </w:pPr>
      <w:r>
        <w:rPr>
          <w:rFonts w:ascii="Times New Roman"/>
          <w:b w:val="false"/>
          <w:i w:val="false"/>
          <w:color w:val="000000"/>
          <w:sz w:val="28"/>
        </w:rPr>
        <w:t>
      11. Өмірбаян қызметкердің сауалнамалық деректерін, сондай-ақ оның оқу, еңбек және қоғамдық қызметінің қысқаша сипаттамасын қамтиды.</w:t>
      </w:r>
    </w:p>
    <w:bookmarkEnd w:id="147"/>
    <w:bookmarkStart w:name="z154" w:id="148"/>
    <w:p>
      <w:pPr>
        <w:spacing w:after="0"/>
        <w:ind w:left="0"/>
        <w:jc w:val="both"/>
      </w:pPr>
      <w:r>
        <w:rPr>
          <w:rFonts w:ascii="Times New Roman"/>
          <w:b w:val="false"/>
          <w:i w:val="false"/>
          <w:color w:val="000000"/>
          <w:sz w:val="28"/>
        </w:rPr>
        <w:t>
      Өмірбаянды қызметкер өз қолымен нысан бойынша жазады, соңында қызметкердің қолы мен күні, сондай-ақ басылған түрде қойылады. Әрбір келесі бес жыл өткеннен кейін жеке іске тігілетін жаңа өмірбаян толтырылады.</w:t>
      </w:r>
    </w:p>
    <w:bookmarkEnd w:id="148"/>
    <w:bookmarkStart w:name="z155" w:id="149"/>
    <w:p>
      <w:pPr>
        <w:spacing w:after="0"/>
        <w:ind w:left="0"/>
        <w:jc w:val="both"/>
      </w:pPr>
      <w:r>
        <w:rPr>
          <w:rFonts w:ascii="Times New Roman"/>
          <w:b w:val="false"/>
          <w:i w:val="false"/>
          <w:color w:val="000000"/>
          <w:sz w:val="28"/>
        </w:rPr>
        <w:t>
      Кадр қызметі ұсынылған құжаттарға сәйкес өмірбаянның толық толтырылуын және онда көрсетілген мәліметтердің дұрыстығын тексереді.</w:t>
      </w:r>
    </w:p>
    <w:bookmarkEnd w:id="149"/>
    <w:bookmarkStart w:name="z156" w:id="150"/>
    <w:p>
      <w:pPr>
        <w:spacing w:after="0"/>
        <w:ind w:left="0"/>
        <w:jc w:val="both"/>
      </w:pPr>
      <w:r>
        <w:rPr>
          <w:rFonts w:ascii="Times New Roman"/>
          <w:b w:val="false"/>
          <w:i w:val="false"/>
          <w:color w:val="000000"/>
          <w:sz w:val="28"/>
        </w:rPr>
        <w:t xml:space="preserve">
      Кемінде бес жылда бір рет кадр аппаратының қызметкерлері арнайы тексеру жүргізеді, осыған байланысты қатардағы және басшы құрамның адамдарынан жаңа өмірбаян іріктеледі. Бұл ретте бұрын жазылған және басылған өмірбаян жойылмайды, бірақ жеке істің төртінші бөлігіне тігіледі. </w:t>
      </w:r>
    </w:p>
    <w:bookmarkEnd w:id="150"/>
    <w:bookmarkStart w:name="z157" w:id="151"/>
    <w:p>
      <w:pPr>
        <w:spacing w:after="0"/>
        <w:ind w:left="0"/>
        <w:jc w:val="both"/>
      </w:pPr>
      <w:r>
        <w:rPr>
          <w:rFonts w:ascii="Times New Roman"/>
          <w:b w:val="false"/>
          <w:i w:val="false"/>
          <w:color w:val="000000"/>
          <w:sz w:val="28"/>
        </w:rPr>
        <w:t>
      12. Жаңа мән-жайлар (некеге тұру/некені бұзу), өмірбаяндық сипаттағы өзгерістер, қызметтік тізім деректеріне қайшы келетін мәліметтер анықталған кезде тексеру іс-шаралары жүргізіледі, қызметкерден жаңа қажетті құжаттар талап етіледі.</w:t>
      </w:r>
    </w:p>
    <w:bookmarkEnd w:id="151"/>
    <w:bookmarkStart w:name="z158" w:id="152"/>
    <w:p>
      <w:pPr>
        <w:spacing w:after="0"/>
        <w:ind w:left="0"/>
        <w:jc w:val="both"/>
      </w:pPr>
      <w:r>
        <w:rPr>
          <w:rFonts w:ascii="Times New Roman"/>
          <w:b w:val="false"/>
          <w:i w:val="false"/>
          <w:color w:val="000000"/>
          <w:sz w:val="28"/>
        </w:rPr>
        <w:t>
      13. Қызметкер өзінің отбасылық жағдайы өзгерген, оның немесе жақын туыстарын қылмыстық жауапкершілікке тартқан, олардың біреуі шетелге тұрақты тұрғылықты жеріне кеткен жағдайларда бұл туралы тікелей басшыға үш жұмыс күніне дейінгі мерзімде кадр қызметіне берілетін және қызметкердің жеке ісіне қоса тіркелетін баянатпен хабардар етеді.</w:t>
      </w:r>
    </w:p>
    <w:bookmarkEnd w:id="152"/>
    <w:bookmarkStart w:name="z159" w:id="153"/>
    <w:p>
      <w:pPr>
        <w:spacing w:after="0"/>
        <w:ind w:left="0"/>
        <w:jc w:val="both"/>
      </w:pPr>
      <w:r>
        <w:rPr>
          <w:rFonts w:ascii="Times New Roman"/>
          <w:b w:val="false"/>
          <w:i w:val="false"/>
          <w:color w:val="000000"/>
          <w:sz w:val="28"/>
        </w:rPr>
        <w:t xml:space="preserve">
      14. Жеке істердің жай-күйін және олардың осы Қағидалардың талаптарына сәйкестігін бақылау кемшіліктерді жоюдың нақты мерзімдерін көрсете отырып, ақаулы ведомость жасай отырып, жеке істерге тексеру жүргізу жолымен кезең-кезеңімен, бірақ екі жылда кемінде бір рет жүзеге асырылады. Тексеру жүргізу, ақаулы ведомості жасау және анықталған кемшіліктерді жою қызметтердің өтуін жасақтауға және ұйымдастыруға жауапты кадр қызметінің қызметкерлеріне жүктеледі. Бақылау карточкасы әрбір жеке істе болады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қызметкердің бүкіл қызметі бойы толтырылады.</w:t>
      </w:r>
    </w:p>
    <w:bookmarkEnd w:id="153"/>
    <w:bookmarkStart w:name="z160" w:id="154"/>
    <w:p>
      <w:pPr>
        <w:spacing w:after="0"/>
        <w:ind w:left="0"/>
        <w:jc w:val="both"/>
      </w:pPr>
      <w:r>
        <w:rPr>
          <w:rFonts w:ascii="Times New Roman"/>
          <w:b w:val="false"/>
          <w:i w:val="false"/>
          <w:color w:val="000000"/>
          <w:sz w:val="28"/>
        </w:rPr>
        <w:t>
      15. Жеке істің барлық материалдары жеке бөліктерге тігіледі.</w:t>
      </w:r>
    </w:p>
    <w:bookmarkEnd w:id="154"/>
    <w:bookmarkStart w:name="z161" w:id="155"/>
    <w:p>
      <w:pPr>
        <w:spacing w:after="0"/>
        <w:ind w:left="0"/>
        <w:jc w:val="both"/>
      </w:pPr>
      <w:r>
        <w:rPr>
          <w:rFonts w:ascii="Times New Roman"/>
          <w:b w:val="false"/>
          <w:i w:val="false"/>
          <w:color w:val="000000"/>
          <w:sz w:val="28"/>
        </w:rPr>
        <w:t>
      16. Құжаттарды бекітуге арналған желімді, скотчты, степлерлерді пайдалануға жол берілмейді.</w:t>
      </w:r>
    </w:p>
    <w:bookmarkEnd w:id="155"/>
    <w:bookmarkStart w:name="z162" w:id="156"/>
    <w:p>
      <w:pPr>
        <w:spacing w:after="0"/>
        <w:ind w:left="0"/>
        <w:jc w:val="both"/>
      </w:pPr>
      <w:r>
        <w:rPr>
          <w:rFonts w:ascii="Times New Roman"/>
          <w:b w:val="false"/>
          <w:i w:val="false"/>
          <w:color w:val="000000"/>
          <w:sz w:val="28"/>
        </w:rPr>
        <w:t>
      17. Әр бөліктің парақтарын нөмірлеу қарапайым қарындашпен, жоғарғы оң жақ бұрышта жасалады. Әрбір бөліктің құжаттар парақтарының саны шектелмейді.</w:t>
      </w:r>
    </w:p>
    <w:bookmarkEnd w:id="156"/>
    <w:bookmarkStart w:name="z163" w:id="157"/>
    <w:p>
      <w:pPr>
        <w:spacing w:after="0"/>
        <w:ind w:left="0"/>
        <w:jc w:val="both"/>
      </w:pPr>
      <w:r>
        <w:rPr>
          <w:rFonts w:ascii="Times New Roman"/>
          <w:b w:val="false"/>
          <w:i w:val="false"/>
          <w:color w:val="000000"/>
          <w:sz w:val="28"/>
        </w:rPr>
        <w:t>
      Жеке істің әрбір бөлігінің құжаттары жеке нөмірленеді және әрбір бөліктің ішкі тізімдемелеріне енгізіледі.</w:t>
      </w:r>
    </w:p>
    <w:bookmarkEnd w:id="157"/>
    <w:bookmarkStart w:name="z164" w:id="158"/>
    <w:p>
      <w:pPr>
        <w:spacing w:after="0"/>
        <w:ind w:left="0"/>
        <w:jc w:val="both"/>
      </w:pPr>
      <w:r>
        <w:rPr>
          <w:rFonts w:ascii="Times New Roman"/>
          <w:b w:val="false"/>
          <w:i w:val="false"/>
          <w:color w:val="000000"/>
          <w:sz w:val="28"/>
        </w:rPr>
        <w:t>
      Алдымен ішкі тізімдемеге қызметкерді қызметке қабылдау кезінде қабылданған немесе ресімделген құжаттар енгізіледі, содан кейін олар кадр қызметіне түсуіне қарай хронологиялық тәртіппен енгізіледі.</w:t>
      </w:r>
    </w:p>
    <w:bookmarkEnd w:id="158"/>
    <w:bookmarkStart w:name="z165" w:id="159"/>
    <w:p>
      <w:pPr>
        <w:spacing w:after="0"/>
        <w:ind w:left="0"/>
        <w:jc w:val="both"/>
      </w:pPr>
      <w:r>
        <w:rPr>
          <w:rFonts w:ascii="Times New Roman"/>
          <w:b w:val="false"/>
          <w:i w:val="false"/>
          <w:color w:val="000000"/>
          <w:sz w:val="28"/>
        </w:rPr>
        <w:t>
      Ішкі тізімдеме әрбір енгізілген құжатқа қарама-қарсы кадр қызметі қызметкерінің қолымен жасалады және куәландырылады.</w:t>
      </w:r>
    </w:p>
    <w:bookmarkEnd w:id="159"/>
    <w:bookmarkStart w:name="z166" w:id="160"/>
    <w:p>
      <w:pPr>
        <w:spacing w:after="0"/>
        <w:ind w:left="0"/>
        <w:jc w:val="both"/>
      </w:pPr>
      <w:r>
        <w:rPr>
          <w:rFonts w:ascii="Times New Roman"/>
          <w:b w:val="false"/>
          <w:i w:val="false"/>
          <w:color w:val="000000"/>
          <w:sz w:val="28"/>
        </w:rPr>
        <w:t>
      Ішкі тізімдеменің құжаттары мен парақтарының жалпы саны қызметкер жұмыстан босатылған кезде ішкі тізімдеменің бөлімдерінде цифрлық және жазбаша тәсілмен көрсетіледі, сондай-ақ тізімдемені толтырған кадр қызметі қызметкерінің лауазымы, тегі, аты, әкесінің аты (бар болса), күні, қолы көрсетіледі және кадр қызметінің мөрімен куәландырылады.</w:t>
      </w:r>
    </w:p>
    <w:bookmarkEnd w:id="160"/>
    <w:bookmarkStart w:name="z167" w:id="161"/>
    <w:p>
      <w:pPr>
        <w:spacing w:after="0"/>
        <w:ind w:left="0"/>
        <w:jc w:val="both"/>
      </w:pPr>
      <w:r>
        <w:rPr>
          <w:rFonts w:ascii="Times New Roman"/>
          <w:b w:val="false"/>
          <w:i w:val="false"/>
          <w:color w:val="000000"/>
          <w:sz w:val="28"/>
        </w:rPr>
        <w:t>
      Ішкі тізімдемеге енгізілген жазбалардың мазмұнындағы өзгерістер (түзетулер) жеке істерді есепке алуға жауапты кадр қызметі қызметкерінің қолымен және кадр қызметінің мөрімен куәландырылады.</w:t>
      </w:r>
    </w:p>
    <w:bookmarkEnd w:id="161"/>
    <w:bookmarkStart w:name="z168" w:id="162"/>
    <w:p>
      <w:pPr>
        <w:spacing w:after="0"/>
        <w:ind w:left="0"/>
        <w:jc w:val="both"/>
      </w:pPr>
      <w:r>
        <w:rPr>
          <w:rFonts w:ascii="Times New Roman"/>
          <w:b w:val="false"/>
          <w:i w:val="false"/>
          <w:color w:val="000000"/>
          <w:sz w:val="28"/>
        </w:rPr>
        <w:t>
      18. Қызметкелер өздерінің кәсіби қызметтік кызметі туралы пікірлермен және басқа да құжаттармен оларды жеке іске енгізгенге дейін, сондай-ақ қажет болған жағдайда жеке іс материалдарымен танысады.</w:t>
      </w:r>
    </w:p>
    <w:bookmarkEnd w:id="162"/>
    <w:bookmarkStart w:name="z169" w:id="163"/>
    <w:p>
      <w:pPr>
        <w:spacing w:after="0"/>
        <w:ind w:left="0"/>
        <w:jc w:val="both"/>
      </w:pPr>
      <w:r>
        <w:rPr>
          <w:rFonts w:ascii="Times New Roman"/>
          <w:b w:val="false"/>
          <w:i w:val="false"/>
          <w:color w:val="000000"/>
          <w:sz w:val="28"/>
        </w:rPr>
        <w:t>
      19. Ішкі істер органдарында қызмет өткеретін запастағы офицерлердің қысқартылған әскери істері негізгі жеке іске тігілмеген түрде тігіледі.</w:t>
      </w:r>
    </w:p>
    <w:bookmarkEnd w:id="163"/>
    <w:bookmarkStart w:name="z170" w:id="164"/>
    <w:p>
      <w:pPr>
        <w:spacing w:after="0"/>
        <w:ind w:left="0"/>
        <w:jc w:val="left"/>
      </w:pPr>
      <w:r>
        <w:rPr>
          <w:rFonts w:ascii="Times New Roman"/>
          <w:b/>
          <w:i w:val="false"/>
          <w:color w:val="000000"/>
        </w:rPr>
        <w:t xml:space="preserve"> 3-тарау. Ішкі істер органдары қызметкерінің жеке істерін есепке алу, сақтау және беру (шығару)</w:t>
      </w:r>
    </w:p>
    <w:bookmarkEnd w:id="164"/>
    <w:bookmarkStart w:name="z171" w:id="165"/>
    <w:p>
      <w:pPr>
        <w:spacing w:after="0"/>
        <w:ind w:left="0"/>
        <w:jc w:val="both"/>
      </w:pPr>
      <w:r>
        <w:rPr>
          <w:rFonts w:ascii="Times New Roman"/>
          <w:b w:val="false"/>
          <w:i w:val="false"/>
          <w:color w:val="000000"/>
          <w:sz w:val="28"/>
        </w:rPr>
        <w:t>
      20. Қызметкерлердің жеке істерін есепке алу мен сақтауды кадр қызметтері ұйымдастырады және мемлекеттік құпияларға рұқсаты бар қызметкерлерге жүктеледі.</w:t>
      </w:r>
    </w:p>
    <w:bookmarkEnd w:id="165"/>
    <w:bookmarkStart w:name="z172" w:id="166"/>
    <w:p>
      <w:pPr>
        <w:spacing w:after="0"/>
        <w:ind w:left="0"/>
        <w:jc w:val="both"/>
      </w:pPr>
      <w:r>
        <w:rPr>
          <w:rFonts w:ascii="Times New Roman"/>
          <w:b w:val="false"/>
          <w:i w:val="false"/>
          <w:color w:val="000000"/>
          <w:sz w:val="28"/>
        </w:rPr>
        <w:t>
      Жеке істер "Қазақстан Республикасының мемлекеттік құпияларын қорғау жөніндегі нұсқаулықты бекіту және Қазақстан Республикасы Үкіметінің кейбір шешімдерінің күші жойылды деп тану туралы" Қазақстан Республикасы Үкіметінің 2021 жылғы 28 қазандағы №776қбп қаулысымен бекітілген Қазақстан Республикасының мемлекеттік құпияларын қорғау жөніндегі нұсқаулықтың талаптарына жауап беретін стеллаждармен, сейфтермен, шкафтармен жабдықталған қоймада (жеке бөлмеде) сақталады.</w:t>
      </w:r>
    </w:p>
    <w:bookmarkEnd w:id="166"/>
    <w:bookmarkStart w:name="z173" w:id="167"/>
    <w:p>
      <w:pPr>
        <w:spacing w:after="0"/>
        <w:ind w:left="0"/>
        <w:jc w:val="both"/>
      </w:pPr>
      <w:r>
        <w:rPr>
          <w:rFonts w:ascii="Times New Roman"/>
          <w:b w:val="false"/>
          <w:i w:val="false"/>
          <w:color w:val="000000"/>
          <w:sz w:val="28"/>
        </w:rPr>
        <w:t>
      21. Жеке іс кадр қызметіне кіргеннен кейін күнтізбелік он бес күннен кешіктірілмей тіркелуге және кадр қызметінің қоймасына тапсырылуға тиіс. Сақтауға осы Қағидаларға сәйкес ресімделген жеке істер қабылданады.</w:t>
      </w:r>
    </w:p>
    <w:bookmarkEnd w:id="167"/>
    <w:bookmarkStart w:name="z174" w:id="168"/>
    <w:p>
      <w:pPr>
        <w:spacing w:after="0"/>
        <w:ind w:left="0"/>
        <w:jc w:val="both"/>
      </w:pPr>
      <w:r>
        <w:rPr>
          <w:rFonts w:ascii="Times New Roman"/>
          <w:b w:val="false"/>
          <w:i w:val="false"/>
          <w:color w:val="000000"/>
          <w:sz w:val="28"/>
        </w:rPr>
        <w:t>
      Жеке істің тіркеу нөмірі мұқабада көрсетіледі және тіркеу есепке алу нысанына (журнал формасы) енгізіледі.</w:t>
      </w:r>
    </w:p>
    <w:bookmarkEnd w:id="168"/>
    <w:bookmarkStart w:name="z175" w:id="169"/>
    <w:p>
      <w:pPr>
        <w:spacing w:after="0"/>
        <w:ind w:left="0"/>
        <w:jc w:val="both"/>
      </w:pPr>
      <w:r>
        <w:rPr>
          <w:rFonts w:ascii="Times New Roman"/>
          <w:b w:val="false"/>
          <w:i w:val="false"/>
          <w:color w:val="000000"/>
          <w:sz w:val="28"/>
        </w:rPr>
        <w:t>
      Жеке істерді есепке алу осы Қағидаларға 8-қосымшаға сәйкес нысан бойынша жеке істердің түгендеу кітабы бойынша жүргізіледі. Ондағы есептік нөмірлердің саны сақтауға жататын жеке істердің санына сәйкес келеді.</w:t>
      </w:r>
    </w:p>
    <w:bookmarkEnd w:id="169"/>
    <w:bookmarkStart w:name="z176" w:id="170"/>
    <w:p>
      <w:pPr>
        <w:spacing w:after="0"/>
        <w:ind w:left="0"/>
        <w:jc w:val="both"/>
      </w:pPr>
      <w:r>
        <w:rPr>
          <w:rFonts w:ascii="Times New Roman"/>
          <w:b w:val="false"/>
          <w:i w:val="false"/>
          <w:color w:val="000000"/>
          <w:sz w:val="28"/>
        </w:rPr>
        <w:t>
      Әрбір есептік нөмірдің астында келесі он жазба үшін орын көзделеді. Жеке істердің түгендеу кітабында жеке іс ескерілген нөмір жеке іс мұқабасының бет жағына қойылады. Жеке істер нөмірлер ретімен сақталады.</w:t>
      </w:r>
    </w:p>
    <w:bookmarkEnd w:id="170"/>
    <w:bookmarkStart w:name="z177" w:id="171"/>
    <w:p>
      <w:pPr>
        <w:spacing w:after="0"/>
        <w:ind w:left="0"/>
        <w:jc w:val="both"/>
      </w:pPr>
      <w:r>
        <w:rPr>
          <w:rFonts w:ascii="Times New Roman"/>
          <w:b w:val="false"/>
          <w:i w:val="false"/>
          <w:color w:val="000000"/>
          <w:sz w:val="28"/>
        </w:rPr>
        <w:t xml:space="preserve">
      Жылына кемінде бір рет жеке істерге түгендеу жүргізіледі (жеке істердің бар-жоғын жеке істердің түгендеу кітабындағы жазбалармен салыстыру). </w:t>
      </w:r>
    </w:p>
    <w:bookmarkEnd w:id="171"/>
    <w:bookmarkStart w:name="z178" w:id="172"/>
    <w:p>
      <w:pPr>
        <w:spacing w:after="0"/>
        <w:ind w:left="0"/>
        <w:jc w:val="both"/>
      </w:pPr>
      <w:r>
        <w:rPr>
          <w:rFonts w:ascii="Times New Roman"/>
          <w:b w:val="false"/>
          <w:i w:val="false"/>
          <w:color w:val="000000"/>
          <w:sz w:val="28"/>
        </w:rPr>
        <w:t>
      Түгендеу жүргізу үшін кадр қызметі басшысының, есеп тобы қызметкерінің және қызмет өткеру құрамындағы комиссия құрамы бекітіледі. Комиссия тексеру кезеңінде жеке істердің нақты бар-жоғын тексеруді жүзеге асырады, оларды түгендеу кітабымен салыстырып тексереді, нәтижелерін тіркейді және түгендеу актісін ресімдейді.</w:t>
      </w:r>
    </w:p>
    <w:bookmarkEnd w:id="172"/>
    <w:bookmarkStart w:name="z179" w:id="173"/>
    <w:p>
      <w:pPr>
        <w:spacing w:after="0"/>
        <w:ind w:left="0"/>
        <w:jc w:val="both"/>
      </w:pPr>
      <w:r>
        <w:rPr>
          <w:rFonts w:ascii="Times New Roman"/>
          <w:b w:val="false"/>
          <w:i w:val="false"/>
          <w:color w:val="000000"/>
          <w:sz w:val="28"/>
        </w:rPr>
        <w:t>
      22. Жеке ісінен құжаттарды алып қоюға, сондай-ақ осы Қағидаларда көзделмеген құжаттарды жеке ісінде сақтауға жол берілмейді.</w:t>
      </w:r>
    </w:p>
    <w:bookmarkEnd w:id="173"/>
    <w:bookmarkStart w:name="z180" w:id="174"/>
    <w:p>
      <w:pPr>
        <w:spacing w:after="0"/>
        <w:ind w:left="0"/>
        <w:jc w:val="both"/>
      </w:pPr>
      <w:r>
        <w:rPr>
          <w:rFonts w:ascii="Times New Roman"/>
          <w:b w:val="false"/>
          <w:i w:val="false"/>
          <w:color w:val="000000"/>
          <w:sz w:val="28"/>
        </w:rPr>
        <w:t>
      23. Жеке істегі құжаттардың көшірмелерін алу кадр қызметі басшысының немесе оны алмастыратын адамның рұқсатымен ғана жүргізіледі.</w:t>
      </w:r>
    </w:p>
    <w:bookmarkEnd w:id="174"/>
    <w:bookmarkStart w:name="z181" w:id="175"/>
    <w:p>
      <w:pPr>
        <w:spacing w:after="0"/>
        <w:ind w:left="0"/>
        <w:jc w:val="both"/>
      </w:pPr>
      <w:r>
        <w:rPr>
          <w:rFonts w:ascii="Times New Roman"/>
          <w:b w:val="false"/>
          <w:i w:val="false"/>
          <w:color w:val="000000"/>
          <w:sz w:val="28"/>
        </w:rPr>
        <w:t>
      Көшірмелерді алу туралы жеке істің түпнұсқасына белгілер қойылмайды.</w:t>
      </w:r>
    </w:p>
    <w:bookmarkEnd w:id="175"/>
    <w:bookmarkStart w:name="z182" w:id="176"/>
    <w:p>
      <w:pPr>
        <w:spacing w:after="0"/>
        <w:ind w:left="0"/>
        <w:jc w:val="both"/>
      </w:pPr>
      <w:r>
        <w:rPr>
          <w:rFonts w:ascii="Times New Roman"/>
          <w:b w:val="false"/>
          <w:i w:val="false"/>
          <w:color w:val="000000"/>
          <w:sz w:val="28"/>
        </w:rPr>
        <w:t>
      ІІМ орталық аппаратының және аумақтық ІІО басшыларының, олардың орынбасарларының лауазымдарына тағайындалған қызметкерлердің жеке істері ІІМ кадр қызметінде сақталады. Жеке істер бойынша кадрларды дербес есепке алу жүзеге асырылатын аумақтық органдардың кадр қызметтерінде белгіленген қызметкерлердің жеке істерінің телнұсқалары ресімделеді.</w:t>
      </w:r>
    </w:p>
    <w:bookmarkEnd w:id="176"/>
    <w:bookmarkStart w:name="z183" w:id="177"/>
    <w:p>
      <w:pPr>
        <w:spacing w:after="0"/>
        <w:ind w:left="0"/>
        <w:jc w:val="both"/>
      </w:pPr>
      <w:r>
        <w:rPr>
          <w:rFonts w:ascii="Times New Roman"/>
          <w:b w:val="false"/>
          <w:i w:val="false"/>
          <w:color w:val="000000"/>
          <w:sz w:val="28"/>
        </w:rPr>
        <w:t>
      Жеке істің жоғарғы оң жақ бұрышында "Телнұсқа" деген белгі қойылады. Қызметкер жұмыстан шығарылғаннан кейін жеке істің түпнұсқасы телнұсқамен салыстырылады, жеке істің телнұсқасы кадр қызметінде бір жыл сақталады, содан кейін жойылады.</w:t>
      </w:r>
    </w:p>
    <w:bookmarkEnd w:id="177"/>
    <w:bookmarkStart w:name="z184" w:id="178"/>
    <w:p>
      <w:pPr>
        <w:spacing w:after="0"/>
        <w:ind w:left="0"/>
        <w:jc w:val="both"/>
      </w:pPr>
      <w:r>
        <w:rPr>
          <w:rFonts w:ascii="Times New Roman"/>
          <w:b w:val="false"/>
          <w:i w:val="false"/>
          <w:color w:val="000000"/>
          <w:sz w:val="28"/>
        </w:rPr>
        <w:t>
      24. Жеке істерді беруді (шығаруды) кадр қызметінің қызметкерлері ІІМ кадр қызметі басшысының немесе аумақтық орган басшысының, орынбасарының жазбаша нұсқауымен (рұқсатымен) жүзеге асырады.</w:t>
      </w:r>
    </w:p>
    <w:bookmarkEnd w:id="178"/>
    <w:bookmarkStart w:name="z185" w:id="179"/>
    <w:p>
      <w:pPr>
        <w:spacing w:after="0"/>
        <w:ind w:left="0"/>
        <w:jc w:val="both"/>
      </w:pPr>
      <w:r>
        <w:rPr>
          <w:rFonts w:ascii="Times New Roman"/>
          <w:b w:val="false"/>
          <w:i w:val="false"/>
          <w:color w:val="000000"/>
          <w:sz w:val="28"/>
        </w:rPr>
        <w:t>
      Орган басшысының немесе кадр қызметі уәкілетті басшысының сұрау салуы бойынша Қазақстан Республикасының Қарулы Күштеріне, Қазақстан Республикасының басқа да әскерлері мен әскери құралымдарына, арнаулы мемлекеттік және құқық қорғау органдарына қызметкерді сипаттайтын материалдар (анықтама не қызметтік тізім, соңғы аттестаттау бойынша қорытынды, соңғы арнаулы атақ, сыныптық біліктілік, қызмет өтілі туралы мәліметтер) жіберіледі.</w:t>
      </w:r>
    </w:p>
    <w:bookmarkEnd w:id="179"/>
    <w:bookmarkStart w:name="z186" w:id="180"/>
    <w:p>
      <w:pPr>
        <w:spacing w:after="0"/>
        <w:ind w:left="0"/>
        <w:jc w:val="both"/>
      </w:pPr>
      <w:r>
        <w:rPr>
          <w:rFonts w:ascii="Times New Roman"/>
          <w:b w:val="false"/>
          <w:i w:val="false"/>
          <w:color w:val="000000"/>
          <w:sz w:val="28"/>
        </w:rPr>
        <w:t>
      ІІМ орталық аппаратының және оның аумақтық органдарының іссапарға жіберілген қызметкерлеріне жеке істері іссапарға жіберу туралы бұйрық шығарылған күннен бастап бес жұмыс күнінен кешіктірілмей жаңа тағайындалған жері бойынша жіберіледі.</w:t>
      </w:r>
    </w:p>
    <w:bookmarkEnd w:id="180"/>
    <w:bookmarkStart w:name="z187" w:id="181"/>
    <w:p>
      <w:pPr>
        <w:spacing w:after="0"/>
        <w:ind w:left="0"/>
        <w:jc w:val="both"/>
      </w:pPr>
      <w:r>
        <w:rPr>
          <w:rFonts w:ascii="Times New Roman"/>
          <w:b w:val="false"/>
          <w:i w:val="false"/>
          <w:color w:val="000000"/>
          <w:sz w:val="28"/>
        </w:rPr>
        <w:t>
      Жеке істер кадр қызметінің қызметкерлеріне жұмыс күнінің соңына дейін уақытша пайдалану үшін беріледі, содан кейін қоймаға тапсырылады.</w:t>
      </w:r>
    </w:p>
    <w:bookmarkEnd w:id="181"/>
    <w:bookmarkStart w:name="z188" w:id="182"/>
    <w:p>
      <w:pPr>
        <w:spacing w:after="0"/>
        <w:ind w:left="0"/>
        <w:jc w:val="both"/>
      </w:pPr>
      <w:r>
        <w:rPr>
          <w:rFonts w:ascii="Times New Roman"/>
          <w:b w:val="false"/>
          <w:i w:val="false"/>
          <w:color w:val="000000"/>
          <w:sz w:val="28"/>
        </w:rPr>
        <w:t>
      Уақытша пайдалану үшін жеке істерді беруді (шығаруды) тіркеу жеке істерді есепке алуға және сақтауға жауапты адамның осы Қағидаларға 9-қосымшаға сәйкес нысан бойынша жеке істің бақылау карточкасында жүргізіледі. Берілген (жіберілген) жеке істердің бақылау карточкалары арнайы картотекада нөмірлік тәртіппен сақталады.</w:t>
      </w:r>
    </w:p>
    <w:bookmarkEnd w:id="182"/>
    <w:bookmarkStart w:name="z189" w:id="183"/>
    <w:p>
      <w:pPr>
        <w:spacing w:after="0"/>
        <w:ind w:left="0"/>
        <w:jc w:val="both"/>
      </w:pPr>
      <w:r>
        <w:rPr>
          <w:rFonts w:ascii="Times New Roman"/>
          <w:b w:val="false"/>
          <w:i w:val="false"/>
          <w:color w:val="000000"/>
          <w:sz w:val="28"/>
        </w:rPr>
        <w:t>
      Жеке іс қайтарылған кезде оған қайтарылған күні мен қабылдаған адамның қолы көрсетілген бақылау карточкасы салынады. Сұрау салу бойынша жеке істер бір айдан аспайтын мерзімге жіберіледі, ерекше жағдайларда жазбаша сұрау салу бойынша мерзім ұзартылады.</w:t>
      </w:r>
    </w:p>
    <w:bookmarkEnd w:id="183"/>
    <w:bookmarkStart w:name="z190" w:id="184"/>
    <w:p>
      <w:pPr>
        <w:spacing w:after="0"/>
        <w:ind w:left="0"/>
        <w:jc w:val="both"/>
      </w:pPr>
      <w:r>
        <w:rPr>
          <w:rFonts w:ascii="Times New Roman"/>
          <w:b w:val="false"/>
          <w:i w:val="false"/>
          <w:color w:val="000000"/>
          <w:sz w:val="28"/>
        </w:rPr>
        <w:t>
      Жеке істердің түгендеу кітабында жеке іс қашан, қайда және қандай шығыс нөмірде жіберілгені көрсетілген жазба жасалады.</w:t>
      </w:r>
    </w:p>
    <w:bookmarkEnd w:id="184"/>
    <w:bookmarkStart w:name="z191" w:id="185"/>
    <w:p>
      <w:pPr>
        <w:spacing w:after="0"/>
        <w:ind w:left="0"/>
        <w:jc w:val="both"/>
      </w:pPr>
      <w:r>
        <w:rPr>
          <w:rFonts w:ascii="Times New Roman"/>
          <w:b w:val="false"/>
          <w:i w:val="false"/>
          <w:color w:val="000000"/>
          <w:sz w:val="28"/>
        </w:rPr>
        <w:t>
      25. ІІО-дан босатылған қызметкерлердің жеке істері "Қазақстан Республикасы ішкі істер органдарының арнаулы мемлекеттік мұрағатының Ұлттық мұрағат қорының құжаттарын, басқа да мұрағат құжаттарын арнаулы мемлекеттік мұрағаттармен жинақтау, сақтау, есепке алу және пайдалану қағидаларын бекіту туралы" Қазақстан Республикасы Ішкі істер министрінің 2012 жылғы 8 қарашадағы № 595 бұйрығына сәйкес олар ведомстволық мұрағаттарға сақтауға босатылғаннан кейін бір жыл сақталғаннан кейін тапсырылады.</w:t>
      </w:r>
    </w:p>
    <w:bookmarkEnd w:id="185"/>
    <w:bookmarkStart w:name="z192" w:id="186"/>
    <w:p>
      <w:pPr>
        <w:spacing w:after="0"/>
        <w:ind w:left="0"/>
        <w:jc w:val="both"/>
      </w:pPr>
      <w:r>
        <w:rPr>
          <w:rFonts w:ascii="Times New Roman"/>
          <w:b w:val="false"/>
          <w:i w:val="false"/>
          <w:color w:val="000000"/>
          <w:sz w:val="28"/>
        </w:rPr>
        <w:t>
      Бұрын жұмыстан босатылған қызметкерлерді лауазымға тағайындау туралы бұйрық шыққаннан кейін оларды ішкі істер органдарына қалпына келтіру туралы мәселелерді шешкен кезде мұрағаттық жеке іс ведомстволық мұрағаттан сұратылады және кадр қызметінің қызметкері қалыптастыруды жалғастырады.</w:t>
      </w:r>
    </w:p>
    <w:bookmarkEnd w:id="186"/>
    <w:bookmarkStart w:name="z193" w:id="187"/>
    <w:p>
      <w:pPr>
        <w:spacing w:after="0"/>
        <w:ind w:left="0"/>
        <w:jc w:val="both"/>
      </w:pPr>
      <w:r>
        <w:rPr>
          <w:rFonts w:ascii="Times New Roman"/>
          <w:b w:val="false"/>
          <w:i w:val="false"/>
          <w:color w:val="000000"/>
          <w:sz w:val="28"/>
        </w:rPr>
        <w:t xml:space="preserve">
      26. "Еңбек кітапшаларының нысанын, оларды жүргізу және сақтау қағидаларын бекіту туралы" Қазақстан Республикасы Денсаулық сақтау және әлеуметтік даму министрінің 2015 жылғы 30 қарашадағы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12621 болып тіркелген) Еңбек кітапшаларын жүргізу және сақтау қағидаларына сәйкес кадр қызметі Еңбек кітапшаларын және осы Қағидаларға 10-қосымшаға сәйкес нысан бойынша оның қосымша беттерін есепке алу кітабын жүргізеді.</w:t>
      </w:r>
    </w:p>
    <w:bookmarkEnd w:id="187"/>
    <w:bookmarkStart w:name="z194" w:id="188"/>
    <w:p>
      <w:pPr>
        <w:spacing w:after="0"/>
        <w:ind w:left="0"/>
        <w:jc w:val="both"/>
      </w:pPr>
      <w:r>
        <w:rPr>
          <w:rFonts w:ascii="Times New Roman"/>
          <w:b w:val="false"/>
          <w:i w:val="false"/>
          <w:color w:val="000000"/>
          <w:sz w:val="28"/>
        </w:rPr>
        <w:t>
      Жұмыстан босатуға байланысты еңбек кітапшасын алған кезде қызметкер еңбек кітапшалары мен олардағы қосымша беттердің қозғалысын есепке алу кітабына қол қояды.</w:t>
      </w:r>
    </w:p>
    <w:bookmarkEnd w:id="188"/>
    <w:bookmarkStart w:name="z195" w:id="189"/>
    <w:p>
      <w:pPr>
        <w:spacing w:after="0"/>
        <w:ind w:left="0"/>
        <w:jc w:val="both"/>
      </w:pPr>
      <w:r>
        <w:rPr>
          <w:rFonts w:ascii="Times New Roman"/>
          <w:b w:val="false"/>
          <w:i w:val="false"/>
          <w:color w:val="000000"/>
          <w:sz w:val="28"/>
        </w:rPr>
        <w:t>
      Қызметкер қайтыс болған жағдайда еңбек кітапшасы оның туыстарына қол қойғызып беріледі немесе олардың талап етуі бойынша пошта арқылы жіберіледі.</w:t>
      </w:r>
    </w:p>
    <w:bookmarkEnd w:id="189"/>
    <w:bookmarkStart w:name="z196" w:id="190"/>
    <w:p>
      <w:pPr>
        <w:spacing w:after="0"/>
        <w:ind w:left="0"/>
        <w:jc w:val="both"/>
      </w:pPr>
      <w:r>
        <w:rPr>
          <w:rFonts w:ascii="Times New Roman"/>
          <w:b w:val="false"/>
          <w:i w:val="false"/>
          <w:color w:val="000000"/>
          <w:sz w:val="28"/>
        </w:rPr>
        <w:t>
      Қызметкерлер жұмыстан босатылған кезде не олар қайтыс болған жағдайда алмаған еңбек кітапшалары жеке істерінде сақталады және бір жыл сақталғаннан кейін жеке ісімен бірге ведомстволық мұрағатқа тапсырылады.</w:t>
      </w:r>
    </w:p>
    <w:bookmarkEnd w:id="190"/>
    <w:bookmarkStart w:name="z197" w:id="191"/>
    <w:p>
      <w:pPr>
        <w:spacing w:after="0"/>
        <w:ind w:left="0"/>
        <w:jc w:val="both"/>
      </w:pPr>
      <w:r>
        <w:rPr>
          <w:rFonts w:ascii="Times New Roman"/>
          <w:b w:val="false"/>
          <w:i w:val="false"/>
          <w:color w:val="000000"/>
          <w:sz w:val="28"/>
        </w:rPr>
        <w:t>
      27. Ішкі істер органдарынан босатылған қызметкерлерге кадр қызметтері оларға жұмыстан босату туралы жазбасы бар еңбек кітапшаларын береді, әскери билеттерді қайтарады және 3 жұмыс күнінен кешіктірмей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бұйрығына сәйкес нұсқама береді (Нормативтік құқықтық актілерді мемлекеттік тіркеу тізілімінде № 4881 болып тіркелген).</w:t>
      </w:r>
    </w:p>
    <w:bookmarkEnd w:id="191"/>
    <w:bookmarkStart w:name="z198" w:id="192"/>
    <w:p>
      <w:pPr>
        <w:spacing w:after="0"/>
        <w:ind w:left="0"/>
        <w:jc w:val="both"/>
      </w:pPr>
      <w:r>
        <w:rPr>
          <w:rFonts w:ascii="Times New Roman"/>
          <w:b w:val="false"/>
          <w:i w:val="false"/>
          <w:color w:val="000000"/>
          <w:sz w:val="28"/>
        </w:rPr>
        <w:t>
      Бұл ретте ІІО-дағы қызмет туралы жазба еңбек кітапшасына атқаратын лауазымдарының атаулары көрсетілмей енгізіледі.</w:t>
      </w:r>
    </w:p>
    <w:bookmarkEnd w:id="192"/>
    <w:bookmarkStart w:name="z199" w:id="193"/>
    <w:p>
      <w:pPr>
        <w:spacing w:after="0"/>
        <w:ind w:left="0"/>
        <w:jc w:val="both"/>
      </w:pPr>
      <w:r>
        <w:rPr>
          <w:rFonts w:ascii="Times New Roman"/>
          <w:b w:val="false"/>
          <w:i w:val="false"/>
          <w:color w:val="000000"/>
          <w:sz w:val="28"/>
        </w:rPr>
        <w:t>
      Мысалы: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_ _ _ _ бабына сәйкес еңбек келісімшарты бойынша бөлімшелерге тағылымдамадан өтуші ретінде қабылданды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ПД-ның 2020 жылғы қаңтардағы № 19 ж/қ бұйрығы</w:t>
            </w:r>
          </w:p>
          <w:bookmarkEnd w:id="194"/>
          <w:p>
            <w:pPr>
              <w:spacing w:after="20"/>
              <w:ind w:left="20"/>
              <w:jc w:val="both"/>
            </w:pPr>
            <w:r>
              <w:rPr>
                <w:rFonts w:ascii="Times New Roman"/>
                <w:b w:val="false"/>
                <w:i w:val="false"/>
                <w:color w:val="000000"/>
                <w:sz w:val="20"/>
              </w:rPr>
              <w:t>
/еңбек келісімшарты бойынша қабылдау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кодексінің___ _ бабына сәйкес еңбек келісімшарты мерзімінің өтуіне байланысты бұзылды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ПД-ның 2020 жылғы 20 наурыздағы № 87 ж/қ бұйрығы</w:t>
            </w:r>
          </w:p>
          <w:bookmarkEnd w:id="195"/>
          <w:p>
            <w:pPr>
              <w:spacing w:after="20"/>
              <w:ind w:left="20"/>
              <w:jc w:val="both"/>
            </w:pPr>
            <w:r>
              <w:rPr>
                <w:rFonts w:ascii="Times New Roman"/>
                <w:b w:val="false"/>
                <w:i w:val="false"/>
                <w:color w:val="000000"/>
                <w:sz w:val="20"/>
              </w:rPr>
              <w:t>
/еңбек келісімшартын бұзу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органдарында 05 (бес) жыл, 04 (төрт) ай, 03 (үш) күн үздіксіз қызмет 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ПД-ның 2023 жылғы 21 наурыздағы №121 ж/қ бұйрығы</w:t>
            </w:r>
          </w:p>
          <w:bookmarkEnd w:id="196"/>
          <w:p>
            <w:pPr>
              <w:spacing w:after="20"/>
              <w:ind w:left="20"/>
              <w:jc w:val="both"/>
            </w:pPr>
            <w:r>
              <w:rPr>
                <w:rFonts w:ascii="Times New Roman"/>
                <w:b w:val="false"/>
                <w:i w:val="false"/>
                <w:color w:val="000000"/>
                <w:sz w:val="20"/>
              </w:rPr>
              <w:t>
/тағайындау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ПД-ның 2025 жылғы 24 сәуірдегі №211 бұйрығы</w:t>
            </w:r>
          </w:p>
          <w:bookmarkEnd w:id="197"/>
          <w:p>
            <w:pPr>
              <w:spacing w:after="20"/>
              <w:ind w:left="20"/>
              <w:jc w:val="both"/>
            </w:pPr>
            <w:r>
              <w:rPr>
                <w:rFonts w:ascii="Times New Roman"/>
                <w:b w:val="false"/>
                <w:i w:val="false"/>
                <w:color w:val="000000"/>
                <w:sz w:val="20"/>
              </w:rPr>
              <w:t>
/жұмыстан шығару туралы/</w:t>
            </w:r>
          </w:p>
        </w:tc>
      </w:tr>
    </w:tbl>
    <w:bookmarkStart w:name="z204" w:id="198"/>
    <w:p>
      <w:pPr>
        <w:spacing w:after="0"/>
        <w:ind w:left="0"/>
        <w:jc w:val="both"/>
      </w:pPr>
      <w:r>
        <w:rPr>
          <w:rFonts w:ascii="Times New Roman"/>
          <w:b w:val="false"/>
          <w:i w:val="false"/>
          <w:color w:val="000000"/>
          <w:sz w:val="28"/>
        </w:rPr>
        <w:t>
      Еңбек кітапшасына ІІО-да болған уақыт үшін барлық марапаттар мен көтермелеулер туралы мәліметтер жазылады.</w:t>
      </w:r>
    </w:p>
    <w:bookmarkEnd w:id="198"/>
    <w:bookmarkStart w:name="z205" w:id="199"/>
    <w:p>
      <w:pPr>
        <w:spacing w:after="0"/>
        <w:ind w:left="0"/>
        <w:jc w:val="both"/>
      </w:pPr>
      <w:r>
        <w:rPr>
          <w:rFonts w:ascii="Times New Roman"/>
          <w:b w:val="false"/>
          <w:i w:val="false"/>
          <w:color w:val="000000"/>
          <w:sz w:val="28"/>
        </w:rPr>
        <w:t>
      ІІО-ға қабылдау кезінде еңбек кітапшалары жоқ адамдарға қызметкердің сұрау салуы бойынша еңбек кітапшаларын ресімдейді және оны ІІО-дан босатуды жүзеге асыратын кадр қызметі береді.</w:t>
      </w:r>
    </w:p>
    <w:bookmarkEnd w:id="199"/>
    <w:bookmarkStart w:name="z206" w:id="200"/>
    <w:p>
      <w:pPr>
        <w:spacing w:after="0"/>
        <w:ind w:left="0"/>
        <w:jc w:val="both"/>
      </w:pPr>
      <w:r>
        <w:rPr>
          <w:rFonts w:ascii="Times New Roman"/>
          <w:b w:val="false"/>
          <w:i w:val="false"/>
          <w:color w:val="000000"/>
          <w:sz w:val="28"/>
        </w:rPr>
        <w:t>
      Запастағы офицерлер бойынша қысқартылған әскери істер (олар болған жағдайда) жетонмен бірге жеке ісімен бірге мұрағатқа тапсырылады.</w:t>
      </w:r>
    </w:p>
    <w:bookmarkEnd w:id="200"/>
    <w:bookmarkStart w:name="z207" w:id="201"/>
    <w:p>
      <w:pPr>
        <w:spacing w:after="0"/>
        <w:ind w:left="0"/>
        <w:jc w:val="both"/>
      </w:pPr>
      <w:r>
        <w:rPr>
          <w:rFonts w:ascii="Times New Roman"/>
          <w:b w:val="false"/>
          <w:i w:val="false"/>
          <w:color w:val="000000"/>
          <w:sz w:val="28"/>
        </w:rPr>
        <w:t>
      Бұл ретте жеке іс мұқабасының екінші ішкі жағында жеке іс конвертінде сақталатын құжаттар тізімдемесінде құжаттар конверттен берілген жағдайда жазба жасалады, ол құжаттарды алған қызметкердің қолымен куәландырылады.</w:t>
      </w:r>
    </w:p>
    <w:bookmarkEnd w:id="201"/>
    <w:bookmarkStart w:name="z208" w:id="202"/>
    <w:p>
      <w:pPr>
        <w:spacing w:after="0"/>
        <w:ind w:left="0"/>
        <w:jc w:val="left"/>
      </w:pPr>
      <w:r>
        <w:rPr>
          <w:rFonts w:ascii="Times New Roman"/>
          <w:b/>
          <w:i w:val="false"/>
          <w:color w:val="000000"/>
        </w:rPr>
        <w:t xml:space="preserve"> 4-тарау. Жеке нөмірлерді беру</w:t>
      </w:r>
    </w:p>
    <w:bookmarkEnd w:id="202"/>
    <w:bookmarkStart w:name="z209" w:id="203"/>
    <w:p>
      <w:pPr>
        <w:spacing w:after="0"/>
        <w:ind w:left="0"/>
        <w:jc w:val="both"/>
      </w:pPr>
      <w:r>
        <w:rPr>
          <w:rFonts w:ascii="Times New Roman"/>
          <w:b w:val="false"/>
          <w:i w:val="false"/>
          <w:color w:val="000000"/>
          <w:sz w:val="28"/>
        </w:rPr>
        <w:t>
      28. Ішкі істер органдарында қызметте тұрған жоғары, аға және орта басшы құрамның барлық адамдарына жеке нөмірлері беріледі, олар барлық қызмет уақытында және запастағы жай-күйінде сақталады және басқа ешкімге берілмейді.</w:t>
      </w:r>
    </w:p>
    <w:bookmarkEnd w:id="203"/>
    <w:bookmarkStart w:name="z210" w:id="204"/>
    <w:p>
      <w:pPr>
        <w:spacing w:after="0"/>
        <w:ind w:left="0"/>
        <w:jc w:val="both"/>
      </w:pPr>
      <w:r>
        <w:rPr>
          <w:rFonts w:ascii="Times New Roman"/>
          <w:b w:val="false"/>
          <w:i w:val="false"/>
          <w:color w:val="000000"/>
          <w:sz w:val="28"/>
        </w:rPr>
        <w:t>
      Жеке нөмір серияны білдіретін орыс алфавитінің бас әрпінен және алты таңбалы саннан тұрады. Жеке нөмір № 11 қосымшада сипатталған металл жетонға мөр басылады.</w:t>
      </w:r>
    </w:p>
    <w:bookmarkEnd w:id="204"/>
    <w:bookmarkStart w:name="z211" w:id="205"/>
    <w:p>
      <w:pPr>
        <w:spacing w:after="0"/>
        <w:ind w:left="0"/>
        <w:jc w:val="both"/>
      </w:pPr>
      <w:r>
        <w:rPr>
          <w:rFonts w:ascii="Times New Roman"/>
          <w:b w:val="false"/>
          <w:i w:val="false"/>
          <w:color w:val="000000"/>
          <w:sz w:val="28"/>
        </w:rPr>
        <w:t>
      Жеке нөмірлерді беру құқық қорғау органы басшысының не уәкілетті басшының бұйрықтарымен басшы құрамның бірінші арнаулы атағын берумен біруақытта жүргізіледі.</w:t>
      </w:r>
    </w:p>
    <w:bookmarkEnd w:id="205"/>
    <w:bookmarkStart w:name="z212" w:id="206"/>
    <w:p>
      <w:pPr>
        <w:spacing w:after="0"/>
        <w:ind w:left="0"/>
        <w:jc w:val="both"/>
      </w:pPr>
      <w:r>
        <w:rPr>
          <w:rFonts w:ascii="Times New Roman"/>
          <w:b w:val="false"/>
          <w:i w:val="false"/>
          <w:color w:val="000000"/>
          <w:sz w:val="28"/>
        </w:rPr>
        <w:t>
      29. Офицерлер мен Қазақстан Республикасының Қарулы Күштерінен, басқа да әскерлері мен әскери құралымдарынан, Ұлттық қауіпсіздік комитеті органдарынан келген адамдарға, ІІО-ның бұрынғы қызметкерлеріне, сондай-ақ ТМД-ға қатысушы мемлекеттердің ұқсас құрылымдары мен құқық қорғау органдарынан келген және ІІМ кадрларына қабылданған немесе ішкі істер органдарына қызметке тағайындалған адамдарға бұрынғы қызмет немесе запастағы есеп орны бойынша берілген жеке нөмірлері сақталады.</w:t>
      </w:r>
    </w:p>
    <w:bookmarkEnd w:id="206"/>
    <w:bookmarkStart w:name="z213" w:id="207"/>
    <w:p>
      <w:pPr>
        <w:spacing w:after="0"/>
        <w:ind w:left="0"/>
        <w:jc w:val="both"/>
      </w:pPr>
      <w:r>
        <w:rPr>
          <w:rFonts w:ascii="Times New Roman"/>
          <w:b w:val="false"/>
          <w:i w:val="false"/>
          <w:color w:val="000000"/>
          <w:sz w:val="28"/>
        </w:rPr>
        <w:t>
      30. Жеке нөмірлер орта, аға және жоғары басшы құрамдағы адамдардың дербес және штаттық-лауазымдық есебінің барлық құжаттарына жазылады, сондай-ақ жеке құрам бойынша бұйрықтарда, қызметтік куәліктерде, ақшалай және заттай үлес құжаттарында, жоғары, аға және орта басшы құрамдағы адамдарға қатысты қызметтік хат-хабарларда көрсетіледі.</w:t>
      </w:r>
    </w:p>
    <w:bookmarkEnd w:id="207"/>
    <w:bookmarkStart w:name="z214" w:id="208"/>
    <w:p>
      <w:pPr>
        <w:spacing w:after="0"/>
        <w:ind w:left="0"/>
        <w:jc w:val="both"/>
      </w:pPr>
      <w:r>
        <w:rPr>
          <w:rFonts w:ascii="Times New Roman"/>
          <w:b w:val="false"/>
          <w:i w:val="false"/>
          <w:color w:val="000000"/>
          <w:sz w:val="28"/>
        </w:rPr>
        <w:t>
      31. Нөмірлері бар жетондар басшы құрам адамдарына бірінші арнаулы атақ беру туралы бұйрық жарияланумен біруақытта тапсырылады. Жетондарды алған адамдар оларды журналға алғаны үшін қол қояды (12-қосымша). Журналдағы жетондар әр серияның көтерілу нөмірлерінің реті бойынша тізімделеді. Журнал кадр аппаратының есеп тобында сақталады.</w:t>
      </w:r>
    </w:p>
    <w:bookmarkEnd w:id="208"/>
    <w:bookmarkStart w:name="z215" w:id="209"/>
    <w:p>
      <w:pPr>
        <w:spacing w:after="0"/>
        <w:ind w:left="0"/>
        <w:jc w:val="both"/>
      </w:pPr>
      <w:r>
        <w:rPr>
          <w:rFonts w:ascii="Times New Roman"/>
          <w:b w:val="false"/>
          <w:i w:val="false"/>
          <w:color w:val="000000"/>
          <w:sz w:val="28"/>
        </w:rPr>
        <w:t>
      32. ІІМ кадрларына қабылданған запастағы офицерлерге қысқартылған әскери істері бар әскери басқару органдарынан келіп түскен жеке нөмірлері бар жетондар Қазақстан Республикасы Ішкі істер министрінің оларды ІІМ кадрларына қабылдау туралы, жетонды алу туралы бұйрығы жарияланған кезде тапсырылады, олар қызметтік тізімнің титулдық парағының төменгі жағына алғаны туралы қол қояды.</w:t>
      </w:r>
    </w:p>
    <w:bookmarkEnd w:id="209"/>
    <w:bookmarkStart w:name="z216" w:id="210"/>
    <w:p>
      <w:pPr>
        <w:spacing w:after="0"/>
        <w:ind w:left="0"/>
        <w:jc w:val="both"/>
      </w:pPr>
      <w:r>
        <w:rPr>
          <w:rFonts w:ascii="Times New Roman"/>
          <w:b w:val="false"/>
          <w:i w:val="false"/>
          <w:color w:val="000000"/>
          <w:sz w:val="28"/>
        </w:rPr>
        <w:t xml:space="preserve">
      33. Ішкі істер органдарынан отставкаға немесе запасқа шығарылған басшы құрамның адамдары (әскери міндеттілер және әскери емес міндеттілер) әскери есепке қою туралы нұсқама алған кезде жеке нөмірлері бар жетондарды кадр қызметіне тапсырады, олар жеке істеріне тігіледі. </w:t>
      </w:r>
    </w:p>
    <w:bookmarkEnd w:id="210"/>
    <w:bookmarkStart w:name="z217" w:id="211"/>
    <w:p>
      <w:pPr>
        <w:spacing w:after="0"/>
        <w:ind w:left="0"/>
        <w:jc w:val="both"/>
      </w:pPr>
      <w:r>
        <w:rPr>
          <w:rFonts w:ascii="Times New Roman"/>
          <w:b w:val="false"/>
          <w:i w:val="false"/>
          <w:color w:val="000000"/>
          <w:sz w:val="28"/>
        </w:rPr>
        <w:t>
      Әскери есепке қабылданған басшы құрамдағы адамдар офицерлік құрамның әскери атақтарын беруге ұсынылған кезде олардың жеке нөмірлері бар жетондары ІІМ, ПД (Көліктегі ПД), білім беру ұйымдарының ведомстволық мұрағаттарынан әскери басқару органдарының ресми сұрау салулары бойынша жіберіледі.</w:t>
      </w:r>
    </w:p>
    <w:bookmarkEnd w:id="211"/>
    <w:bookmarkStart w:name="z218" w:id="212"/>
    <w:p>
      <w:pPr>
        <w:spacing w:after="0"/>
        <w:ind w:left="0"/>
        <w:jc w:val="both"/>
      </w:pPr>
      <w:r>
        <w:rPr>
          <w:rFonts w:ascii="Times New Roman"/>
          <w:b w:val="false"/>
          <w:i w:val="false"/>
          <w:color w:val="000000"/>
          <w:sz w:val="28"/>
        </w:rPr>
        <w:t>
      ПД-КПД және білім беру ұйымдары үшін жеке нөмірлер диапазонын бөлу ІІМ кадр аппараты арқылы қамтамасыз етіледі.</w:t>
      </w:r>
    </w:p>
    <w:bookmarkEnd w:id="212"/>
    <w:bookmarkStart w:name="z219" w:id="213"/>
    <w:p>
      <w:pPr>
        <w:spacing w:after="0"/>
        <w:ind w:left="0"/>
        <w:jc w:val="left"/>
      </w:pPr>
      <w:r>
        <w:rPr>
          <w:rFonts w:ascii="Times New Roman"/>
          <w:b/>
          <w:i w:val="false"/>
          <w:color w:val="000000"/>
        </w:rPr>
        <w:t xml:space="preserve"> 5-тарау. Жеке құрам бойынша бұйрықтарды шығару, есепке алу және тарату</w:t>
      </w:r>
    </w:p>
    <w:bookmarkEnd w:id="213"/>
    <w:bookmarkStart w:name="z220" w:id="214"/>
    <w:p>
      <w:pPr>
        <w:spacing w:after="0"/>
        <w:ind w:left="0"/>
        <w:jc w:val="both"/>
      </w:pPr>
      <w:r>
        <w:rPr>
          <w:rFonts w:ascii="Times New Roman"/>
          <w:b w:val="false"/>
          <w:i w:val="false"/>
          <w:color w:val="000000"/>
          <w:sz w:val="28"/>
        </w:rPr>
        <w:t>
      34. ІІО қызметкерлері мен жұмыскерлерін есепке алудың бастапқы құжаттары белгіленген тәртіпте жазбаша немесе электрондық түрде ресімделген жеке құрам бойынша бұйрықтар болып табылады.</w:t>
      </w:r>
    </w:p>
    <w:bookmarkEnd w:id="214"/>
    <w:bookmarkStart w:name="z221" w:id="215"/>
    <w:p>
      <w:pPr>
        <w:spacing w:after="0"/>
        <w:ind w:left="0"/>
        <w:jc w:val="both"/>
      </w:pPr>
      <w:r>
        <w:rPr>
          <w:rFonts w:ascii="Times New Roman"/>
          <w:b w:val="false"/>
          <w:i w:val="false"/>
          <w:color w:val="000000"/>
          <w:sz w:val="28"/>
        </w:rPr>
        <w:t xml:space="preserve">
      35. Арнаулы атақтар беру, лауазымдарға тағайындау, ішкі істер органдарынан босату және ішкі істер органдары қызметкерлерінің қызмет өткеруінің басқа да мәселелері бойынша жеке құрам бойынша бұйрықтар құқық қорғау органы басшысының, уәкілетті басшының қолы қойылып шығарылады. </w:t>
      </w:r>
    </w:p>
    <w:bookmarkEnd w:id="215"/>
    <w:bookmarkStart w:name="z222" w:id="216"/>
    <w:p>
      <w:pPr>
        <w:spacing w:after="0"/>
        <w:ind w:left="0"/>
        <w:jc w:val="both"/>
      </w:pPr>
      <w:r>
        <w:rPr>
          <w:rFonts w:ascii="Times New Roman"/>
          <w:b w:val="false"/>
          <w:i w:val="false"/>
          <w:color w:val="000000"/>
          <w:sz w:val="28"/>
        </w:rPr>
        <w:t xml:space="preserve">
      Құқық қорғау органының басшысы, уәкілетті басшы уақытша болмаған кезде егер бастықтың міндеттерін уақытша атқару туралы бұйрықта жарияланса, жеке құрам бойынша бұйрықтар оның міндетін уақытша атқаратын адамның қолы қойылып шығарылады. </w:t>
      </w:r>
    </w:p>
    <w:bookmarkEnd w:id="216"/>
    <w:bookmarkStart w:name="z223" w:id="217"/>
    <w:p>
      <w:pPr>
        <w:spacing w:after="0"/>
        <w:ind w:left="0"/>
        <w:jc w:val="both"/>
      </w:pPr>
      <w:r>
        <w:rPr>
          <w:rFonts w:ascii="Times New Roman"/>
          <w:b w:val="false"/>
          <w:i w:val="false"/>
          <w:color w:val="000000"/>
          <w:sz w:val="28"/>
        </w:rPr>
        <w:t xml:space="preserve">
       36. құрам бойынша бұйрықтар мемлекеттік тілде шығарылады, қажет болған жағдайда орыс тілінде шығарылады, нақты және қысқаша тұжырымдалуға, қажет болған жағдайда "Құқық қорғау қызметі туралы" Қазақстан Республикасы Заңының тиісті тармақтарына немесе олардың негізінде шығарылатын басқа да басшылық құжаттарға сілтемелерді қамтуға тиіс. </w:t>
      </w:r>
    </w:p>
    <w:bookmarkEnd w:id="217"/>
    <w:bookmarkStart w:name="z224" w:id="218"/>
    <w:p>
      <w:pPr>
        <w:spacing w:after="0"/>
        <w:ind w:left="0"/>
        <w:jc w:val="both"/>
      </w:pPr>
      <w:r>
        <w:rPr>
          <w:rFonts w:ascii="Times New Roman"/>
          <w:b w:val="false"/>
          <w:i w:val="false"/>
          <w:color w:val="000000"/>
          <w:sz w:val="28"/>
        </w:rPr>
        <w:t>
      37. Жеке құрам бойынша бұйрықтармен қызметтік жағдайына және ІІО қызметкерлері мен жұмыскерлерінің кейбір басқа да есептік деректеріне мынадай өзгерістер енгізіледі:</w:t>
      </w:r>
    </w:p>
    <w:bookmarkEnd w:id="218"/>
    <w:bookmarkStart w:name="z225" w:id="219"/>
    <w:p>
      <w:pPr>
        <w:spacing w:after="0"/>
        <w:ind w:left="0"/>
        <w:jc w:val="both"/>
      </w:pPr>
      <w:r>
        <w:rPr>
          <w:rFonts w:ascii="Times New Roman"/>
          <w:b w:val="false"/>
          <w:i w:val="false"/>
          <w:color w:val="000000"/>
          <w:sz w:val="28"/>
        </w:rPr>
        <w:t>
      1. арнаулы атақтарды беру, төмендету, айыру, арнаулы атақтарды қалпына келтіру;</w:t>
      </w:r>
    </w:p>
    <w:bookmarkEnd w:id="219"/>
    <w:bookmarkStart w:name="z226" w:id="220"/>
    <w:p>
      <w:pPr>
        <w:spacing w:after="0"/>
        <w:ind w:left="0"/>
        <w:jc w:val="both"/>
      </w:pPr>
      <w:r>
        <w:rPr>
          <w:rFonts w:ascii="Times New Roman"/>
          <w:b w:val="false"/>
          <w:i w:val="false"/>
          <w:color w:val="000000"/>
          <w:sz w:val="28"/>
        </w:rPr>
        <w:t>
      2. штаттық лауазымдарға тағайындау, қызмет бабында ауысу, міндеттерді уақытша атқаруды жүктеу, ішкі істер органдарының қарамағына қабылдау, қызметтен шеттету, қызметте қалпына келтіру;</w:t>
      </w:r>
    </w:p>
    <w:bookmarkEnd w:id="220"/>
    <w:bookmarkStart w:name="z227" w:id="221"/>
    <w:p>
      <w:pPr>
        <w:spacing w:after="0"/>
        <w:ind w:left="0"/>
        <w:jc w:val="both"/>
      </w:pPr>
      <w:r>
        <w:rPr>
          <w:rFonts w:ascii="Times New Roman"/>
          <w:b w:val="false"/>
          <w:i w:val="false"/>
          <w:color w:val="000000"/>
          <w:sz w:val="28"/>
        </w:rPr>
        <w:t>
      3. күндізгі оқу нысаны бойынша білім беру ұйымдарының тыңдаушыларының (курсанттарының), магистранттарының, адъюнкттерінің, докторанттарының қабылдануы және оқуды аяқтауы;</w:t>
      </w:r>
    </w:p>
    <w:bookmarkEnd w:id="221"/>
    <w:bookmarkStart w:name="z228" w:id="222"/>
    <w:p>
      <w:pPr>
        <w:spacing w:after="0"/>
        <w:ind w:left="0"/>
        <w:jc w:val="both"/>
      </w:pPr>
      <w:r>
        <w:rPr>
          <w:rFonts w:ascii="Times New Roman"/>
          <w:b w:val="false"/>
          <w:i w:val="false"/>
          <w:color w:val="000000"/>
          <w:sz w:val="28"/>
        </w:rPr>
        <w:t>
      4. ІІМ кадрларына қабылдау;</w:t>
      </w:r>
    </w:p>
    <w:bookmarkEnd w:id="222"/>
    <w:bookmarkStart w:name="z229" w:id="223"/>
    <w:p>
      <w:pPr>
        <w:spacing w:after="0"/>
        <w:ind w:left="0"/>
        <w:jc w:val="both"/>
      </w:pPr>
      <w:r>
        <w:rPr>
          <w:rFonts w:ascii="Times New Roman"/>
          <w:b w:val="false"/>
          <w:i w:val="false"/>
          <w:color w:val="000000"/>
          <w:sz w:val="28"/>
        </w:rPr>
        <w:t>
      5. қатардағы және басшы құрамдағы адамдарды ішкі істер органдарынан іссапарға жіберу;</w:t>
      </w:r>
    </w:p>
    <w:bookmarkEnd w:id="223"/>
    <w:bookmarkStart w:name="z230" w:id="224"/>
    <w:p>
      <w:pPr>
        <w:spacing w:after="0"/>
        <w:ind w:left="0"/>
        <w:jc w:val="both"/>
      </w:pPr>
      <w:r>
        <w:rPr>
          <w:rFonts w:ascii="Times New Roman"/>
          <w:b w:val="false"/>
          <w:i w:val="false"/>
          <w:color w:val="000000"/>
          <w:sz w:val="28"/>
        </w:rPr>
        <w:t>
      6. арнайы бастапқы оқытуға, даярлауға, біліктілігін арттыруға және қайта даярлауға жіберу;</w:t>
      </w:r>
    </w:p>
    <w:bookmarkEnd w:id="224"/>
    <w:bookmarkStart w:name="z231" w:id="225"/>
    <w:p>
      <w:pPr>
        <w:spacing w:after="0"/>
        <w:ind w:left="0"/>
        <w:jc w:val="both"/>
      </w:pPr>
      <w:r>
        <w:rPr>
          <w:rFonts w:ascii="Times New Roman"/>
          <w:b w:val="false"/>
          <w:i w:val="false"/>
          <w:color w:val="000000"/>
          <w:sz w:val="28"/>
        </w:rPr>
        <w:t>
      7. ішкі істер органдарынан шығару;</w:t>
      </w:r>
    </w:p>
    <w:bookmarkEnd w:id="225"/>
    <w:bookmarkStart w:name="z232" w:id="226"/>
    <w:p>
      <w:pPr>
        <w:spacing w:after="0"/>
        <w:ind w:left="0"/>
        <w:jc w:val="both"/>
      </w:pPr>
      <w:r>
        <w:rPr>
          <w:rFonts w:ascii="Times New Roman"/>
          <w:b w:val="false"/>
          <w:i w:val="false"/>
          <w:color w:val="000000"/>
          <w:sz w:val="28"/>
        </w:rPr>
        <w:t>
      8. ІІМ кадрларында қалдыра отырып, арнаулы жұмыстарды немесе арнаулы міндеттерді орындау үшін мемлекеттік, атқарушы органдарға және басқа да министрліктер мен ведомстволарға немесе оларға ведомстволық бағынысты мекемелерге, кәсіпорындар мен ұйымдарға іссапарға бару;</w:t>
      </w:r>
    </w:p>
    <w:bookmarkEnd w:id="226"/>
    <w:bookmarkStart w:name="z233" w:id="227"/>
    <w:p>
      <w:pPr>
        <w:spacing w:after="0"/>
        <w:ind w:left="0"/>
        <w:jc w:val="both"/>
      </w:pPr>
      <w:r>
        <w:rPr>
          <w:rFonts w:ascii="Times New Roman"/>
          <w:b w:val="false"/>
          <w:i w:val="false"/>
          <w:color w:val="000000"/>
          <w:sz w:val="28"/>
        </w:rPr>
        <w:t>
      9. ішкі істер органдары жеке құрамының тізімінен шығару;</w:t>
      </w:r>
    </w:p>
    <w:bookmarkEnd w:id="227"/>
    <w:bookmarkStart w:name="z234" w:id="228"/>
    <w:p>
      <w:pPr>
        <w:spacing w:after="0"/>
        <w:ind w:left="0"/>
        <w:jc w:val="both"/>
      </w:pPr>
      <w:r>
        <w:rPr>
          <w:rFonts w:ascii="Times New Roman"/>
          <w:b w:val="false"/>
          <w:i w:val="false"/>
          <w:color w:val="000000"/>
          <w:sz w:val="28"/>
        </w:rPr>
        <w:t>
      10. тегін, атын, әкесінің атын және туған күнін өзгерту;</w:t>
      </w:r>
    </w:p>
    <w:bookmarkEnd w:id="228"/>
    <w:bookmarkStart w:name="z235" w:id="229"/>
    <w:p>
      <w:pPr>
        <w:spacing w:after="0"/>
        <w:ind w:left="0"/>
        <w:jc w:val="both"/>
      </w:pPr>
      <w:r>
        <w:rPr>
          <w:rFonts w:ascii="Times New Roman"/>
          <w:b w:val="false"/>
          <w:i w:val="false"/>
          <w:color w:val="000000"/>
          <w:sz w:val="28"/>
        </w:rPr>
        <w:t>
      11. Қазақстан Республикасының Қарулы Күштерінде, ұлттық қауіпсіздік органдарында және басқа да құқық қорғау органдарында қызметтің, оның ішінде қызметтің жекелеген кезеңдерін растау;</w:t>
      </w:r>
    </w:p>
    <w:bookmarkEnd w:id="229"/>
    <w:bookmarkStart w:name="z236" w:id="230"/>
    <w:p>
      <w:pPr>
        <w:spacing w:after="0"/>
        <w:ind w:left="0"/>
        <w:jc w:val="both"/>
      </w:pPr>
      <w:r>
        <w:rPr>
          <w:rFonts w:ascii="Times New Roman"/>
          <w:b w:val="false"/>
          <w:i w:val="false"/>
          <w:color w:val="000000"/>
          <w:sz w:val="28"/>
        </w:rPr>
        <w:t>
      12. лауазымдық жалақының мөлшерін анықтау үшін еңбек өтілін белгілеу;</w:t>
      </w:r>
    </w:p>
    <w:bookmarkEnd w:id="230"/>
    <w:bookmarkStart w:name="z237" w:id="231"/>
    <w:p>
      <w:pPr>
        <w:spacing w:after="0"/>
        <w:ind w:left="0"/>
        <w:jc w:val="both"/>
      </w:pPr>
      <w:r>
        <w:rPr>
          <w:rFonts w:ascii="Times New Roman"/>
          <w:b w:val="false"/>
          <w:i w:val="false"/>
          <w:color w:val="000000"/>
          <w:sz w:val="28"/>
        </w:rPr>
        <w:t>
      13. ІІО қызметкерлеріне мынадай демалыстар беру: жыл сайынғы, қысқа мерзімді; оқуға байланысты; жүктілік және босану бойынша; бала асырап алған әйелдерге (ер адамдарға) демалыстар; үш жасқа дейінгі балалары бар аналарға, бала асырап алған әйелдерге (ер адамдарға) жалақысы сақталмайтын қосымша демалыстар; шығармашылық демалыстар;</w:t>
      </w:r>
    </w:p>
    <w:bookmarkEnd w:id="231"/>
    <w:bookmarkStart w:name="z238" w:id="232"/>
    <w:p>
      <w:pPr>
        <w:spacing w:after="0"/>
        <w:ind w:left="0"/>
        <w:jc w:val="both"/>
      </w:pPr>
      <w:r>
        <w:rPr>
          <w:rFonts w:ascii="Times New Roman"/>
          <w:b w:val="false"/>
          <w:i w:val="false"/>
          <w:color w:val="000000"/>
          <w:sz w:val="28"/>
        </w:rPr>
        <w:t>
      14. кезекті демалысты ұзарту және одан кері қайтарып алу;</w:t>
      </w:r>
    </w:p>
    <w:bookmarkEnd w:id="232"/>
    <w:bookmarkStart w:name="z239" w:id="233"/>
    <w:p>
      <w:pPr>
        <w:spacing w:after="0"/>
        <w:ind w:left="0"/>
        <w:jc w:val="both"/>
      </w:pPr>
      <w:r>
        <w:rPr>
          <w:rFonts w:ascii="Times New Roman"/>
          <w:b w:val="false"/>
          <w:i w:val="false"/>
          <w:color w:val="000000"/>
          <w:sz w:val="28"/>
        </w:rPr>
        <w:t>
      15. билік ету мерзімін ұзарту (демалыста және емделуде болуына байланысты);</w:t>
      </w:r>
    </w:p>
    <w:bookmarkEnd w:id="233"/>
    <w:bookmarkStart w:name="z240" w:id="234"/>
    <w:p>
      <w:pPr>
        <w:spacing w:after="0"/>
        <w:ind w:left="0"/>
        <w:jc w:val="both"/>
      </w:pPr>
      <w:r>
        <w:rPr>
          <w:rFonts w:ascii="Times New Roman"/>
          <w:b w:val="false"/>
          <w:i w:val="false"/>
          <w:color w:val="000000"/>
          <w:sz w:val="28"/>
        </w:rPr>
        <w:t>
      16. шекті жасқа жетуіне байланысты қызметкерлердің және зейнеткерлік жасқа жетуіне байланысты қызметкерлердің қызмет мерзімін ұзарту;</w:t>
      </w:r>
    </w:p>
    <w:bookmarkEnd w:id="234"/>
    <w:bookmarkStart w:name="z241" w:id="235"/>
    <w:p>
      <w:pPr>
        <w:spacing w:after="0"/>
        <w:ind w:left="0"/>
        <w:jc w:val="both"/>
      </w:pPr>
      <w:r>
        <w:rPr>
          <w:rFonts w:ascii="Times New Roman"/>
          <w:b w:val="false"/>
          <w:i w:val="false"/>
          <w:color w:val="000000"/>
          <w:sz w:val="28"/>
        </w:rPr>
        <w:t>
      17. үстемеақылар, қосымша ақылар белгілеу;</w:t>
      </w:r>
    </w:p>
    <w:bookmarkEnd w:id="235"/>
    <w:bookmarkStart w:name="z242" w:id="236"/>
    <w:p>
      <w:pPr>
        <w:spacing w:after="0"/>
        <w:ind w:left="0"/>
        <w:jc w:val="both"/>
      </w:pPr>
      <w:r>
        <w:rPr>
          <w:rFonts w:ascii="Times New Roman"/>
          <w:b w:val="false"/>
          <w:i w:val="false"/>
          <w:color w:val="000000"/>
          <w:sz w:val="28"/>
        </w:rPr>
        <w:t>
      18. бос лауазым бойынша қоса атқаруға рұқсат.</w:t>
      </w:r>
    </w:p>
    <w:bookmarkEnd w:id="236"/>
    <w:bookmarkStart w:name="z243" w:id="237"/>
    <w:p>
      <w:pPr>
        <w:spacing w:after="0"/>
        <w:ind w:left="0"/>
        <w:jc w:val="both"/>
      </w:pPr>
      <w:r>
        <w:rPr>
          <w:rFonts w:ascii="Times New Roman"/>
          <w:b w:val="false"/>
          <w:i w:val="false"/>
          <w:color w:val="000000"/>
          <w:sz w:val="28"/>
        </w:rPr>
        <w:t xml:space="preserve">
      38. Министрліктің номенклатурасы бойынша қызметкерлерді жұмыстан шығару туралы бұйрықтар Министрліктің бұйрығының шығарылған күнін ескере отырып, осы санаттағы қызметкерлері бар бөлімшелер басшыларының бұйрықтарымен қайталанады. </w:t>
      </w:r>
    </w:p>
    <w:bookmarkEnd w:id="237"/>
    <w:bookmarkStart w:name="z244" w:id="238"/>
    <w:p>
      <w:pPr>
        <w:spacing w:after="0"/>
        <w:ind w:left="0"/>
        <w:jc w:val="both"/>
      </w:pPr>
      <w:r>
        <w:rPr>
          <w:rFonts w:ascii="Times New Roman"/>
          <w:b w:val="false"/>
          <w:i w:val="false"/>
          <w:color w:val="000000"/>
          <w:sz w:val="28"/>
        </w:rPr>
        <w:t>
      Қызметтік тергеп-тексеру нәтижелері бойынша қызметкерлерді босату немесе жұмыстан босату туралы бұйрықтар, тәртіптік комиссиялардың ұсынымдары және жедел кеңестердің шешімдері жеке құрам бойынша тіркеледі, бұл ретте жұмыстан босатылған кезде міндетті түрде жұмыстан босатудың тиісті тармақшасы мен тармағы, сондай-ақ пайдаланылмаған демалысы үшін өтемақы төлей отырып, қызметтегі жай-күйінің еңбек сіңірген жылдары көрсетіледі.</w:t>
      </w:r>
    </w:p>
    <w:bookmarkEnd w:id="238"/>
    <w:bookmarkStart w:name="z245" w:id="239"/>
    <w:p>
      <w:pPr>
        <w:spacing w:after="0"/>
        <w:ind w:left="0"/>
        <w:jc w:val="both"/>
      </w:pPr>
      <w:r>
        <w:rPr>
          <w:rFonts w:ascii="Times New Roman"/>
          <w:b w:val="false"/>
          <w:i w:val="false"/>
          <w:color w:val="000000"/>
          <w:sz w:val="28"/>
        </w:rPr>
        <w:t>
      39. Жеке құрам бойынша бұйрықтар бұйрық шығарған ішкі істер органдарының құжаттамалық қамтамасыз ету бөлімшелерінде тіркеледі, басқа мазмұндағы бұйрықтардан бөлек бірыңғай дербес реттік нөмірленуі болады және белгіленген тәртіппен есепке алынады.</w:t>
      </w:r>
    </w:p>
    <w:bookmarkEnd w:id="239"/>
    <w:bookmarkStart w:name="z246" w:id="240"/>
    <w:p>
      <w:pPr>
        <w:spacing w:after="0"/>
        <w:ind w:left="0"/>
        <w:jc w:val="both"/>
      </w:pPr>
      <w:r>
        <w:rPr>
          <w:rFonts w:ascii="Times New Roman"/>
          <w:b w:val="false"/>
          <w:i w:val="false"/>
          <w:color w:val="000000"/>
          <w:sz w:val="28"/>
        </w:rPr>
        <w:t>
      Жеке құрам бойынша бұйрықтардың түпнұсқа (бірінші) даналары осы бұйрықтарды шығарған ішкі істер органдарының құжат айналымы және өтініштерін бақылау бөлімшелерінде сақталады. Бұйрықтардың көшірмелері (немесе бұйрықтардан үзінді көшірмелер) есепке алуды одан әрі жүзеге асыру үшін барлық мүдделі қызметтерге жіберіледі.</w:t>
      </w:r>
    </w:p>
    <w:bookmarkEnd w:id="240"/>
    <w:bookmarkStart w:name="z247" w:id="241"/>
    <w:p>
      <w:pPr>
        <w:spacing w:after="0"/>
        <w:ind w:left="0"/>
        <w:jc w:val="both"/>
      </w:pPr>
      <w:r>
        <w:rPr>
          <w:rFonts w:ascii="Times New Roman"/>
          <w:b w:val="false"/>
          <w:i w:val="false"/>
          <w:color w:val="000000"/>
          <w:sz w:val="28"/>
        </w:rPr>
        <w:t xml:space="preserve">
      Қажет болған жағдайда жеке құрам бойынша бұйрықтардың көшірмелері немесе олардан үзінді көшірмелер тиісті мөрді қоса бере отырып, кадр аппараты басшысының немесе оның орынбасарының (бөлім құрамына кіретін бөлімшеден және одан жоғары) қолымен куәландырылады және осы бұйрықпен берілген нөмірлерге ілеспе хатсыз жіберіледі. </w:t>
      </w:r>
    </w:p>
    <w:bookmarkEnd w:id="241"/>
    <w:bookmarkStart w:name="z248" w:id="242"/>
    <w:p>
      <w:pPr>
        <w:spacing w:after="0"/>
        <w:ind w:left="0"/>
        <w:jc w:val="left"/>
      </w:pPr>
      <w:r>
        <w:rPr>
          <w:rFonts w:ascii="Times New Roman"/>
          <w:b/>
          <w:i w:val="false"/>
          <w:color w:val="000000"/>
        </w:rPr>
        <w:t xml:space="preserve"> 6-тарау. Қосымша ережелер</w:t>
      </w:r>
    </w:p>
    <w:bookmarkEnd w:id="242"/>
    <w:bookmarkStart w:name="z249" w:id="243"/>
    <w:p>
      <w:pPr>
        <w:spacing w:after="0"/>
        <w:ind w:left="0"/>
        <w:jc w:val="both"/>
      </w:pPr>
      <w:r>
        <w:rPr>
          <w:rFonts w:ascii="Times New Roman"/>
          <w:b w:val="false"/>
          <w:i w:val="false"/>
          <w:color w:val="000000"/>
          <w:sz w:val="28"/>
        </w:rPr>
        <w:t>
      40. Туындайтын кадр мәселелерін шешу үшін ішкі істер органдары жеке құрамының ақпараттық, сандық және сапалық құрамына қатысты мәліметтерді жедел алу мақсатында қағаз немесе электрондық түрде мынадай құжаттар мен есептіліктер жүргізіледі (13-қосымша):</w:t>
      </w:r>
    </w:p>
    <w:bookmarkEnd w:id="243"/>
    <w:bookmarkStart w:name="z250" w:id="244"/>
    <w:p>
      <w:pPr>
        <w:spacing w:after="0"/>
        <w:ind w:left="0"/>
        <w:jc w:val="both"/>
      </w:pPr>
      <w:r>
        <w:rPr>
          <w:rFonts w:ascii="Times New Roman"/>
          <w:b w:val="false"/>
          <w:i w:val="false"/>
          <w:color w:val="000000"/>
          <w:sz w:val="28"/>
        </w:rPr>
        <w:t>
      1) штаттық-лауазымдық есепке алу;</w:t>
      </w:r>
    </w:p>
    <w:bookmarkEnd w:id="244"/>
    <w:bookmarkStart w:name="z251" w:id="245"/>
    <w:p>
      <w:pPr>
        <w:spacing w:after="0"/>
        <w:ind w:left="0"/>
        <w:jc w:val="both"/>
      </w:pPr>
      <w:r>
        <w:rPr>
          <w:rFonts w:ascii="Times New Roman"/>
          <w:b w:val="false"/>
          <w:i w:val="false"/>
          <w:color w:val="000000"/>
          <w:sz w:val="28"/>
        </w:rPr>
        <w:t>
      2) ішкі істер органының қарамағындағы адамдар туралы мәліметтер;</w:t>
      </w:r>
    </w:p>
    <w:bookmarkEnd w:id="245"/>
    <w:bookmarkStart w:name="z252" w:id="246"/>
    <w:p>
      <w:pPr>
        <w:spacing w:after="0"/>
        <w:ind w:left="0"/>
        <w:jc w:val="both"/>
      </w:pPr>
      <w:r>
        <w:rPr>
          <w:rFonts w:ascii="Times New Roman"/>
          <w:b w:val="false"/>
          <w:i w:val="false"/>
          <w:color w:val="000000"/>
          <w:sz w:val="28"/>
        </w:rPr>
        <w:t>
      3) ішкі істер органдарының қабылданған, жұмыстан шығарылған, іссапарға жіберілген қызметкерлері туралы мәліметтер;</w:t>
      </w:r>
    </w:p>
    <w:bookmarkEnd w:id="246"/>
    <w:bookmarkStart w:name="z253" w:id="247"/>
    <w:p>
      <w:pPr>
        <w:spacing w:after="0"/>
        <w:ind w:left="0"/>
        <w:jc w:val="both"/>
      </w:pPr>
      <w:r>
        <w:rPr>
          <w:rFonts w:ascii="Times New Roman"/>
          <w:b w:val="false"/>
          <w:i w:val="false"/>
          <w:color w:val="000000"/>
          <w:sz w:val="28"/>
        </w:rPr>
        <w:t>
      4) тәртіптік практика туралы мәліметтер;</w:t>
      </w:r>
    </w:p>
    <w:bookmarkEnd w:id="247"/>
    <w:bookmarkStart w:name="z254" w:id="248"/>
    <w:p>
      <w:pPr>
        <w:spacing w:after="0"/>
        <w:ind w:left="0"/>
        <w:jc w:val="both"/>
      </w:pPr>
      <w:r>
        <w:rPr>
          <w:rFonts w:ascii="Times New Roman"/>
          <w:b w:val="false"/>
          <w:i w:val="false"/>
          <w:color w:val="000000"/>
          <w:sz w:val="28"/>
        </w:rPr>
        <w:t>
      5) келісімшарттар, еңбек келсімшарттарын жасасу журналы;</w:t>
      </w:r>
    </w:p>
    <w:bookmarkEnd w:id="248"/>
    <w:bookmarkStart w:name="z255" w:id="249"/>
    <w:p>
      <w:pPr>
        <w:spacing w:after="0"/>
        <w:ind w:left="0"/>
        <w:jc w:val="both"/>
      </w:pPr>
      <w:r>
        <w:rPr>
          <w:rFonts w:ascii="Times New Roman"/>
          <w:b w:val="false"/>
          <w:i w:val="false"/>
          <w:color w:val="000000"/>
          <w:sz w:val="28"/>
        </w:rPr>
        <w:t>
      6) Ішкі істер органдары қызметкерлері мен жұмыскерлерінің еңбекке уақытша жарамсыздық парақтарын есепке алу журналы;</w:t>
      </w:r>
    </w:p>
    <w:bookmarkEnd w:id="249"/>
    <w:bookmarkStart w:name="z256" w:id="250"/>
    <w:p>
      <w:pPr>
        <w:spacing w:after="0"/>
        <w:ind w:left="0"/>
        <w:jc w:val="both"/>
      </w:pPr>
      <w:r>
        <w:rPr>
          <w:rFonts w:ascii="Times New Roman"/>
          <w:b w:val="false"/>
          <w:i w:val="false"/>
          <w:color w:val="000000"/>
          <w:sz w:val="28"/>
        </w:rPr>
        <w:t>
      7) ІІМ кадрларында қалдырыла отырып, басқа министрліктер мен ведомстволарға іссапарға жіберілген адамдар туралы мәліметтер;</w:t>
      </w:r>
    </w:p>
    <w:bookmarkEnd w:id="250"/>
    <w:bookmarkStart w:name="z257" w:id="251"/>
    <w:p>
      <w:pPr>
        <w:spacing w:after="0"/>
        <w:ind w:left="0"/>
        <w:jc w:val="both"/>
      </w:pPr>
      <w:r>
        <w:rPr>
          <w:rFonts w:ascii="Times New Roman"/>
          <w:b w:val="false"/>
          <w:i w:val="false"/>
          <w:color w:val="000000"/>
          <w:sz w:val="28"/>
        </w:rPr>
        <w:t>
      8) 1-К нысаны бойынша қабылданған және жұмыстан шығарылған қызметкерлердің кадрлар құрамы туралы есеп;</w:t>
      </w:r>
    </w:p>
    <w:bookmarkEnd w:id="251"/>
    <w:bookmarkStart w:name="z258" w:id="252"/>
    <w:p>
      <w:pPr>
        <w:spacing w:after="0"/>
        <w:ind w:left="0"/>
        <w:jc w:val="both"/>
      </w:pPr>
      <w:r>
        <w:rPr>
          <w:rFonts w:ascii="Times New Roman"/>
          <w:b w:val="false"/>
          <w:i w:val="false"/>
          <w:color w:val="000000"/>
          <w:sz w:val="28"/>
        </w:rPr>
        <w:t>
      9) "Кедр" есебі;</w:t>
      </w:r>
    </w:p>
    <w:bookmarkEnd w:id="252"/>
    <w:bookmarkStart w:name="z259" w:id="253"/>
    <w:p>
      <w:pPr>
        <w:spacing w:after="0"/>
        <w:ind w:left="0"/>
        <w:jc w:val="both"/>
      </w:pPr>
      <w:r>
        <w:rPr>
          <w:rFonts w:ascii="Times New Roman"/>
          <w:b w:val="false"/>
          <w:i w:val="false"/>
          <w:color w:val="000000"/>
          <w:sz w:val="28"/>
        </w:rPr>
        <w:t>
      10) ғылыми атағы мен ғылыми дәрежесі бар адамдар туралы мәліметтер;</w:t>
      </w:r>
    </w:p>
    <w:bookmarkEnd w:id="253"/>
    <w:bookmarkStart w:name="z260" w:id="254"/>
    <w:p>
      <w:pPr>
        <w:spacing w:after="0"/>
        <w:ind w:left="0"/>
        <w:jc w:val="both"/>
      </w:pPr>
      <w:r>
        <w:rPr>
          <w:rFonts w:ascii="Times New Roman"/>
          <w:b w:val="false"/>
          <w:i w:val="false"/>
          <w:color w:val="000000"/>
          <w:sz w:val="28"/>
        </w:rPr>
        <w:t>
      11) ІІМ білім беру ұйымдарының бейіндік және ғылыми-педагогикалық магистратурасының түлектері туралы мәліметтер;</w:t>
      </w:r>
    </w:p>
    <w:bookmarkEnd w:id="254"/>
    <w:bookmarkStart w:name="z261" w:id="255"/>
    <w:p>
      <w:pPr>
        <w:spacing w:after="0"/>
        <w:ind w:left="0"/>
        <w:jc w:val="both"/>
      </w:pPr>
      <w:r>
        <w:rPr>
          <w:rFonts w:ascii="Times New Roman"/>
          <w:b w:val="false"/>
          <w:i w:val="false"/>
          <w:color w:val="000000"/>
          <w:sz w:val="28"/>
        </w:rPr>
        <w:t>
      12) Қазақстан Республикасы Президентінің жанындағы Басқару академиясының магистратура түлектері туралы мәліметтер;</w:t>
      </w:r>
    </w:p>
    <w:bookmarkEnd w:id="255"/>
    <w:bookmarkStart w:name="z262" w:id="256"/>
    <w:p>
      <w:pPr>
        <w:spacing w:after="0"/>
        <w:ind w:left="0"/>
        <w:jc w:val="both"/>
      </w:pPr>
      <w:r>
        <w:rPr>
          <w:rFonts w:ascii="Times New Roman"/>
          <w:b w:val="false"/>
          <w:i w:val="false"/>
          <w:color w:val="000000"/>
          <w:sz w:val="28"/>
        </w:rPr>
        <w:t>
      13) "Болашақ" халықаралық стипендиясы бойынша оқудан өткен адамдар бойынша мәліметтер;</w:t>
      </w:r>
    </w:p>
    <w:bookmarkEnd w:id="256"/>
    <w:bookmarkStart w:name="z263" w:id="257"/>
    <w:p>
      <w:pPr>
        <w:spacing w:after="0"/>
        <w:ind w:left="0"/>
        <w:jc w:val="both"/>
      </w:pPr>
      <w:r>
        <w:rPr>
          <w:rFonts w:ascii="Times New Roman"/>
          <w:b w:val="false"/>
          <w:i w:val="false"/>
          <w:color w:val="000000"/>
          <w:sz w:val="28"/>
        </w:rPr>
        <w:t>
      14) шетелдік оқу орындарын бітірген адамдар бойынша мәліметтер.</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Пішімі 230х330мм</w:t>
            </w:r>
            <w:r>
              <w:br/>
            </w: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 қамтитын жеке істерді</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65" w:id="258"/>
    <w:p>
      <w:pPr>
        <w:spacing w:after="0"/>
        <w:ind w:left="0"/>
        <w:jc w:val="left"/>
      </w:pPr>
      <w:r>
        <w:rPr>
          <w:rFonts w:ascii="Times New Roman"/>
          <w:b/>
          <w:i w:val="false"/>
          <w:color w:val="000000"/>
        </w:rPr>
        <w:t xml:space="preserve"> ҚАЗАҚСТАН РЕСПУБЛИКАСЫ ІШКІ ІСТЕР МИНИСТРЛІГІ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 бойынша)</w:t>
            </w:r>
          </w:p>
        </w:tc>
      </w:tr>
    </w:tbl>
    <w:bookmarkStart w:name="z268" w:id="259"/>
    <w:p>
      <w:pPr>
        <w:spacing w:after="0"/>
        <w:ind w:left="0"/>
        <w:jc w:val="left"/>
      </w:pPr>
      <w:r>
        <w:rPr>
          <w:rFonts w:ascii="Times New Roman"/>
          <w:b/>
          <w:i w:val="false"/>
          <w:color w:val="000000"/>
        </w:rPr>
        <w:t xml:space="preserve"> ЖАҢА ҮЛГІДЕГІ ЕЛТАҢБА</w:t>
      </w:r>
    </w:p>
    <w:bookmarkEnd w:id="259"/>
    <w:bookmarkStart w:name="z269" w:id="260"/>
    <w:p>
      <w:pPr>
        <w:spacing w:after="0"/>
        <w:ind w:left="0"/>
        <w:jc w:val="left"/>
      </w:pPr>
      <w:r>
        <w:rPr>
          <w:rFonts w:ascii="Times New Roman"/>
          <w:b/>
          <w:i w:val="false"/>
          <w:color w:val="000000"/>
        </w:rPr>
        <w:t xml:space="preserve"> ЖЕКЕ ІС №_______</w:t>
      </w:r>
    </w:p>
    <w:bookmarkEnd w:id="260"/>
    <w:bookmarkStart w:name="z270" w:id="261"/>
    <w:p>
      <w:pPr>
        <w:spacing w:after="0"/>
        <w:ind w:left="0"/>
        <w:jc w:val="left"/>
      </w:pPr>
      <w:r>
        <w:rPr>
          <w:rFonts w:ascii="Times New Roman"/>
          <w:b/>
          <w:i w:val="false"/>
          <w:color w:val="000000"/>
        </w:rPr>
        <w:t xml:space="preserve"> __________________________________________________________________</w:t>
      </w:r>
    </w:p>
    <w:bookmarkEnd w:id="261"/>
    <w:bookmarkStart w:name="z271" w:id="262"/>
    <w:p>
      <w:pPr>
        <w:spacing w:after="0"/>
        <w:ind w:left="0"/>
        <w:jc w:val="left"/>
      </w:pPr>
      <w:r>
        <w:rPr>
          <w:rFonts w:ascii="Times New Roman"/>
          <w:b/>
          <w:i w:val="false"/>
          <w:color w:val="000000"/>
        </w:rPr>
        <w:t xml:space="preserve"> ______________________________________________  / Тегі, Аты, Әкесінің аты/</w:t>
      </w:r>
    </w:p>
    <w:bookmarkEnd w:id="262"/>
    <w:bookmarkStart w:name="z272" w:id="263"/>
    <w:p>
      <w:pPr>
        <w:spacing w:after="0"/>
        <w:ind w:left="0"/>
        <w:jc w:val="both"/>
      </w:pPr>
      <w:r>
        <w:rPr>
          <w:rFonts w:ascii="Times New Roman"/>
          <w:b w:val="false"/>
          <w:i w:val="false"/>
          <w:color w:val="000000"/>
          <w:sz w:val="28"/>
        </w:rPr>
        <w:t>
      Пішімі 230х330мм</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Алдынғы жағында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Артқы жағында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4"/>
          <w:p>
            <w:pPr>
              <w:spacing w:after="20"/>
              <w:ind w:left="20"/>
              <w:jc w:val="both"/>
            </w:pPr>
            <w:r>
              <w:rPr>
                <w:rFonts w:ascii="Times New Roman"/>
                <w:b w:val="false"/>
                <w:i w:val="false"/>
                <w:color w:val="000000"/>
                <w:sz w:val="20"/>
              </w:rPr>
              <w:t>
I БӨЛІМ</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тізім;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өтілін айқындау жөніндегі комиссияның қорытындысы;</w:t>
            </w:r>
          </w:p>
          <w:p>
            <w:pPr>
              <w:spacing w:after="20"/>
              <w:ind w:left="20"/>
              <w:jc w:val="both"/>
            </w:pPr>
            <w:r>
              <w:rPr>
                <w:rFonts w:ascii="Times New Roman"/>
                <w:b w:val="false"/>
                <w:i w:val="false"/>
                <w:color w:val="000000"/>
                <w:sz w:val="20"/>
              </w:rPr>
              <w:t>
3) қызметтің жекелеген кезеңдерін растау туралы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Құжаттар тізімдемесі</w:t>
            </w:r>
          </w:p>
          <w:bookmarkEnd w:id="265"/>
          <w:p>
            <w:pPr>
              <w:spacing w:after="20"/>
              <w:ind w:left="20"/>
              <w:jc w:val="both"/>
            </w:pPr>
            <w:r>
              <w:rPr>
                <w:rFonts w:ascii="Times New Roman"/>
                <w:b w:val="false"/>
                <w:i w:val="false"/>
                <w:color w:val="000000"/>
                <w:sz w:val="20"/>
              </w:rPr>
              <w:t>
(жеке істің барлық бөліктерінің артқы жағында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қызметкерінің қолы</w:t>
            </w:r>
          </w:p>
        </w:tc>
      </w:tr>
    </w:tbl>
    <w:bookmarkStart w:name="z277" w:id="266"/>
    <w:p>
      <w:pPr>
        <w:spacing w:after="0"/>
        <w:ind w:left="0"/>
        <w:jc w:val="both"/>
      </w:pPr>
      <w:r>
        <w:rPr>
          <w:rFonts w:ascii="Times New Roman"/>
          <w:b w:val="false"/>
          <w:i w:val="false"/>
          <w:color w:val="000000"/>
          <w:sz w:val="28"/>
        </w:rPr>
        <w:t>
      Пішімі 230х330мм</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Алдынғы жағында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Алдынғы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II БӨЛІМ</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қызметіне түсетін азаматтардың тестілеуден өткені туралы сертификаттың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сертификаттардың түпнұсқасы (бастапқы кәсіптік оқуды, қайта даярлау, біліктілікті арттыру курстарын, сондай-ақ ішкі істер органдарының бюджеті есебінен төленетін білім беру және басқа да курстарды бітіргені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аттестаттау парақтары;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кезеңіндегі қызметтік мінездемелер;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арнаулы атақ беруге ұсыну, арнаулы атақтан төмендетуге (қалпына келтіруге), айыруға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кезекті арнаулы атақ беруге ұсынуды кешіктіру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лауазымға тағайындауға, қызмет бабында ауысуға, атқаратын лауазымынан босатуға, ішкі істер органдарынан босатуға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істер органдарында қызмет мерзімін ұзарту туралы өтінішхат;</w:t>
            </w:r>
          </w:p>
          <w:p>
            <w:pPr>
              <w:spacing w:after="20"/>
              <w:ind w:left="20"/>
              <w:jc w:val="both"/>
            </w:pPr>
            <w:r>
              <w:rPr>
                <w:rFonts w:ascii="Times New Roman"/>
                <w:b w:val="false"/>
                <w:i w:val="false"/>
                <w:color w:val="000000"/>
                <w:sz w:val="20"/>
              </w:rPr>
              <w:t>
9) марапаттау парақтары, көтермелеуге (наградтауға)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III БӨЛІМ</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ішкі істер органдарына қызметке қабылдау туралы, ІІМ білім беру ұйымдарына күндізгі оқуға түсу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3-қосымшаға сәйкес өмірбаян (қолмен жазылған және компьютерде басылған);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 (оқуға) түскенге дейін ұсынылатын мінездемелер (қызметтік, оқу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әскери-дәрігерлік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өткеру, материалдық және зейнетақымен қамсыздандыру шарттарымен танысу, қызметтік тәртіп пен заңдылықты бұзғаны үшін жауапкершілік туралы ескерту туралы жазбаша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6) 4-қосымшаға сәйкес нысан бойынша жазылу;</w:t>
            </w:r>
          </w:p>
          <w:p>
            <w:pPr>
              <w:spacing w:after="20"/>
              <w:ind w:left="20"/>
              <w:jc w:val="both"/>
            </w:pPr>
            <w:r>
              <w:rPr>
                <w:rFonts w:ascii="Times New Roman"/>
                <w:b w:val="false"/>
                <w:i w:val="false"/>
                <w:color w:val="000000"/>
                <w:sz w:val="20"/>
              </w:rPr>
              <w:t>
</w:t>
            </w:r>
            <w:r>
              <w:rPr>
                <w:rFonts w:ascii="Times New Roman"/>
                <w:b w:val="false"/>
                <w:i w:val="false"/>
                <w:color w:val="000000"/>
                <w:sz w:val="20"/>
              </w:rPr>
              <w:t>7) 5-қосымшаға сәйкес нысан бойынша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"Сыбайлас жемқорлыққа қарсы іс-қимыл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шектеулер бойынша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9) құқық қорғау органдары, азаматтық қорғау органдары және мемлекеттік фельдъегерлік қызмет қызметкерлерінің Әдеп кодексін сақтауы жөніндегі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 ішкі істер органдарының қатардағы және басшы құрамы адамдарының ант мәтіні жазылған бланк;</w:t>
            </w:r>
          </w:p>
          <w:p>
            <w:pPr>
              <w:spacing w:after="20"/>
              <w:ind w:left="20"/>
              <w:jc w:val="both"/>
            </w:pPr>
            <w:r>
              <w:rPr>
                <w:rFonts w:ascii="Times New Roman"/>
                <w:b w:val="false"/>
                <w:i w:val="false"/>
                <w:color w:val="000000"/>
                <w:sz w:val="20"/>
              </w:rPr>
              <w:t>
11) қызмет кезеңіндегі өзге де міндеттемелер, жазылымдар, стандарттар.</w:t>
            </w:r>
          </w:p>
        </w:tc>
      </w:tr>
    </w:tbl>
    <w:bookmarkStart w:name="z298" w:id="269"/>
    <w:p>
      <w:pPr>
        <w:spacing w:after="0"/>
        <w:ind w:left="0"/>
        <w:jc w:val="both"/>
      </w:pPr>
      <w:r>
        <w:rPr>
          <w:rFonts w:ascii="Times New Roman"/>
          <w:b w:val="false"/>
          <w:i w:val="false"/>
          <w:color w:val="000000"/>
          <w:sz w:val="28"/>
        </w:rPr>
        <w:t>
      Пішімі 230х330мм</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жағында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IV БӨЛІМ – "Мұрағат материалдары"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Еңбек келсімшарты;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істер органдарына қызметке қабылдау туралы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3) ІІМ білім беру ұйымдарында мамандар даярлауға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ІІМ білім беру ұйымдарында оқу кезеңіндегі шығыстар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ІІМ-нің бастапқы кәсіптік даярлығында оқу кезеңіндегі шығыстар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ескірген қызметтік тізімдер;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ескірген өмірбаяндар;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қызметкердің баянаты;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қызметтік тексерулер мен тергеулердің қорытындылары мен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құрам жиналыстарының, қоғамдық құрылымдар отырыстарының шешімдері мен хаттамалары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11) ӘДК ескірген анықтамалары, денсаулық жағдайы туралы, жарақаттар мен контузиялар туралы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істер органдарында қызмет мерзімін ұзарту туралы баянат;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жұмыстан босату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14)мүлікті сенімгерлік басқаруға арналған келсімшарттың нотариалды куәландырылған көшірмесі (бар болса);</w:t>
            </w:r>
          </w:p>
          <w:p>
            <w:pPr>
              <w:spacing w:after="20"/>
              <w:ind w:left="20"/>
              <w:jc w:val="both"/>
            </w:pPr>
            <w:r>
              <w:rPr>
                <w:rFonts w:ascii="Times New Roman"/>
                <w:b w:val="false"/>
                <w:i w:val="false"/>
                <w:color w:val="000000"/>
                <w:sz w:val="20"/>
              </w:rPr>
              <w:t>
15) өзекті емес жағдайдағы жеке істің басқа да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1"/>
          <w:p>
            <w:pPr>
              <w:spacing w:after="20"/>
              <w:ind w:left="20"/>
              <w:jc w:val="both"/>
            </w:pPr>
            <w:r>
              <w:rPr>
                <w:rFonts w:ascii="Times New Roman"/>
                <w:b w:val="false"/>
                <w:i w:val="false"/>
                <w:color w:val="000000"/>
                <w:sz w:val="20"/>
              </w:rPr>
              <w:t>
V БӨЛІМ – "Зерттеу және арнайы тексеру материалдары"</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деректерді жинауға және өңдеуге, зерделеуге және тексеруге келісім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тексеру жүргізу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кандидатқа, қызметкерге, жақын туыстарына (ата-аналарына (ата-анасына), балаларына, асырап алушыларына, асырап алынғандарына, ата-анасы бір және ата-анасы бөлек аға-інілері мен апа-сіңлілеріне, атасы, әжесі, немерелеріне), сондай-ақ жұбайына (зайыбына) және жекжаттарына Қазақстан Республикасы БП ҚСжАЕАК "Ақпараттық сервис" жүйесі қалыптастырған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қауіпсіздік органдарынан жауаптың түпнұсқасы немесе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қосымша тексеру жөніндегі материалдар, ішкі істер органдарының әкімшілік есептері бойынша тексеру нәтижелері, қажет болған жағдайда жедел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тексеру жөніндегі қорытынды (қосымша өмірбаяндық тексеру жөніндегі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жедел-тыңшылық жұмысқа қорытынды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құпияларға рұқсат беру туралы келсімшарт;</w:t>
            </w:r>
          </w:p>
          <w:p>
            <w:pPr>
              <w:spacing w:after="20"/>
              <w:ind w:left="20"/>
              <w:jc w:val="both"/>
            </w:pPr>
            <w:r>
              <w:rPr>
                <w:rFonts w:ascii="Times New Roman"/>
                <w:b w:val="false"/>
                <w:i w:val="false"/>
                <w:color w:val="000000"/>
                <w:sz w:val="20"/>
              </w:rPr>
              <w:t>
9) психологиялық-социологиялық зерттеу нәтижелері бойынша қорытынды.</w:t>
            </w:r>
          </w:p>
        </w:tc>
      </w:tr>
    </w:tbl>
    <w:bookmarkStart w:name="z323" w:id="272"/>
    <w:p>
      <w:pPr>
        <w:spacing w:after="0"/>
        <w:ind w:left="0"/>
        <w:jc w:val="left"/>
      </w:pPr>
      <w:r>
        <w:rPr>
          <w:rFonts w:ascii="Times New Roman"/>
          <w:b/>
          <w:i w:val="false"/>
          <w:color w:val="000000"/>
        </w:rPr>
        <w:t xml:space="preserve"> Жеке іс конвертіндегі құжаттардың тізімдемесі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3"/>
          <w:p>
            <w:pPr>
              <w:spacing w:after="20"/>
              <w:ind w:left="20"/>
              <w:jc w:val="both"/>
            </w:pPr>
            <w:r>
              <w:rPr>
                <w:rFonts w:ascii="Times New Roman"/>
                <w:b w:val="false"/>
                <w:i w:val="false"/>
                <w:color w:val="000000"/>
                <w:sz w:val="20"/>
              </w:rPr>
              <w:t>
Парақтар</w:t>
            </w:r>
          </w:p>
          <w:bookmarkEnd w:id="273"/>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іске қосымша құжаттар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қызметкердің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телнұсқасы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және арнайы тексеру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Офицердің қысқартылған жеке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26" w:id="274"/>
    <w:p>
      <w:pPr>
        <w:spacing w:after="0"/>
        <w:ind w:left="0"/>
        <w:jc w:val="left"/>
      </w:pPr>
      <w:r>
        <w:rPr>
          <w:rFonts w:ascii="Times New Roman"/>
          <w:b/>
          <w:i w:val="false"/>
          <w:color w:val="000000"/>
        </w:rPr>
        <w:t xml:space="preserve"> ҚАЗАҚСТАН РЕСПУБЛИКАСЫ  ІШКІ ІСТЕР МИНИСТРЛІГІ МИНИСТЕРСТВО ВНУТРЕННИХ ДЕЛ  РЕСПУБЛИКИ КАЗАХСТАН</w:t>
      </w:r>
    </w:p>
    <w:bookmarkEnd w:id="274"/>
    <w:bookmarkStart w:name="z327" w:id="275"/>
    <w:p>
      <w:pPr>
        <w:spacing w:after="0"/>
        <w:ind w:left="0"/>
        <w:jc w:val="left"/>
      </w:pPr>
      <w:r>
        <w:rPr>
          <w:rFonts w:ascii="Times New Roman"/>
          <w:b/>
          <w:i w:val="false"/>
          <w:color w:val="000000"/>
        </w:rPr>
        <w:t xml:space="preserve"> ҚЫЗМЕТТІК ТІЗІМ</w:t>
      </w:r>
    </w:p>
    <w:bookmarkEnd w:id="275"/>
    <w:bookmarkStart w:name="z328" w:id="276"/>
    <w:p>
      <w:pPr>
        <w:spacing w:after="0"/>
        <w:ind w:left="0"/>
        <w:jc w:val="left"/>
      </w:pPr>
      <w:r>
        <w:rPr>
          <w:rFonts w:ascii="Times New Roman"/>
          <w:b/>
          <w:i w:val="false"/>
          <w:color w:val="000000"/>
        </w:rPr>
        <w:t xml:space="preserve"> ПОСЛУЖНОЙ СПИСОК </w:t>
      </w:r>
    </w:p>
    <w:bookmarkEnd w:id="276"/>
    <w:bookmarkStart w:name="z329" w:id="277"/>
    <w:p>
      <w:pPr>
        <w:spacing w:after="0"/>
        <w:ind w:left="0"/>
        <w:jc w:val="left"/>
      </w:pPr>
      <w:r>
        <w:rPr>
          <w:rFonts w:ascii="Times New Roman"/>
          <w:b/>
          <w:i w:val="false"/>
          <w:color w:val="000000"/>
        </w:rPr>
        <w:t xml:space="preserve"> Жеке нөмір/Личный номер №______________</w:t>
      </w:r>
    </w:p>
    <w:bookmarkEnd w:id="277"/>
    <w:bookmarkStart w:name="z330" w:id="278"/>
    <w:p>
      <w:pPr>
        <w:spacing w:after="0"/>
        <w:ind w:left="0"/>
        <w:jc w:val="left"/>
      </w:pPr>
      <w:r>
        <w:rPr>
          <w:rFonts w:ascii="Times New Roman"/>
          <w:b/>
          <w:i w:val="false"/>
          <w:color w:val="000000"/>
        </w:rPr>
        <w:t xml:space="preserve"> ___________________________________________________________________________ фамилия/тегі</w:t>
      </w:r>
    </w:p>
    <w:bookmarkEnd w:id="278"/>
    <w:bookmarkStart w:name="z331" w:id="279"/>
    <w:p>
      <w:pPr>
        <w:spacing w:after="0"/>
        <w:ind w:left="0"/>
        <w:jc w:val="left"/>
      </w:pPr>
      <w:r>
        <w:rPr>
          <w:rFonts w:ascii="Times New Roman"/>
          <w:b/>
          <w:i w:val="false"/>
          <w:color w:val="000000"/>
        </w:rPr>
        <w:t xml:space="preserve"> _________________________________________________________________________</w:t>
      </w:r>
    </w:p>
    <w:bookmarkEnd w:id="279"/>
    <w:bookmarkStart w:name="z332" w:id="280"/>
    <w:p>
      <w:pPr>
        <w:spacing w:after="0"/>
        <w:ind w:left="0"/>
        <w:jc w:val="left"/>
      </w:pPr>
      <w:r>
        <w:rPr>
          <w:rFonts w:ascii="Times New Roman"/>
          <w:b/>
          <w:i w:val="false"/>
          <w:color w:val="000000"/>
        </w:rPr>
        <w:t xml:space="preserve"> аты, әкесінің аты/имя, отчество</w:t>
      </w:r>
    </w:p>
    <w:bookmarkEnd w:id="280"/>
    <w:bookmarkStart w:name="z333" w:id="281"/>
    <w:p>
      <w:pPr>
        <w:spacing w:after="0"/>
        <w:ind w:left="0"/>
        <w:jc w:val="left"/>
      </w:pPr>
      <w:r>
        <w:rPr>
          <w:rFonts w:ascii="Times New Roman"/>
          <w:b/>
          <w:i w:val="false"/>
          <w:color w:val="000000"/>
        </w:rPr>
        <w:t xml:space="preserve"> __________________________________________________________________________ ЖСН/ИИН</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(әскери) атағы специальное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2"/>
          <w:p>
            <w:pPr>
              <w:spacing w:after="20"/>
              <w:ind w:left="20"/>
              <w:jc w:val="both"/>
            </w:pPr>
            <w:r>
              <w:rPr>
                <w:rFonts w:ascii="Times New Roman"/>
                <w:b w:val="false"/>
                <w:i w:val="false"/>
                <w:color w:val="000000"/>
                <w:sz w:val="20"/>
              </w:rPr>
              <w:t xml:space="preserve">
Күні, нөмірі және кімнің атақ беру туралы бұйрығы </w:t>
            </w:r>
          </w:p>
          <w:bookmarkEnd w:id="282"/>
          <w:p>
            <w:pPr>
              <w:spacing w:after="20"/>
              <w:ind w:left="20"/>
              <w:jc w:val="both"/>
            </w:pPr>
            <w:r>
              <w:rPr>
                <w:rFonts w:ascii="Times New Roman"/>
                <w:b w:val="false"/>
                <w:i w:val="false"/>
                <w:color w:val="000000"/>
                <w:sz w:val="20"/>
              </w:rPr>
              <w:t>
Дата, номер и чей приказ о присвоении звания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(әскери) атағы специальное (воинское)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3"/>
          <w:p>
            <w:pPr>
              <w:spacing w:after="20"/>
              <w:ind w:left="20"/>
              <w:jc w:val="both"/>
            </w:pPr>
            <w:r>
              <w:rPr>
                <w:rFonts w:ascii="Times New Roman"/>
                <w:b w:val="false"/>
                <w:i w:val="false"/>
                <w:color w:val="000000"/>
                <w:sz w:val="20"/>
              </w:rPr>
              <w:t xml:space="preserve">
Күні, нөмірі және кімнің атақ беру туралы бұйрығы </w:t>
            </w:r>
          </w:p>
          <w:bookmarkEnd w:id="283"/>
          <w:p>
            <w:pPr>
              <w:spacing w:after="20"/>
              <w:ind w:left="20"/>
              <w:jc w:val="both"/>
            </w:pPr>
            <w:r>
              <w:rPr>
                <w:rFonts w:ascii="Times New Roman"/>
                <w:b w:val="false"/>
                <w:i w:val="false"/>
                <w:color w:val="000000"/>
                <w:sz w:val="20"/>
              </w:rPr>
              <w:t>
Дата, номер и чей приказ о присвоении звания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күні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 /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 / Национальность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4"/>
          <w:p>
            <w:pPr>
              <w:spacing w:after="20"/>
              <w:ind w:left="20"/>
              <w:jc w:val="both"/>
            </w:pPr>
            <w:r>
              <w:rPr>
                <w:rFonts w:ascii="Times New Roman"/>
                <w:b w:val="false"/>
                <w:i w:val="false"/>
                <w:color w:val="000000"/>
                <w:sz w:val="20"/>
              </w:rPr>
              <w:t>
4. Білімі, мамандығы (оқу орнын бітірген жылы және оның атауы)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 специальность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окончания и наименование учебного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 хронологиялық тәртіпте оқуды аяқтаудың ерте күнінен кейінгі күніне дейін дәйекті түрде көрсетіледі</w:t>
            </w:r>
          </w:p>
          <w:p>
            <w:pPr>
              <w:spacing w:after="20"/>
              <w:ind w:left="20"/>
              <w:jc w:val="both"/>
            </w:pPr>
            <w:r>
              <w:rPr>
                <w:rFonts w:ascii="Times New Roman"/>
                <w:b w:val="false"/>
                <w:i w:val="false"/>
                <w:color w:val="000000"/>
                <w:sz w:val="20"/>
              </w:rPr>
              <w:t>
Данные указываются в хронологическом порядке последовательно от ранней даты завершения обучения к более поздней.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5"/>
          <w:p>
            <w:pPr>
              <w:spacing w:after="20"/>
              <w:ind w:left="20"/>
              <w:jc w:val="both"/>
            </w:pPr>
            <w:r>
              <w:rPr>
                <w:rFonts w:ascii="Times New Roman"/>
                <w:b w:val="false"/>
                <w:i w:val="false"/>
                <w:color w:val="000000"/>
                <w:sz w:val="20"/>
              </w:rPr>
              <w:t>
5. Шет тілдерін білуі/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Знание языков, уровень владения иностранного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(А1, А2, В1, В2, С1, С2)</w:t>
            </w:r>
          </w:p>
          <w:p>
            <w:pPr>
              <w:spacing w:after="20"/>
              <w:ind w:left="20"/>
              <w:jc w:val="both"/>
            </w:pPr>
            <w:r>
              <w:rPr>
                <w:rFonts w:ascii="Times New Roman"/>
                <w:b w:val="false"/>
                <w:i w:val="false"/>
                <w:color w:val="000000"/>
                <w:sz w:val="20"/>
              </w:rPr>
              <w:t>
Qazaq resmi test/Qaztest сертификаттары және басқа да халықаралық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мен ғылыми атағы туралы мәліметтер/ Сведения об ученой степени и ученом звании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еңбектер мен өнертабыстардың болуы туралы мәліметтер/ Сведения о наличии научных трудов и изобретений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86"/>
    <w:p>
      <w:pPr>
        <w:spacing w:after="0"/>
        <w:ind w:left="0"/>
        <w:jc w:val="left"/>
      </w:pPr>
      <w:r>
        <w:rPr>
          <w:rFonts w:ascii="Times New Roman"/>
          <w:b/>
          <w:i w:val="false"/>
          <w:color w:val="000000"/>
        </w:rPr>
        <w:t xml:space="preserve"> 8. Дербес еңбек қызметі / Самостоятельная трудовая деятельность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(мекеменің немесе кәсіпорынның атауы) және атқаратын лауазымы, кәсібі Место работы (наименование учреждения или предприятия) и занимаемая должность, род занятий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облыс, ел район, город, область,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7"/>
          <w:p>
            <w:pPr>
              <w:spacing w:after="20"/>
              <w:ind w:left="20"/>
              <w:jc w:val="both"/>
            </w:pPr>
            <w:r>
              <w:rPr>
                <w:rFonts w:ascii="Times New Roman"/>
                <w:b w:val="false"/>
                <w:i w:val="false"/>
                <w:color w:val="000000"/>
                <w:sz w:val="20"/>
              </w:rPr>
              <w:t>
Қай уақыттан бастап (күні, айы, жылы)</w:t>
            </w:r>
          </w:p>
          <w:bookmarkEnd w:id="287"/>
          <w:p>
            <w:pPr>
              <w:spacing w:after="20"/>
              <w:ind w:left="20"/>
              <w:jc w:val="both"/>
            </w:pPr>
            <w:r>
              <w:rPr>
                <w:rFonts w:ascii="Times New Roman"/>
                <w:b w:val="false"/>
                <w:i w:val="false"/>
                <w:color w:val="000000"/>
                <w:sz w:val="20"/>
              </w:rPr>
              <w:t>
С какого времени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8"/>
          <w:p>
            <w:pPr>
              <w:spacing w:after="20"/>
              <w:ind w:left="20"/>
              <w:jc w:val="both"/>
            </w:pPr>
            <w:r>
              <w:rPr>
                <w:rFonts w:ascii="Times New Roman"/>
                <w:b w:val="false"/>
                <w:i w:val="false"/>
                <w:color w:val="000000"/>
                <w:sz w:val="20"/>
              </w:rPr>
              <w:t>
Қай уақытта</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89"/>
    <w:p>
      <w:pPr>
        <w:spacing w:after="0"/>
        <w:ind w:left="0"/>
        <w:jc w:val="both"/>
      </w:pPr>
      <w:r>
        <w:rPr>
          <w:rFonts w:ascii="Times New Roman"/>
          <w:b w:val="false"/>
          <w:i w:val="false"/>
          <w:color w:val="000000"/>
          <w:sz w:val="28"/>
        </w:rPr>
        <w:t>
      9. Қызмет өткеру / Прохождение службы (8 парақ)</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Қай уақыттан бастап (күні, айы, жылы)</w:t>
            </w:r>
          </w:p>
          <w:bookmarkEnd w:id="290"/>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1"/>
          <w:p>
            <w:pPr>
              <w:spacing w:after="20"/>
              <w:ind w:left="20"/>
              <w:jc w:val="both"/>
            </w:pPr>
            <w:r>
              <w:rPr>
                <w:rFonts w:ascii="Times New Roman"/>
                <w:b w:val="false"/>
                <w:i w:val="false"/>
                <w:color w:val="000000"/>
                <w:sz w:val="20"/>
              </w:rPr>
              <w:t>
Қай уақытта</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2"/>
          <w:p>
            <w:pPr>
              <w:spacing w:after="20"/>
              <w:ind w:left="20"/>
              <w:jc w:val="both"/>
            </w:pPr>
            <w:r>
              <w:rPr>
                <w:rFonts w:ascii="Times New Roman"/>
                <w:b w:val="false"/>
                <w:i w:val="false"/>
                <w:color w:val="000000"/>
                <w:sz w:val="20"/>
              </w:rPr>
              <w:t>
Бөлім, құрама, қызметтің, бөлімшенің және ішкі істер органының атауы</w:t>
            </w:r>
          </w:p>
          <w:bookmarkEnd w:id="292"/>
          <w:p>
            <w:pPr>
              <w:spacing w:after="20"/>
              <w:ind w:left="20"/>
              <w:jc w:val="both"/>
            </w:pPr>
            <w:r>
              <w:rPr>
                <w:rFonts w:ascii="Times New Roman"/>
                <w:b w:val="false"/>
                <w:i w:val="false"/>
                <w:color w:val="000000"/>
                <w:sz w:val="20"/>
              </w:rPr>
              <w:t>
Часть, соединение, наименование службы, подразделения и органа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3"/>
          <w:p>
            <w:pPr>
              <w:spacing w:after="20"/>
              <w:ind w:left="20"/>
              <w:jc w:val="both"/>
            </w:pPr>
            <w:r>
              <w:rPr>
                <w:rFonts w:ascii="Times New Roman"/>
                <w:b w:val="false"/>
                <w:i w:val="false"/>
                <w:color w:val="000000"/>
                <w:sz w:val="20"/>
              </w:rPr>
              <w:t>
Лауазымы</w:t>
            </w:r>
          </w:p>
          <w:bookmarkEnd w:id="293"/>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4"/>
          <w:p>
            <w:pPr>
              <w:spacing w:after="20"/>
              <w:ind w:left="20"/>
              <w:jc w:val="both"/>
            </w:pPr>
            <w:r>
              <w:rPr>
                <w:rFonts w:ascii="Times New Roman"/>
                <w:b w:val="false"/>
                <w:i w:val="false"/>
                <w:color w:val="000000"/>
                <w:sz w:val="20"/>
              </w:rPr>
              <w:t>
Кімнің бұйрығы, бұйрықтың нөмірі мен күні</w:t>
            </w:r>
          </w:p>
          <w:bookmarkEnd w:id="294"/>
          <w:p>
            <w:pPr>
              <w:spacing w:after="20"/>
              <w:ind w:left="20"/>
              <w:jc w:val="both"/>
            </w:pPr>
            <w:r>
              <w:rPr>
                <w:rFonts w:ascii="Times New Roman"/>
                <w:b w:val="false"/>
                <w:i w:val="false"/>
                <w:color w:val="000000"/>
                <w:sz w:val="20"/>
              </w:rPr>
              <w:t>
Чей, номер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95"/>
    <w:p>
      <w:pPr>
        <w:spacing w:after="0"/>
        <w:ind w:left="0"/>
        <w:jc w:val="both"/>
      </w:pPr>
      <w:r>
        <w:rPr>
          <w:rFonts w:ascii="Times New Roman"/>
          <w:b w:val="false"/>
          <w:i w:val="false"/>
          <w:color w:val="000000"/>
          <w:sz w:val="28"/>
        </w:rPr>
        <w:t>
      10. Жеңілдікті шарттармен еңбек сіңіруге жататын қызмет кезендері / Периоды службы, подлежащие выслуге лет на льготных условиях</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6"/>
          <w:p>
            <w:pPr>
              <w:spacing w:after="20"/>
              <w:ind w:left="20"/>
              <w:jc w:val="both"/>
            </w:pPr>
            <w:r>
              <w:rPr>
                <w:rFonts w:ascii="Times New Roman"/>
                <w:b w:val="false"/>
                <w:i w:val="false"/>
                <w:color w:val="000000"/>
                <w:sz w:val="20"/>
              </w:rPr>
              <w:t>
Жазбалар ресми құжаттарды міндетті түрде көрсете отырып, еңбек сіңірген жылдарын жеңілдікпен есептеу жөніндегі тиісті құжаттардың негізінде жүргізіледі</w:t>
            </w:r>
          </w:p>
          <w:bookmarkEnd w:id="296"/>
          <w:p>
            <w:pPr>
              <w:spacing w:after="20"/>
              <w:ind w:left="20"/>
              <w:jc w:val="both"/>
            </w:pPr>
            <w:r>
              <w:rPr>
                <w:rFonts w:ascii="Times New Roman"/>
                <w:b w:val="false"/>
                <w:i w:val="false"/>
                <w:color w:val="000000"/>
                <w:sz w:val="20"/>
              </w:rPr>
              <w:t xml:space="preserve">
Записи производятся на основании соответствующих документов по льготному исчислению выслуги лет с обязательным указанием официальных реквизитов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7"/>
          <w:p>
            <w:pPr>
              <w:spacing w:after="20"/>
              <w:ind w:left="20"/>
              <w:jc w:val="both"/>
            </w:pPr>
            <w:r>
              <w:rPr>
                <w:rFonts w:ascii="Times New Roman"/>
                <w:b w:val="false"/>
                <w:i w:val="false"/>
                <w:color w:val="000000"/>
                <w:sz w:val="20"/>
              </w:rPr>
              <w:t>
Қай уақыттан бастап (күні, айы, жылы)</w:t>
            </w:r>
          </w:p>
          <w:bookmarkEnd w:id="297"/>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8"/>
          <w:p>
            <w:pPr>
              <w:spacing w:after="20"/>
              <w:ind w:left="20"/>
              <w:jc w:val="both"/>
            </w:pPr>
            <w:r>
              <w:rPr>
                <w:rFonts w:ascii="Times New Roman"/>
                <w:b w:val="false"/>
                <w:i w:val="false"/>
                <w:color w:val="000000"/>
                <w:sz w:val="20"/>
              </w:rPr>
              <w:t>
Қай уақытта</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299"/>
    <w:p>
      <w:pPr>
        <w:spacing w:after="0"/>
        <w:ind w:left="0"/>
        <w:jc w:val="both"/>
      </w:pPr>
      <w:r>
        <w:rPr>
          <w:rFonts w:ascii="Times New Roman"/>
          <w:b w:val="false"/>
          <w:i w:val="false"/>
          <w:color w:val="000000"/>
          <w:sz w:val="28"/>
        </w:rPr>
        <w:t>
      Зейнетақыны тағайындау үшін еңбек сіңірген жылдардағы қызмет кезеңдері _______</w:t>
      </w:r>
    </w:p>
    <w:bookmarkEnd w:id="299"/>
    <w:bookmarkStart w:name="z360" w:id="300"/>
    <w:p>
      <w:pPr>
        <w:spacing w:after="0"/>
        <w:ind w:left="0"/>
        <w:jc w:val="both"/>
      </w:pPr>
      <w:r>
        <w:rPr>
          <w:rFonts w:ascii="Times New Roman"/>
          <w:b w:val="false"/>
          <w:i w:val="false"/>
          <w:color w:val="000000"/>
          <w:sz w:val="28"/>
        </w:rPr>
        <w:t>
      бойынша _____ жеңілдік шарттарымен есептеу: бір ай үшін ______ ай.</w:t>
      </w:r>
    </w:p>
    <w:bookmarkEnd w:id="300"/>
    <w:bookmarkStart w:name="z361" w:id="301"/>
    <w:p>
      <w:pPr>
        <w:spacing w:after="0"/>
        <w:ind w:left="0"/>
        <w:jc w:val="both"/>
      </w:pPr>
      <w:r>
        <w:rPr>
          <w:rFonts w:ascii="Times New Roman"/>
          <w:b w:val="false"/>
          <w:i w:val="false"/>
          <w:color w:val="000000"/>
          <w:sz w:val="28"/>
        </w:rPr>
        <w:t>
      Период службы в выслугу лет для назначения пенсии с_______ по ______считать на</w:t>
      </w:r>
    </w:p>
    <w:bookmarkEnd w:id="301"/>
    <w:bookmarkStart w:name="z362" w:id="302"/>
    <w:p>
      <w:pPr>
        <w:spacing w:after="0"/>
        <w:ind w:left="0"/>
        <w:jc w:val="both"/>
      </w:pPr>
      <w:r>
        <w:rPr>
          <w:rFonts w:ascii="Times New Roman"/>
          <w:b w:val="false"/>
          <w:i w:val="false"/>
          <w:color w:val="000000"/>
          <w:sz w:val="28"/>
        </w:rPr>
        <w:t>
      льготных условиях: один месяц за __________________месяца.</w:t>
      </w:r>
    </w:p>
    <w:bookmarkEnd w:id="302"/>
    <w:bookmarkStart w:name="z363" w:id="303"/>
    <w:p>
      <w:pPr>
        <w:spacing w:after="0"/>
        <w:ind w:left="0"/>
        <w:jc w:val="both"/>
      </w:pPr>
      <w:r>
        <w:rPr>
          <w:rFonts w:ascii="Times New Roman"/>
          <w:b w:val="false"/>
          <w:i w:val="false"/>
          <w:color w:val="000000"/>
          <w:sz w:val="28"/>
        </w:rPr>
        <w:t xml:space="preserve">
      Негіз/Основание: </w:t>
      </w:r>
    </w:p>
    <w:bookmarkEnd w:id="303"/>
    <w:bookmarkStart w:name="z364" w:id="304"/>
    <w:p>
      <w:pPr>
        <w:spacing w:after="0"/>
        <w:ind w:left="0"/>
        <w:jc w:val="both"/>
      </w:pPr>
      <w:r>
        <w:rPr>
          <w:rFonts w:ascii="Times New Roman"/>
          <w:b w:val="false"/>
          <w:i w:val="false"/>
          <w:color w:val="000000"/>
          <w:sz w:val="28"/>
        </w:rPr>
        <w:t>
      ________________________________________________________________</w:t>
      </w:r>
    </w:p>
    <w:bookmarkEnd w:id="304"/>
    <w:bookmarkStart w:name="z365" w:id="305"/>
    <w:p>
      <w:pPr>
        <w:spacing w:after="0"/>
        <w:ind w:left="0"/>
        <w:jc w:val="left"/>
      </w:pPr>
      <w:r>
        <w:rPr>
          <w:rFonts w:ascii="Times New Roman"/>
          <w:b/>
          <w:i w:val="false"/>
          <w:color w:val="000000"/>
        </w:rPr>
        <w:t xml:space="preserve"> ІІО бастықтарының (әскери бөлімдеркомандирлерінің) бұйрықтары /  (приказы начальников ОВД (командиров воинских частей)</w:t>
      </w:r>
    </w:p>
    <w:bookmarkEnd w:id="305"/>
    <w:bookmarkStart w:name="z366" w:id="306"/>
    <w:p>
      <w:pPr>
        <w:spacing w:after="0"/>
        <w:ind w:left="0"/>
        <w:jc w:val="both"/>
      </w:pPr>
      <w:r>
        <w:rPr>
          <w:rFonts w:ascii="Times New Roman"/>
          <w:b w:val="false"/>
          <w:i w:val="false"/>
          <w:color w:val="000000"/>
          <w:sz w:val="28"/>
        </w:rPr>
        <w:t>
      11. Марапаттар мен көтермелеулер/Награды и поощрения (4 парақ)</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7"/>
          <w:p>
            <w:pPr>
              <w:spacing w:after="20"/>
              <w:ind w:left="20"/>
              <w:jc w:val="both"/>
            </w:pPr>
            <w:r>
              <w:rPr>
                <w:rFonts w:ascii="Times New Roman"/>
                <w:b w:val="false"/>
                <w:i w:val="false"/>
                <w:color w:val="000000"/>
                <w:sz w:val="20"/>
              </w:rPr>
              <w:t>
Қандай марапат алды/көтермеленді</w:t>
            </w:r>
          </w:p>
          <w:bookmarkEnd w:id="307"/>
          <w:p>
            <w:pPr>
              <w:spacing w:after="20"/>
              <w:ind w:left="20"/>
              <w:jc w:val="both"/>
            </w:pPr>
            <w:r>
              <w:rPr>
                <w:rFonts w:ascii="Times New Roman"/>
                <w:b w:val="false"/>
                <w:i w:val="false"/>
                <w:color w:val="000000"/>
                <w:sz w:val="20"/>
              </w:rPr>
              <w:t>
Чем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8"/>
          <w:p>
            <w:pPr>
              <w:spacing w:after="20"/>
              <w:ind w:left="20"/>
              <w:jc w:val="both"/>
            </w:pPr>
            <w:r>
              <w:rPr>
                <w:rFonts w:ascii="Times New Roman"/>
                <w:b w:val="false"/>
                <w:i w:val="false"/>
                <w:color w:val="000000"/>
                <w:sz w:val="20"/>
              </w:rPr>
              <w:t>
Не үшін марапатталды/көтермеленді</w:t>
            </w:r>
          </w:p>
          <w:bookmarkEnd w:id="308"/>
          <w:p>
            <w:pPr>
              <w:spacing w:after="20"/>
              <w:ind w:left="20"/>
              <w:jc w:val="both"/>
            </w:pPr>
            <w:r>
              <w:rPr>
                <w:rFonts w:ascii="Times New Roman"/>
                <w:b w:val="false"/>
                <w:i w:val="false"/>
                <w:color w:val="000000"/>
                <w:sz w:val="20"/>
              </w:rPr>
              <w:t>
За что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9"/>
          <w:p>
            <w:pPr>
              <w:spacing w:after="20"/>
              <w:ind w:left="20"/>
              <w:jc w:val="both"/>
            </w:pPr>
            <w:r>
              <w:rPr>
                <w:rFonts w:ascii="Times New Roman"/>
                <w:b w:val="false"/>
                <w:i w:val="false"/>
                <w:color w:val="000000"/>
                <w:sz w:val="20"/>
              </w:rPr>
              <w:t>
Негіз (кімнің бұйрығы, бұйрықтың нөмірі мен күні)</w:t>
            </w:r>
          </w:p>
          <w:bookmarkEnd w:id="309"/>
          <w:p>
            <w:pPr>
              <w:spacing w:after="20"/>
              <w:ind w:left="20"/>
              <w:jc w:val="both"/>
            </w:pPr>
            <w:r>
              <w:rPr>
                <w:rFonts w:ascii="Times New Roman"/>
                <w:b w:val="false"/>
                <w:i w:val="false"/>
                <w:color w:val="000000"/>
                <w:sz w:val="20"/>
              </w:rPr>
              <w:t>
Основание (чей, номер и дата приказа)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10"/>
    <w:p>
      <w:pPr>
        <w:spacing w:after="0"/>
        <w:ind w:left="0"/>
        <w:jc w:val="both"/>
      </w:pPr>
      <w:r>
        <w:rPr>
          <w:rFonts w:ascii="Times New Roman"/>
          <w:b w:val="false"/>
          <w:i w:val="false"/>
          <w:color w:val="000000"/>
          <w:sz w:val="28"/>
        </w:rPr>
        <w:t>
      12. Даярлау, біліктілігін арттыру және қайта даярлау / Подготовка, повышение квалификации и переподготовка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1"/>
          <w:p>
            <w:pPr>
              <w:spacing w:after="20"/>
              <w:ind w:left="20"/>
              <w:jc w:val="both"/>
            </w:pPr>
            <w:r>
              <w:rPr>
                <w:rFonts w:ascii="Times New Roman"/>
                <w:b w:val="false"/>
                <w:i w:val="false"/>
                <w:color w:val="000000"/>
                <w:sz w:val="20"/>
              </w:rPr>
              <w:t>
Оқыту түрі</w:t>
            </w:r>
          </w:p>
          <w:bookmarkEnd w:id="311"/>
          <w:p>
            <w:pPr>
              <w:spacing w:after="20"/>
              <w:ind w:left="20"/>
              <w:jc w:val="both"/>
            </w:pPr>
            <w:r>
              <w:rPr>
                <w:rFonts w:ascii="Times New Roman"/>
                <w:b w:val="false"/>
                <w:i w:val="false"/>
                <w:color w:val="000000"/>
                <w:sz w:val="20"/>
              </w:rPr>
              <w:t>
Вид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2"/>
          <w:p>
            <w:pPr>
              <w:spacing w:after="20"/>
              <w:ind w:left="20"/>
              <w:jc w:val="both"/>
            </w:pPr>
            <w:r>
              <w:rPr>
                <w:rFonts w:ascii="Times New Roman"/>
                <w:b w:val="false"/>
                <w:i w:val="false"/>
                <w:color w:val="000000"/>
                <w:sz w:val="20"/>
              </w:rPr>
              <w:t>
Оқу кезені</w:t>
            </w:r>
          </w:p>
          <w:bookmarkEnd w:id="312"/>
          <w:p>
            <w:pPr>
              <w:spacing w:after="20"/>
              <w:ind w:left="20"/>
              <w:jc w:val="both"/>
            </w:pPr>
            <w:r>
              <w:rPr>
                <w:rFonts w:ascii="Times New Roman"/>
                <w:b w:val="false"/>
                <w:i w:val="false"/>
                <w:color w:val="000000"/>
                <w:sz w:val="20"/>
              </w:rPr>
              <w:t xml:space="preserve">
Период обучения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3"/>
          <w:p>
            <w:pPr>
              <w:spacing w:after="20"/>
              <w:ind w:left="20"/>
              <w:jc w:val="both"/>
            </w:pPr>
            <w:r>
              <w:rPr>
                <w:rFonts w:ascii="Times New Roman"/>
                <w:b w:val="false"/>
                <w:i w:val="false"/>
                <w:color w:val="000000"/>
                <w:sz w:val="20"/>
              </w:rPr>
              <w:t>
Оқу орны</w:t>
            </w:r>
          </w:p>
          <w:bookmarkEnd w:id="313"/>
          <w:p>
            <w:pPr>
              <w:spacing w:after="20"/>
              <w:ind w:left="20"/>
              <w:jc w:val="both"/>
            </w:pPr>
            <w:r>
              <w:rPr>
                <w:rFonts w:ascii="Times New Roman"/>
                <w:b w:val="false"/>
                <w:i w:val="false"/>
                <w:color w:val="000000"/>
                <w:sz w:val="20"/>
              </w:rPr>
              <w:t xml:space="preserve">
Место обучения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4"/>
          <w:p>
            <w:pPr>
              <w:spacing w:after="20"/>
              <w:ind w:left="20"/>
              <w:jc w:val="both"/>
            </w:pPr>
            <w:r>
              <w:rPr>
                <w:rFonts w:ascii="Times New Roman"/>
                <w:b w:val="false"/>
                <w:i w:val="false"/>
                <w:color w:val="000000"/>
                <w:sz w:val="20"/>
              </w:rPr>
              <w:t>
Оқуды аяқтағаны туралы құжаттың деректемелері</w:t>
            </w:r>
          </w:p>
          <w:bookmarkEnd w:id="314"/>
          <w:p>
            <w:pPr>
              <w:spacing w:after="20"/>
              <w:ind w:left="20"/>
              <w:jc w:val="both"/>
            </w:pPr>
            <w:r>
              <w:rPr>
                <w:rFonts w:ascii="Times New Roman"/>
                <w:b w:val="false"/>
                <w:i w:val="false"/>
                <w:color w:val="000000"/>
                <w:sz w:val="20"/>
              </w:rPr>
              <w:t>
Реквизиты документа об окончании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15"/>
    <w:p>
      <w:pPr>
        <w:spacing w:after="0"/>
        <w:ind w:left="0"/>
        <w:jc w:val="both"/>
      </w:pPr>
      <w:r>
        <w:rPr>
          <w:rFonts w:ascii="Times New Roman"/>
          <w:b w:val="false"/>
          <w:i w:val="false"/>
          <w:color w:val="000000"/>
          <w:sz w:val="28"/>
        </w:rPr>
        <w:t>
      13. Тәртіптік жазалар / Дисциплинарные взыскания (3 парақ)</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6"/>
          <w:p>
            <w:pPr>
              <w:spacing w:after="20"/>
              <w:ind w:left="20"/>
              <w:jc w:val="both"/>
            </w:pPr>
            <w:r>
              <w:rPr>
                <w:rFonts w:ascii="Times New Roman"/>
                <w:b w:val="false"/>
                <w:i w:val="false"/>
                <w:color w:val="000000"/>
                <w:sz w:val="20"/>
              </w:rPr>
              <w:t>
Кімнің бұйрығы, нөмірі және күні</w:t>
            </w:r>
          </w:p>
          <w:bookmarkEnd w:id="316"/>
          <w:p>
            <w:pPr>
              <w:spacing w:after="20"/>
              <w:ind w:left="20"/>
              <w:jc w:val="both"/>
            </w:pPr>
            <w:r>
              <w:rPr>
                <w:rFonts w:ascii="Times New Roman"/>
                <w:b w:val="false"/>
                <w:i w:val="false"/>
                <w:color w:val="000000"/>
                <w:sz w:val="20"/>
              </w:rPr>
              <w:t>
Чей приказ,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7"/>
          <w:p>
            <w:pPr>
              <w:spacing w:after="20"/>
              <w:ind w:left="20"/>
              <w:jc w:val="both"/>
            </w:pPr>
            <w:r>
              <w:rPr>
                <w:rFonts w:ascii="Times New Roman"/>
                <w:b w:val="false"/>
                <w:i w:val="false"/>
                <w:color w:val="000000"/>
                <w:sz w:val="20"/>
              </w:rPr>
              <w:t>
Қандай жаза қолданылады және не ушін</w:t>
            </w:r>
          </w:p>
          <w:bookmarkEnd w:id="317"/>
          <w:p>
            <w:pPr>
              <w:spacing w:after="20"/>
              <w:ind w:left="20"/>
              <w:jc w:val="both"/>
            </w:pPr>
            <w:r>
              <w:rPr>
                <w:rFonts w:ascii="Times New Roman"/>
                <w:b w:val="false"/>
                <w:i w:val="false"/>
                <w:color w:val="000000"/>
                <w:sz w:val="20"/>
              </w:rPr>
              <w:t>
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8"/>
          <w:p>
            <w:pPr>
              <w:spacing w:after="20"/>
              <w:ind w:left="20"/>
              <w:jc w:val="both"/>
            </w:pPr>
            <w:r>
              <w:rPr>
                <w:rFonts w:ascii="Times New Roman"/>
                <w:b w:val="false"/>
                <w:i w:val="false"/>
                <w:color w:val="000000"/>
                <w:sz w:val="20"/>
              </w:rPr>
              <w:t>
Жазаны алу туралы белгі</w:t>
            </w:r>
          </w:p>
          <w:bookmarkEnd w:id="318"/>
          <w:p>
            <w:pPr>
              <w:spacing w:after="20"/>
              <w:ind w:left="20"/>
              <w:jc w:val="both"/>
            </w:pPr>
            <w:r>
              <w:rPr>
                <w:rFonts w:ascii="Times New Roman"/>
                <w:b w:val="false"/>
                <w:i w:val="false"/>
                <w:color w:val="000000"/>
                <w:sz w:val="20"/>
              </w:rPr>
              <w:t xml:space="preserve">
Отметка о снятии взыскания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19"/>
    <w:p>
      <w:pPr>
        <w:spacing w:after="0"/>
        <w:ind w:left="0"/>
        <w:jc w:val="both"/>
      </w:pPr>
      <w:r>
        <w:rPr>
          <w:rFonts w:ascii="Times New Roman"/>
          <w:b w:val="false"/>
          <w:i w:val="false"/>
          <w:color w:val="000000"/>
          <w:sz w:val="28"/>
        </w:rPr>
        <w:t>
      14. Қызметкердің қызметтік міндеттерін немесе қызметтік борышын атқару кезіндеалған жарақаттары, контузиялары, мертігулері, аурулары туралы мәліметтер / Сведенияоранениях, контузиях, травмах, увечьях, заболеваниях, полученных сотрудником при исполненииим служебныхобязанностей или служебного долга _________________</w:t>
      </w:r>
    </w:p>
    <w:bookmarkEnd w:id="319"/>
    <w:bookmarkStart w:name="z380" w:id="320"/>
    <w:p>
      <w:pPr>
        <w:spacing w:after="0"/>
        <w:ind w:left="0"/>
        <w:jc w:val="both"/>
      </w:pPr>
      <w:r>
        <w:rPr>
          <w:rFonts w:ascii="Times New Roman"/>
          <w:b w:val="false"/>
          <w:i w:val="false"/>
          <w:color w:val="000000"/>
          <w:sz w:val="28"/>
        </w:rPr>
        <w:t>
      _____________________________________________________________________</w:t>
      </w:r>
    </w:p>
    <w:bookmarkEnd w:id="320"/>
    <w:bookmarkStart w:name="z381" w:id="321"/>
    <w:p>
      <w:pPr>
        <w:spacing w:after="0"/>
        <w:ind w:left="0"/>
        <w:jc w:val="both"/>
      </w:pPr>
      <w:r>
        <w:rPr>
          <w:rFonts w:ascii="Times New Roman"/>
          <w:b w:val="false"/>
          <w:i w:val="false"/>
          <w:color w:val="000000"/>
          <w:sz w:val="28"/>
        </w:rPr>
        <w:t>
      _____________________________________________________________________</w:t>
      </w:r>
    </w:p>
    <w:bookmarkEnd w:id="321"/>
    <w:bookmarkStart w:name="z382" w:id="322"/>
    <w:p>
      <w:pPr>
        <w:spacing w:after="0"/>
        <w:ind w:left="0"/>
        <w:jc w:val="both"/>
      </w:pPr>
      <w:r>
        <w:rPr>
          <w:rFonts w:ascii="Times New Roman"/>
          <w:b w:val="false"/>
          <w:i w:val="false"/>
          <w:color w:val="000000"/>
          <w:sz w:val="28"/>
        </w:rPr>
        <w:t>
      _____________________________________________________________________</w:t>
      </w:r>
    </w:p>
    <w:bookmarkEnd w:id="322"/>
    <w:bookmarkStart w:name="z383" w:id="323"/>
    <w:p>
      <w:pPr>
        <w:spacing w:after="0"/>
        <w:ind w:left="0"/>
        <w:jc w:val="both"/>
      </w:pPr>
      <w:r>
        <w:rPr>
          <w:rFonts w:ascii="Times New Roman"/>
          <w:b w:val="false"/>
          <w:i w:val="false"/>
          <w:color w:val="000000"/>
          <w:sz w:val="28"/>
        </w:rPr>
        <w:t>
      15. Қызметкердің ата-насы туралы мәліметтер / Сведения о родителях сотрудника</w:t>
      </w:r>
    </w:p>
    <w:bookmarkEnd w:id="323"/>
    <w:bookmarkStart w:name="z384" w:id="324"/>
    <w:p>
      <w:pPr>
        <w:spacing w:after="0"/>
        <w:ind w:left="0"/>
        <w:jc w:val="both"/>
      </w:pPr>
      <w:r>
        <w:rPr>
          <w:rFonts w:ascii="Times New Roman"/>
          <w:b w:val="false"/>
          <w:i w:val="false"/>
          <w:color w:val="000000"/>
          <w:sz w:val="28"/>
        </w:rPr>
        <w:t>
      ______________________________________________________________________________________</w:t>
      </w:r>
    </w:p>
    <w:bookmarkEnd w:id="324"/>
    <w:bookmarkStart w:name="z385" w:id="325"/>
    <w:p>
      <w:pPr>
        <w:spacing w:after="0"/>
        <w:ind w:left="0"/>
        <w:jc w:val="both"/>
      </w:pPr>
      <w:r>
        <w:rPr>
          <w:rFonts w:ascii="Times New Roman"/>
          <w:b w:val="false"/>
          <w:i w:val="false"/>
          <w:color w:val="000000"/>
          <w:sz w:val="28"/>
        </w:rPr>
        <w:t>
      ______________________________________________________________________________________</w:t>
      </w:r>
    </w:p>
    <w:bookmarkEnd w:id="325"/>
    <w:bookmarkStart w:name="z386" w:id="326"/>
    <w:p>
      <w:pPr>
        <w:spacing w:after="0"/>
        <w:ind w:left="0"/>
        <w:jc w:val="both"/>
      </w:pPr>
      <w:r>
        <w:rPr>
          <w:rFonts w:ascii="Times New Roman"/>
          <w:b w:val="false"/>
          <w:i w:val="false"/>
          <w:color w:val="000000"/>
          <w:sz w:val="28"/>
        </w:rPr>
        <w:t>
      ______________________________________________________________________________________</w:t>
      </w:r>
    </w:p>
    <w:bookmarkEnd w:id="326"/>
    <w:bookmarkStart w:name="z387" w:id="327"/>
    <w:p>
      <w:pPr>
        <w:spacing w:after="0"/>
        <w:ind w:left="0"/>
        <w:jc w:val="both"/>
      </w:pPr>
      <w:r>
        <w:rPr>
          <w:rFonts w:ascii="Times New Roman"/>
          <w:b w:val="false"/>
          <w:i w:val="false"/>
          <w:color w:val="000000"/>
          <w:sz w:val="28"/>
        </w:rPr>
        <w:t>
      _______________________________________________________________________________________</w:t>
      </w:r>
    </w:p>
    <w:bookmarkEnd w:id="327"/>
    <w:bookmarkStart w:name="z388" w:id="328"/>
    <w:p>
      <w:pPr>
        <w:spacing w:after="0"/>
        <w:ind w:left="0"/>
        <w:jc w:val="both"/>
      </w:pPr>
      <w:r>
        <w:rPr>
          <w:rFonts w:ascii="Times New Roman"/>
          <w:b w:val="false"/>
          <w:i w:val="false"/>
          <w:color w:val="000000"/>
          <w:sz w:val="28"/>
        </w:rPr>
        <w:t>
      _______________________________________________________________________________________</w:t>
      </w:r>
    </w:p>
    <w:bookmarkEnd w:id="328"/>
    <w:bookmarkStart w:name="z389" w:id="329"/>
    <w:p>
      <w:pPr>
        <w:spacing w:after="0"/>
        <w:ind w:left="0"/>
        <w:jc w:val="both"/>
      </w:pPr>
      <w:r>
        <w:rPr>
          <w:rFonts w:ascii="Times New Roman"/>
          <w:b w:val="false"/>
          <w:i w:val="false"/>
          <w:color w:val="000000"/>
          <w:sz w:val="28"/>
        </w:rPr>
        <w:t>
      _______________________________________________________________________________________</w:t>
      </w:r>
    </w:p>
    <w:bookmarkEnd w:id="329"/>
    <w:bookmarkStart w:name="z390" w:id="330"/>
    <w:p>
      <w:pPr>
        <w:spacing w:after="0"/>
        <w:ind w:left="0"/>
        <w:jc w:val="both"/>
      </w:pPr>
      <w:r>
        <w:rPr>
          <w:rFonts w:ascii="Times New Roman"/>
          <w:b w:val="false"/>
          <w:i w:val="false"/>
          <w:color w:val="000000"/>
          <w:sz w:val="28"/>
        </w:rPr>
        <w:t>
      16. Қызметкердің отбасылық жағдайы / Семейное положение сотрудника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1"/>
          <w:p>
            <w:pPr>
              <w:spacing w:after="20"/>
              <w:ind w:left="20"/>
              <w:jc w:val="both"/>
            </w:pPr>
            <w:r>
              <w:rPr>
                <w:rFonts w:ascii="Times New Roman"/>
                <w:b w:val="false"/>
                <w:i w:val="false"/>
                <w:color w:val="000000"/>
                <w:sz w:val="20"/>
              </w:rPr>
              <w:t>
Тегі, аты, әкеснің аты</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Әйелі, күйеуі, балалары</w:t>
            </w:r>
          </w:p>
          <w:p>
            <w:pPr>
              <w:spacing w:after="20"/>
              <w:ind w:left="20"/>
              <w:jc w:val="both"/>
            </w:pPr>
            <w:r>
              <w:rPr>
                <w:rFonts w:ascii="Times New Roman"/>
                <w:b w:val="false"/>
                <w:i w:val="false"/>
                <w:color w:val="000000"/>
                <w:sz w:val="20"/>
              </w:rPr>
              <w:t>
Фамилия, имя, отчество жены/мужа/детей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2"/>
          <w:p>
            <w:pPr>
              <w:spacing w:after="20"/>
              <w:ind w:left="20"/>
              <w:jc w:val="both"/>
            </w:pPr>
            <w:r>
              <w:rPr>
                <w:rFonts w:ascii="Times New Roman"/>
                <w:b w:val="false"/>
                <w:i w:val="false"/>
                <w:color w:val="000000"/>
                <w:sz w:val="20"/>
              </w:rPr>
              <w:t>
Туыстық дәрежесі</w:t>
            </w:r>
          </w:p>
          <w:bookmarkEnd w:id="332"/>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3"/>
          <w:p>
            <w:pPr>
              <w:spacing w:after="20"/>
              <w:ind w:left="20"/>
              <w:jc w:val="both"/>
            </w:pPr>
            <w:r>
              <w:rPr>
                <w:rFonts w:ascii="Times New Roman"/>
                <w:b w:val="false"/>
                <w:i w:val="false"/>
                <w:color w:val="000000"/>
                <w:sz w:val="20"/>
              </w:rPr>
              <w:t>
Туған күні, айы, жылы және орны</w:t>
            </w:r>
          </w:p>
          <w:bookmarkEnd w:id="333"/>
          <w:p>
            <w:pPr>
              <w:spacing w:after="20"/>
              <w:ind w:left="20"/>
              <w:jc w:val="both"/>
            </w:pPr>
            <w:r>
              <w:rPr>
                <w:rFonts w:ascii="Times New Roman"/>
                <w:b w:val="false"/>
                <w:i w:val="false"/>
                <w:color w:val="000000"/>
                <w:sz w:val="20"/>
              </w:rPr>
              <w:t>
Число, месяц, год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4"/>
          <w:p>
            <w:pPr>
              <w:spacing w:after="20"/>
              <w:ind w:left="20"/>
              <w:jc w:val="both"/>
            </w:pPr>
            <w:r>
              <w:rPr>
                <w:rFonts w:ascii="Times New Roman"/>
                <w:b w:val="false"/>
                <w:i w:val="false"/>
                <w:color w:val="000000"/>
                <w:sz w:val="20"/>
              </w:rPr>
              <w:t>
Жазу үшін негіз</w:t>
            </w:r>
          </w:p>
          <w:bookmarkEnd w:id="334"/>
          <w:p>
            <w:pPr>
              <w:spacing w:after="20"/>
              <w:ind w:left="20"/>
              <w:jc w:val="both"/>
            </w:pPr>
            <w:r>
              <w:rPr>
                <w:rFonts w:ascii="Times New Roman"/>
                <w:b w:val="false"/>
                <w:i w:val="false"/>
                <w:color w:val="000000"/>
                <w:sz w:val="20"/>
              </w:rPr>
              <w:t>
Основание для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5"/>
          <w:p>
            <w:pPr>
              <w:spacing w:after="20"/>
              <w:ind w:left="20"/>
              <w:jc w:val="both"/>
            </w:pPr>
            <w:r>
              <w:rPr>
                <w:rFonts w:ascii="Times New Roman"/>
                <w:b w:val="false"/>
                <w:i w:val="false"/>
                <w:color w:val="000000"/>
                <w:sz w:val="20"/>
              </w:rPr>
              <w:t>
Ескертпе</w:t>
            </w:r>
          </w:p>
          <w:bookmarkEnd w:id="335"/>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36"/>
    <w:p>
      <w:pPr>
        <w:spacing w:after="0"/>
        <w:ind w:left="0"/>
        <w:jc w:val="both"/>
      </w:pPr>
      <w:r>
        <w:rPr>
          <w:rFonts w:ascii="Times New Roman"/>
          <w:b w:val="false"/>
          <w:i w:val="false"/>
          <w:color w:val="000000"/>
          <w:sz w:val="28"/>
        </w:rPr>
        <w:t>
      17. Қызметкердің тұрғылықты мекенжайы, байланыс телефонының нөмірі /Адрес места жительства сотрудника, контактный номер телефона________________________</w:t>
      </w:r>
    </w:p>
    <w:bookmarkEnd w:id="336"/>
    <w:bookmarkStart w:name="z398"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399" w:id="338"/>
    <w:p>
      <w:pPr>
        <w:spacing w:after="0"/>
        <w:ind w:left="0"/>
        <w:jc w:val="both"/>
      </w:pPr>
      <w:r>
        <w:rPr>
          <w:rFonts w:ascii="Times New Roman"/>
          <w:b w:val="false"/>
          <w:i w:val="false"/>
          <w:color w:val="000000"/>
          <w:sz w:val="28"/>
        </w:rPr>
        <w:t>
      ______________________________________________________________</w:t>
      </w:r>
    </w:p>
    <w:bookmarkEnd w:id="338"/>
    <w:bookmarkStart w:name="z400" w:id="339"/>
    <w:p>
      <w:pPr>
        <w:spacing w:after="0"/>
        <w:ind w:left="0"/>
        <w:jc w:val="both"/>
      </w:pPr>
      <w:r>
        <w:rPr>
          <w:rFonts w:ascii="Times New Roman"/>
          <w:b w:val="false"/>
          <w:i w:val="false"/>
          <w:color w:val="000000"/>
          <w:sz w:val="28"/>
        </w:rPr>
        <w:t>
      Қызметтік тізімді құрастырған:</w:t>
      </w:r>
    </w:p>
    <w:bookmarkEnd w:id="339"/>
    <w:bookmarkStart w:name="z401" w:id="340"/>
    <w:p>
      <w:pPr>
        <w:spacing w:after="0"/>
        <w:ind w:left="0"/>
        <w:jc w:val="both"/>
      </w:pPr>
      <w:r>
        <w:rPr>
          <w:rFonts w:ascii="Times New Roman"/>
          <w:b w:val="false"/>
          <w:i w:val="false"/>
          <w:color w:val="000000"/>
          <w:sz w:val="28"/>
        </w:rPr>
        <w:t>
      Послужной список составил:</w:t>
      </w:r>
    </w:p>
    <w:bookmarkEnd w:id="340"/>
    <w:bookmarkStart w:name="z402" w:id="341"/>
    <w:p>
      <w:pPr>
        <w:spacing w:after="0"/>
        <w:ind w:left="0"/>
        <w:jc w:val="both"/>
      </w:pPr>
      <w:r>
        <w:rPr>
          <w:rFonts w:ascii="Times New Roman"/>
          <w:b w:val="false"/>
          <w:i w:val="false"/>
          <w:color w:val="000000"/>
          <w:sz w:val="28"/>
        </w:rPr>
        <w:t>
      _________________________________________________________________</w:t>
      </w:r>
    </w:p>
    <w:bookmarkEnd w:id="341"/>
    <w:bookmarkStart w:name="z403" w:id="342"/>
    <w:p>
      <w:pPr>
        <w:spacing w:after="0"/>
        <w:ind w:left="0"/>
        <w:jc w:val="both"/>
      </w:pPr>
      <w:r>
        <w:rPr>
          <w:rFonts w:ascii="Times New Roman"/>
          <w:b w:val="false"/>
          <w:i w:val="false"/>
          <w:color w:val="000000"/>
          <w:sz w:val="28"/>
        </w:rPr>
        <w:t>
      _________________________________________________________________</w:t>
      </w:r>
    </w:p>
    <w:bookmarkEnd w:id="342"/>
    <w:bookmarkStart w:name="z404" w:id="343"/>
    <w:p>
      <w:pPr>
        <w:spacing w:after="0"/>
        <w:ind w:left="0"/>
        <w:jc w:val="both"/>
      </w:pPr>
      <w:r>
        <w:rPr>
          <w:rFonts w:ascii="Times New Roman"/>
          <w:b w:val="false"/>
          <w:i w:val="false"/>
          <w:color w:val="000000"/>
          <w:sz w:val="28"/>
        </w:rPr>
        <w:t>
      Кадр қызметінің лауазымы, атағы, тегі және аты-жөні/должность, звание, фамилия и</w:t>
      </w:r>
    </w:p>
    <w:bookmarkEnd w:id="343"/>
    <w:bookmarkStart w:name="z405" w:id="344"/>
    <w:p>
      <w:pPr>
        <w:spacing w:after="0"/>
        <w:ind w:left="0"/>
        <w:jc w:val="both"/>
      </w:pPr>
      <w:r>
        <w:rPr>
          <w:rFonts w:ascii="Times New Roman"/>
          <w:b w:val="false"/>
          <w:i w:val="false"/>
          <w:color w:val="000000"/>
          <w:sz w:val="28"/>
        </w:rPr>
        <w:t>
      инициалы сотрудник кадровой службы/</w:t>
      </w:r>
    </w:p>
    <w:bookmarkEnd w:id="344"/>
    <w:bookmarkStart w:name="z406" w:id="345"/>
    <w:p>
      <w:pPr>
        <w:spacing w:after="0"/>
        <w:ind w:left="0"/>
        <w:jc w:val="both"/>
      </w:pPr>
      <w:r>
        <w:rPr>
          <w:rFonts w:ascii="Times New Roman"/>
          <w:b w:val="false"/>
          <w:i w:val="false"/>
          <w:color w:val="000000"/>
          <w:sz w:val="28"/>
        </w:rPr>
        <w:t>
      "___"_______________20_____ж.</w:t>
      </w:r>
    </w:p>
    <w:bookmarkEnd w:id="345"/>
    <w:bookmarkStart w:name="z407" w:id="346"/>
    <w:p>
      <w:pPr>
        <w:spacing w:after="0"/>
        <w:ind w:left="0"/>
        <w:jc w:val="both"/>
      </w:pPr>
      <w:r>
        <w:rPr>
          <w:rFonts w:ascii="Times New Roman"/>
          <w:b w:val="false"/>
          <w:i w:val="false"/>
          <w:color w:val="000000"/>
          <w:sz w:val="28"/>
        </w:rPr>
        <w:t>
      "БЕКІТЕМІН"</w:t>
      </w:r>
    </w:p>
    <w:bookmarkEnd w:id="346"/>
    <w:bookmarkStart w:name="z408" w:id="347"/>
    <w:p>
      <w:pPr>
        <w:spacing w:after="0"/>
        <w:ind w:left="0"/>
        <w:jc w:val="both"/>
      </w:pPr>
      <w:r>
        <w:rPr>
          <w:rFonts w:ascii="Times New Roman"/>
          <w:b w:val="false"/>
          <w:i w:val="false"/>
          <w:color w:val="000000"/>
          <w:sz w:val="28"/>
        </w:rPr>
        <w:t xml:space="preserve">
      ____________________________________________________________________ </w:t>
      </w:r>
    </w:p>
    <w:bookmarkEnd w:id="347"/>
    <w:bookmarkStart w:name="z409" w:id="348"/>
    <w:p>
      <w:pPr>
        <w:spacing w:after="0"/>
        <w:ind w:left="0"/>
        <w:jc w:val="both"/>
      </w:pPr>
      <w:r>
        <w:rPr>
          <w:rFonts w:ascii="Times New Roman"/>
          <w:b w:val="false"/>
          <w:i w:val="false"/>
          <w:color w:val="000000"/>
          <w:sz w:val="28"/>
        </w:rPr>
        <w:t>
      ____________________________________________________________________</w:t>
      </w:r>
    </w:p>
    <w:bookmarkEnd w:id="348"/>
    <w:bookmarkStart w:name="z410" w:id="349"/>
    <w:p>
      <w:pPr>
        <w:spacing w:after="0"/>
        <w:ind w:left="0"/>
        <w:jc w:val="both"/>
      </w:pPr>
      <w:r>
        <w:rPr>
          <w:rFonts w:ascii="Times New Roman"/>
          <w:b w:val="false"/>
          <w:i w:val="false"/>
          <w:color w:val="000000"/>
          <w:sz w:val="28"/>
        </w:rPr>
        <w:t>
      Кадр қызметі басшысының лауазымы, атағы, тегі және аты-жөні/руководитель</w:t>
      </w:r>
    </w:p>
    <w:bookmarkEnd w:id="349"/>
    <w:bookmarkStart w:name="z411" w:id="350"/>
    <w:p>
      <w:pPr>
        <w:spacing w:after="0"/>
        <w:ind w:left="0"/>
        <w:jc w:val="both"/>
      </w:pPr>
      <w:r>
        <w:rPr>
          <w:rFonts w:ascii="Times New Roman"/>
          <w:b w:val="false"/>
          <w:i w:val="false"/>
          <w:color w:val="000000"/>
          <w:sz w:val="28"/>
        </w:rPr>
        <w:t>
      кадровой службы, звание, фамилия и инициалы/М.Ө./М.П.</w:t>
      </w:r>
    </w:p>
    <w:bookmarkEnd w:id="350"/>
    <w:bookmarkStart w:name="z412" w:id="351"/>
    <w:p>
      <w:pPr>
        <w:spacing w:after="0"/>
        <w:ind w:left="0"/>
        <w:jc w:val="both"/>
      </w:pPr>
      <w:r>
        <w:rPr>
          <w:rFonts w:ascii="Times New Roman"/>
          <w:b w:val="false"/>
          <w:i w:val="false"/>
          <w:color w:val="000000"/>
          <w:sz w:val="28"/>
        </w:rPr>
        <w:t>
      Жазылған мәліметтердің дұрыстығын растаудағы қолхат / Расписка в подтверждении</w:t>
      </w:r>
    </w:p>
    <w:bookmarkEnd w:id="351"/>
    <w:bookmarkStart w:name="z413" w:id="352"/>
    <w:p>
      <w:pPr>
        <w:spacing w:after="0"/>
        <w:ind w:left="0"/>
        <w:jc w:val="both"/>
      </w:pPr>
      <w:r>
        <w:rPr>
          <w:rFonts w:ascii="Times New Roman"/>
          <w:b w:val="false"/>
          <w:i w:val="false"/>
          <w:color w:val="000000"/>
          <w:sz w:val="28"/>
        </w:rPr>
        <w:t>
      правильности записанных сведений</w:t>
      </w:r>
    </w:p>
    <w:bookmarkEnd w:id="352"/>
    <w:bookmarkStart w:name="z414" w:id="353"/>
    <w:p>
      <w:pPr>
        <w:spacing w:after="0"/>
        <w:ind w:left="0"/>
        <w:jc w:val="both"/>
      </w:pPr>
      <w:r>
        <w:rPr>
          <w:rFonts w:ascii="Times New Roman"/>
          <w:b w:val="false"/>
          <w:i w:val="false"/>
          <w:color w:val="000000"/>
          <w:sz w:val="28"/>
        </w:rPr>
        <w:t>
      "______"__________20____ж._________________________________</w:t>
      </w:r>
    </w:p>
    <w:bookmarkEnd w:id="353"/>
    <w:bookmarkStart w:name="z415" w:id="354"/>
    <w:p>
      <w:pPr>
        <w:spacing w:after="0"/>
        <w:ind w:left="0"/>
        <w:jc w:val="both"/>
      </w:pPr>
      <w:r>
        <w:rPr>
          <w:rFonts w:ascii="Times New Roman"/>
          <w:b w:val="false"/>
          <w:i w:val="false"/>
          <w:color w:val="000000"/>
          <w:sz w:val="28"/>
        </w:rPr>
        <w:t>
      "______"__________20____ж._________________________________</w:t>
      </w:r>
    </w:p>
    <w:bookmarkEnd w:id="354"/>
    <w:bookmarkStart w:name="z416" w:id="355"/>
    <w:p>
      <w:pPr>
        <w:spacing w:after="0"/>
        <w:ind w:left="0"/>
        <w:jc w:val="both"/>
      </w:pPr>
      <w:r>
        <w:rPr>
          <w:rFonts w:ascii="Times New Roman"/>
          <w:b w:val="false"/>
          <w:i w:val="false"/>
          <w:color w:val="000000"/>
          <w:sz w:val="28"/>
        </w:rPr>
        <w:t>
      "______"__________20____ж.__________________________________</w:t>
      </w:r>
    </w:p>
    <w:bookmarkEnd w:id="355"/>
    <w:bookmarkStart w:name="z417" w:id="356"/>
    <w:p>
      <w:pPr>
        <w:spacing w:after="0"/>
        <w:ind w:left="0"/>
        <w:jc w:val="both"/>
      </w:pPr>
      <w:r>
        <w:rPr>
          <w:rFonts w:ascii="Times New Roman"/>
          <w:b w:val="false"/>
          <w:i w:val="false"/>
          <w:color w:val="000000"/>
          <w:sz w:val="28"/>
        </w:rPr>
        <w:t>
      "______"__________20____ж.__________________________________</w:t>
      </w:r>
    </w:p>
    <w:bookmarkEnd w:id="356"/>
    <w:bookmarkStart w:name="z418" w:id="357"/>
    <w:p>
      <w:pPr>
        <w:spacing w:after="0"/>
        <w:ind w:left="0"/>
        <w:jc w:val="both"/>
      </w:pPr>
      <w:r>
        <w:rPr>
          <w:rFonts w:ascii="Times New Roman"/>
          <w:b w:val="false"/>
          <w:i w:val="false"/>
          <w:color w:val="000000"/>
          <w:sz w:val="28"/>
        </w:rPr>
        <w:t>
      "______"__________20____ж.__________________________________</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8"/>
          <w:p>
            <w:pPr>
              <w:spacing w:after="20"/>
              <w:ind w:left="20"/>
              <w:jc w:val="both"/>
            </w:pPr>
            <w:r>
              <w:rPr>
                <w:rFonts w:ascii="Times New Roman"/>
                <w:b w:val="false"/>
                <w:i w:val="false"/>
                <w:color w:val="000000"/>
                <w:sz w:val="20"/>
              </w:rPr>
              <w:t>
</w:t>
            </w:r>
            <w:r>
              <w:rPr>
                <w:rFonts w:ascii="Times New Roman"/>
                <w:b/>
                <w:i w:val="false"/>
                <w:color w:val="000000"/>
                <w:sz w:val="20"/>
              </w:rPr>
              <w:t>Түсінікті, ұқыпты жазуыңызды өтінеміз</w:t>
            </w:r>
          </w:p>
          <w:bookmarkEnd w:id="358"/>
          <w:p>
            <w:pPr>
              <w:spacing w:after="20"/>
              <w:ind w:left="20"/>
              <w:jc w:val="both"/>
            </w:pPr>
            <w:r>
              <w:rPr>
                <w:rFonts w:ascii="Times New Roman"/>
                <w:b w:val="false"/>
                <w:i w:val="false"/>
                <w:color w:val="000000"/>
                <w:sz w:val="20"/>
              </w:rPr>
              <w:t>
</w:t>
            </w:r>
            <w:r>
              <w:rPr>
                <w:rFonts w:ascii="Times New Roman"/>
                <w:b/>
                <w:i w:val="false"/>
                <w:color w:val="000000"/>
                <w:sz w:val="20"/>
              </w:rPr>
              <w:t>Просьба: писать разборчиво, аккуратно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9"/>
          <w:p>
            <w:pPr>
              <w:spacing w:after="20"/>
              <w:ind w:left="20"/>
              <w:jc w:val="both"/>
            </w:pPr>
            <w:r>
              <w:rPr>
                <w:rFonts w:ascii="Times New Roman"/>
                <w:b w:val="false"/>
                <w:i w:val="false"/>
                <w:color w:val="000000"/>
                <w:sz w:val="20"/>
              </w:rPr>
              <w:t>
Ө М І Р Б А Я Н</w:t>
            </w:r>
          </w:p>
          <w:bookmarkEnd w:id="359"/>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0"/>
          <w:p>
            <w:pPr>
              <w:spacing w:after="20"/>
              <w:ind w:left="20"/>
              <w:jc w:val="both"/>
            </w:pPr>
            <w:r>
              <w:rPr>
                <w:rFonts w:ascii="Times New Roman"/>
                <w:b w:val="false"/>
                <w:i w:val="false"/>
                <w:color w:val="000000"/>
                <w:sz w:val="20"/>
              </w:rPr>
              <w:t>
Өз қолымен еркін түрде жазылады, бірақ мынадай мәліметтерді міндетті түрде көрсету керек:</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тегі, аты, әкесінің аты (бар болса), жеке сәйкестендіру нөмірі (бұдан әрі - ЖСН), туған күні, айы, жылы және туған жері (ауыл, аудан, қала, облыс);</w:t>
            </w:r>
          </w:p>
          <w:p>
            <w:pPr>
              <w:spacing w:after="20"/>
              <w:ind w:left="20"/>
              <w:jc w:val="both"/>
            </w:pPr>
            <w:r>
              <w:rPr>
                <w:rFonts w:ascii="Times New Roman"/>
                <w:b w:val="false"/>
                <w:i w:val="false"/>
                <w:color w:val="000000"/>
                <w:sz w:val="20"/>
              </w:rPr>
              <w:t>
</w:t>
            </w:r>
            <w:r>
              <w:rPr>
                <w:rFonts w:ascii="Times New Roman"/>
                <w:b w:val="false"/>
                <w:i w:val="false"/>
                <w:color w:val="000000"/>
                <w:sz w:val="20"/>
              </w:rPr>
              <w:t>- ұлты, азаматтығы;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қашан, қайда, қай оқу орындарында оқыған, білімі бойынша мамандығы, құжаттың нөмірі мен берілген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 тілі, басқа тілдерді меңгеру (растайтын сертификаттарды көрсете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 әскери міндеттілікке, қашан және кім Қарулы Күштерге қызметке шақырылды, қайда және кім ретінде қызмет өткерді;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ғылыми дәрежесі, ғылыми атағы, ғылыми еңбектері мен өнертабыстары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қандай мемлекеттік наградаларыңыз бар (бар болса), сайланбалы органдарға сайланды ма (сайланған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 мәдениет, өнер және спорт саласындағы жеке жетістіктері туралы деректер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отбасылық жағдайы (бойдақ/тұрмыс құрмаған, үйленген/тұрмыс құрған, ажырасқан, жесір ер адам/жесір), балалар саны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кандидаттың жақын туыстарының, жұбайының (зайыбының) және жекжаттарының деректері: тегі, аты, әкесінің аты (бар болса), бұрынғы тегі, егер олар белгіленген тәртіппен өзгерген болса, ЖСН, туған күні, айы және жылы, туған жері, тұратын жері және жұмыс орны, азаматтықтың өзгеру күні мен себептері (олар өзірген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сіз, жұбайыңыз (зайыбыңыз), жақын туыстарыңыз, жекжаттарыңыз қылмыстық жауапкершілікке, сот тәртібімен әкімшілік жауапкершілікке тартылдыңыз ба (қашан, не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 уақыттан бастап ол жұмыс істей бастады, кім, қайда, қашан жұмыс істеді, ауысу себептері; </w:t>
            </w:r>
          </w:p>
          <w:p>
            <w:pPr>
              <w:spacing w:after="20"/>
              <w:ind w:left="20"/>
              <w:jc w:val="both"/>
            </w:pPr>
            <w:r>
              <w:rPr>
                <w:rFonts w:ascii="Times New Roman"/>
                <w:b w:val="false"/>
                <w:i w:val="false"/>
                <w:color w:val="000000"/>
                <w:sz w:val="20"/>
              </w:rPr>
              <w:t>
- соңғы жұмыс орны мен лауазымы, тұрғылықты жері, егер бір тұрғылықты жерінен екінші тұрғылықты жеріне көшуге тура келсе, онда бұрынғы тұрғылықты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 20___жыл/год  (толтырылған күні)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1"/>
          <w:p>
            <w:pPr>
              <w:spacing w:after="20"/>
              <w:ind w:left="20"/>
              <w:jc w:val="both"/>
            </w:pPr>
            <w:r>
              <w:rPr>
                <w:rFonts w:ascii="Times New Roman"/>
                <w:b w:val="false"/>
                <w:i w:val="false"/>
                <w:color w:val="000000"/>
                <w:sz w:val="20"/>
              </w:rPr>
              <w:t>
Өзінің қолы _______________________</w:t>
            </w:r>
          </w:p>
          <w:bookmarkEnd w:id="361"/>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37" w:id="362"/>
    <w:p>
      <w:pPr>
        <w:spacing w:after="0"/>
        <w:ind w:left="0"/>
        <w:jc w:val="left"/>
      </w:pPr>
      <w:r>
        <w:rPr>
          <w:rFonts w:ascii="Times New Roman"/>
          <w:b/>
          <w:i w:val="false"/>
          <w:color w:val="000000"/>
        </w:rPr>
        <w:t xml:space="preserve"> ҚОЛХАТ</w:t>
      </w:r>
    </w:p>
    <w:bookmarkEnd w:id="362"/>
    <w:bookmarkStart w:name="z438" w:id="363"/>
    <w:p>
      <w:pPr>
        <w:spacing w:after="0"/>
        <w:ind w:left="0"/>
        <w:jc w:val="both"/>
      </w:pPr>
      <w:r>
        <w:rPr>
          <w:rFonts w:ascii="Times New Roman"/>
          <w:b w:val="false"/>
          <w:i w:val="false"/>
          <w:color w:val="000000"/>
          <w:sz w:val="28"/>
        </w:rPr>
        <w:t>
       Мен,____________________________________________________________</w:t>
      </w:r>
    </w:p>
    <w:bookmarkEnd w:id="363"/>
    <w:bookmarkStart w:name="z439" w:id="364"/>
    <w:p>
      <w:pPr>
        <w:spacing w:after="0"/>
        <w:ind w:left="0"/>
        <w:jc w:val="both"/>
      </w:pPr>
      <w:r>
        <w:rPr>
          <w:rFonts w:ascii="Times New Roman"/>
          <w:b w:val="false"/>
          <w:i w:val="false"/>
          <w:color w:val="000000"/>
          <w:sz w:val="28"/>
        </w:rPr>
        <w:t xml:space="preserve">
      (тегі, аты, әкесінің аты (болған кезде)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жіберілген немесе бұрын жіберілген Қазақстан Республикасының лауазымды адамы немесе азаматы шетелге шығу құқықтарында рұқсат беру туралы шартта көзделген мерзім өткенге дейін уақытша шектелгені мемлекеттік құпияларға (мемлекеттік құпияны құрайтын мәліметтермен жұмыс тоқтатылғаннан кейін); мемлекеттік құпияларды құрайтын мәліметтерді жария еткені немесе осындай мәліметтерді қамтитын құжаттар мен заттарды жоғалтқаны, сондай-ақ құпиялылық режимін өзге де бұзғаны үшін Қазақстан Республикасының қолданыстағы заңнамасына сәйкес жауапқа тартылатыны туралы ескертілдім.</w:t>
      </w:r>
    </w:p>
    <w:bookmarkEnd w:id="364"/>
    <w:bookmarkStart w:name="z440" w:id="365"/>
    <w:p>
      <w:pPr>
        <w:spacing w:after="0"/>
        <w:ind w:left="0"/>
        <w:jc w:val="both"/>
      </w:pPr>
      <w:r>
        <w:rPr>
          <w:rFonts w:ascii="Times New Roman"/>
          <w:b w:val="false"/>
          <w:i w:val="false"/>
          <w:color w:val="000000"/>
          <w:sz w:val="28"/>
        </w:rPr>
        <w:t xml:space="preserve">
      "Құқық қорғау қызметі туралы" Заңның </w:t>
      </w:r>
      <w:r>
        <w:rPr>
          <w:rFonts w:ascii="Times New Roman"/>
          <w:b w:val="false"/>
          <w:i w:val="false"/>
          <w:color w:val="000000"/>
          <w:sz w:val="28"/>
        </w:rPr>
        <w:t>16-бабы</w:t>
      </w:r>
      <w:r>
        <w:rPr>
          <w:rFonts w:ascii="Times New Roman"/>
          <w:b w:val="false"/>
          <w:i w:val="false"/>
          <w:color w:val="000000"/>
          <w:sz w:val="28"/>
        </w:rPr>
        <w:t xml:space="preserve"> 1-тармағының 9) тармақшасына сәйкес мемлекеттік құпияларды және заңмен қорғалатын өзге де құпияны, оның ішінде құқық қорғау қызметі тоқтатылғаннан кейін де заңда белгіленген уақыт ішінде сақтауға міндеттенемін.</w:t>
      </w:r>
    </w:p>
    <w:bookmarkEnd w:id="365"/>
    <w:bookmarkStart w:name="z441" w:id="366"/>
    <w:p>
      <w:pPr>
        <w:spacing w:after="0"/>
        <w:ind w:left="0"/>
        <w:jc w:val="both"/>
      </w:pPr>
      <w:r>
        <w:rPr>
          <w:rFonts w:ascii="Times New Roman"/>
          <w:b w:val="false"/>
          <w:i w:val="false"/>
          <w:color w:val="000000"/>
          <w:sz w:val="28"/>
        </w:rPr>
        <w:t>
      "____" _____________ 20 __ жыл</w:t>
      </w:r>
    </w:p>
    <w:bookmarkEnd w:id="366"/>
    <w:bookmarkStart w:name="z442" w:id="367"/>
    <w:p>
      <w:pPr>
        <w:spacing w:after="0"/>
        <w:ind w:left="0"/>
        <w:jc w:val="both"/>
      </w:pPr>
      <w:r>
        <w:rPr>
          <w:rFonts w:ascii="Times New Roman"/>
          <w:b w:val="false"/>
          <w:i w:val="false"/>
          <w:color w:val="000000"/>
          <w:sz w:val="28"/>
        </w:rPr>
        <w:t>
      қолы ______________________</w:t>
      </w:r>
    </w:p>
    <w:bookmarkEnd w:id="367"/>
    <w:bookmarkStart w:name="z443" w:id="368"/>
    <w:p>
      <w:pPr>
        <w:spacing w:after="0"/>
        <w:ind w:left="0"/>
        <w:jc w:val="both"/>
      </w:pPr>
      <w:r>
        <w:rPr>
          <w:rFonts w:ascii="Times New Roman"/>
          <w:b w:val="false"/>
          <w:i w:val="false"/>
          <w:color w:val="000000"/>
          <w:sz w:val="28"/>
        </w:rPr>
        <w:t>
      Кадр қызметінің қызметкері __________</w:t>
      </w:r>
    </w:p>
    <w:bookmarkEnd w:id="368"/>
    <w:bookmarkStart w:name="z444" w:id="369"/>
    <w:p>
      <w:pPr>
        <w:spacing w:after="0"/>
        <w:ind w:left="0"/>
        <w:jc w:val="both"/>
      </w:pPr>
      <w:r>
        <w:rPr>
          <w:rFonts w:ascii="Times New Roman"/>
          <w:b w:val="false"/>
          <w:i w:val="false"/>
          <w:color w:val="000000"/>
          <w:sz w:val="28"/>
        </w:rPr>
        <w:t>
      "____" _____________ 20 __ жыл</w:t>
      </w:r>
    </w:p>
    <w:bookmarkEnd w:id="369"/>
    <w:bookmarkStart w:name="z445" w:id="370"/>
    <w:p>
      <w:pPr>
        <w:spacing w:after="0"/>
        <w:ind w:left="0"/>
        <w:jc w:val="both"/>
      </w:pPr>
      <w:r>
        <w:rPr>
          <w:rFonts w:ascii="Times New Roman"/>
          <w:b w:val="false"/>
          <w:i w:val="false"/>
          <w:color w:val="000000"/>
          <w:sz w:val="28"/>
        </w:rPr>
        <w:t>
      қолы ______________________</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371"/>
    <w:p>
      <w:pPr>
        <w:spacing w:after="0"/>
        <w:ind w:left="0"/>
        <w:jc w:val="left"/>
      </w:pPr>
      <w:r>
        <w:rPr>
          <w:rFonts w:ascii="Times New Roman"/>
          <w:b/>
          <w:i w:val="false"/>
          <w:color w:val="000000"/>
        </w:rPr>
        <w:t xml:space="preserve"> МІНДЕТТЕМЕ</w:t>
      </w:r>
    </w:p>
    <w:bookmarkEnd w:id="371"/>
    <w:bookmarkStart w:name="z449" w:id="372"/>
    <w:p>
      <w:pPr>
        <w:spacing w:after="0"/>
        <w:ind w:left="0"/>
        <w:jc w:val="both"/>
      </w:pPr>
      <w:r>
        <w:rPr>
          <w:rFonts w:ascii="Times New Roman"/>
          <w:b w:val="false"/>
          <w:i w:val="false"/>
          <w:color w:val="000000"/>
          <w:sz w:val="28"/>
        </w:rPr>
        <w:t>
      Мен,_________________________________________________________,</w:t>
      </w:r>
    </w:p>
    <w:bookmarkEnd w:id="372"/>
    <w:bookmarkStart w:name="z450" w:id="373"/>
    <w:p>
      <w:pPr>
        <w:spacing w:after="0"/>
        <w:ind w:left="0"/>
        <w:jc w:val="both"/>
      </w:pPr>
      <w:r>
        <w:rPr>
          <w:rFonts w:ascii="Times New Roman"/>
          <w:b w:val="false"/>
          <w:i w:val="false"/>
          <w:color w:val="000000"/>
          <w:sz w:val="28"/>
        </w:rPr>
        <w:t>
      (тегі, аты, әкесінің аты (бар болса)</w:t>
      </w:r>
    </w:p>
    <w:bookmarkEnd w:id="373"/>
    <w:bookmarkStart w:name="z451" w:id="374"/>
    <w:p>
      <w:pPr>
        <w:spacing w:after="0"/>
        <w:ind w:left="0"/>
        <w:jc w:val="both"/>
      </w:pPr>
      <w:r>
        <w:rPr>
          <w:rFonts w:ascii="Times New Roman"/>
          <w:b w:val="false"/>
          <w:i w:val="false"/>
          <w:color w:val="000000"/>
          <w:sz w:val="28"/>
        </w:rPr>
        <w:t xml:space="preserve">
      ішкі істер органдарының қызметкері бола отырып, "Құқық қорғау қызметі туралы"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 Заңының 10-бабына сәйкес</w:t>
      </w:r>
    </w:p>
    <w:bookmarkEnd w:id="374"/>
    <w:bookmarkStart w:name="z452" w:id="375"/>
    <w:p>
      <w:pPr>
        <w:spacing w:after="0"/>
        <w:ind w:left="0"/>
        <w:jc w:val="both"/>
      </w:pPr>
      <w:r>
        <w:rPr>
          <w:rFonts w:ascii="Times New Roman"/>
          <w:b w:val="false"/>
          <w:i w:val="false"/>
          <w:color w:val="000000"/>
          <w:sz w:val="28"/>
        </w:rPr>
        <w:t>
      өкілді органдардың депутаты және жергілікті өзін-өзі басқару органдарының мүшесі болуға, партияларда, кәсіптік одақтарда болуға, қандай да бір саяси партияны қолдауға, құқық қорғау органдарының жүйесінде өз мүшелерінің еңбек, сондай-ақ басқа да әлеуметтік-экономикалық құқықтары мен мүдделерін қорғауды ұсыну және еңбек жағдайларын жақсарту үшін олардың кәсіби мүдделерінің ортақтығына негізделген саяси мақсаттарды көздейтін қоғамдық бірлестіктер құруға; педагогикалық, ғылыми және шығармашылық қызметтен басқа ақылы қызметпен айналысуға; кәсіпкерлік қызметпен айналысуға, оның ішінде заңдарда көзделген жағдайларды қоспағанда, оның ұйымдық-құқықтық нысанына қарамастан, коммерциялық ұйымды басқаруға қатысуға; үшінші тұлғалардың істері бойынша өкіл болуға, материалдық-техникалық, қаржылық және ақпараттық қамтамасыз ету құралдарын, басқа да мемлекеттік мүлікті және қызметтік ақпаратты қызметтік емес мақсаттарда пайдалануға; мемлекеттік органдардың қалыпты жұмыс істеуіне және қызметтік міндеттерін орындауға кедергі келтіретін іс - әрекеттерге қатысуға; лауазымдық өкілеттіктерін орындауға байланысты жеке және заңды тұлғалардың қызметтерін жеке мақсаттарда пайдалануға; өзінің қызметтік жағдайын пайдакүнемдік мақсаттарда, оның ішінде</w:t>
      </w:r>
    </w:p>
    <w:bookmarkEnd w:id="375"/>
    <w:bookmarkStart w:name="z453" w:id="376"/>
    <w:p>
      <w:pPr>
        <w:spacing w:after="0"/>
        <w:ind w:left="0"/>
        <w:jc w:val="both"/>
      </w:pPr>
      <w:r>
        <w:rPr>
          <w:rFonts w:ascii="Times New Roman"/>
          <w:b w:val="false"/>
          <w:i w:val="false"/>
          <w:color w:val="000000"/>
          <w:sz w:val="28"/>
        </w:rPr>
        <w:t>
      лауазымды және өзге де адамдармен сөз байласу арқылы пайдалануға; жақын туыстары (ата-аналары, балалары, асырап алушылары, асырап алынғандары, ата-анасы бір және ата-анасы бөлек аға-інілері мен апа-сіңлілері, аталары, әжелері, немерелері) немесе жұбайы (зайыбы) атқаратын лауазымға тікелей бағынысты лауазымды атқаруға; мемлекеттік функцияларды орындаумен сәйкес келмейтін қызметті жүзеге асыруға; қызметтік және мүліктік және мүліктік емес игіліктер мен артықшылықтарды алу мақсатында ресми таратылуға жатпайтын өзге де ақпаратты пайдалануға құқығым жоқ екені туралы ескертілді.</w:t>
      </w:r>
    </w:p>
    <w:bookmarkEnd w:id="376"/>
    <w:bookmarkStart w:name="z454" w:id="377"/>
    <w:p>
      <w:pPr>
        <w:spacing w:after="0"/>
        <w:ind w:left="0"/>
        <w:jc w:val="both"/>
      </w:pPr>
      <w:r>
        <w:rPr>
          <w:rFonts w:ascii="Times New Roman"/>
          <w:b w:val="false"/>
          <w:i w:val="false"/>
          <w:color w:val="000000"/>
          <w:sz w:val="28"/>
        </w:rPr>
        <w:t>
      Одан басқа:</w:t>
      </w:r>
    </w:p>
    <w:bookmarkEnd w:id="377"/>
    <w:bookmarkStart w:name="z455" w:id="378"/>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заңнамасын сақтауға; адам мен азаматтың құқықтары мен бостандықтарын, сондай-ақ жеке және заңды тұлғалардың, мемлекеттің заңды мүдделерінің сақталуын және қорғалуын қамтамасыз етуге; Қазақстан Республикасының Әкімшілік рәсімдік-процестік кодексінде белгіленген тәртіппен және мерзімдерде жеке және заңды тұлғалардың өтініштерін қарауға, олар бойынша қажетті шаралар қабылдауға; жеке және заңды тұлғалардың берілген құқықтар шегінде және лауазымдық міндеттеріне сәйкес; қызметтік және еңбек тәртібін сақтауға; "Сыбайлас жемқорлыққа қарсы іс-қимыл туралы" Қазақстан Республикасының Заңында белгіленген құқық қорғау қызметінде болуға байланысты шектеулерді және сыбайлас жемқорлыққа қарсы шектеулерді өзіне қабылдауға;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 қызметкерлерінің әдеп кодексінің талаптарын сақтауға; жоғары тұрған органдардың басшыларының және лауазымды адамдардың бұйрықтары мен өкімдерін, шешімдері мен нұсқауларын орындауға; мемлекеттік құпияларды және заңмен қорғалатын өзге де құпияны, оның ішінде құқық қорғау қызметі тоқтатылғаннан кейін де заңда белгіленген уақыт ішінде сақтауға; азаматтардың жеке өмірін, ар-намысы мен қадір-қасиетін қозғайтын қызметтік міндеттерін атқару кезінде алынатын мәліметтерді құпия сақтауға және заңдарда көзделген жағдайларды қоспағанда, олардан мұндай ақпарат беруді талап етпеуге; мемлекеттік мүліктің сақталуын қамтамасыз етуге; баянатты жазбаша нысанда беруге және менің жеке мүдделерім қиылысатын немесе менің өкілеттіктеріме қайшы келетін жағдайларда тікелей және уәкілетті басшыны деру хабардар етуге; кәсіби деңгейімді және біліктілігімді арттыруға; мемлекеттік қызмет мүдделеріне зиян келтіретін көпшілік алдында сөз сөйлеуге жол бермеуге; тікелей басшыға Қазақстан Республикасының азаматтығынан шығу туралы өтініш берген күні оны беру туралы хабарлауға; тұрғылықты жері бойынша мемлекеттік кіріс органына салық салу объектісі болып табылатын мүлік туралы кірістер декларациясын ұсынуға; "Құқық қорғау қызметі туралы" Қазақстан Республикасының Заңында көзделген тәртіпте лауазымға кіріскеннен кейін бір ай ішінде құқық қорғау қызметін өткеру уақытына коммерциялық ұйымдардың меншігіндегі акцияларын (жарғылық капиталға қатысу үлестерін) және ақшаны, облигацияларды, заңды түрде тиесілі ашық және аралық инвестициялық пай қорларының пайларын, сондай-ақ мүліктік жалдауға берілген өзге де мүлікті қоспағанда, пайдаланылуы табыс алуға әкеп соғатын өзге де мүлікті сенімгерлік басқаруға беруге; мүлікті сенімгерлік басқаруға арналған келсімшарттың нотариалды куәландырылған көшірмесін нотариалды куәландырған күннен бастап он күн мерзімде кадр қызметіне ұсынуға.</w:t>
      </w:r>
    </w:p>
    <w:bookmarkEnd w:id="378"/>
    <w:bookmarkStart w:name="z456" w:id="379"/>
    <w:p>
      <w:pPr>
        <w:spacing w:after="0"/>
        <w:ind w:left="0"/>
        <w:jc w:val="both"/>
      </w:pPr>
      <w:r>
        <w:rPr>
          <w:rFonts w:ascii="Times New Roman"/>
          <w:b w:val="false"/>
          <w:i w:val="false"/>
          <w:color w:val="000000"/>
          <w:sz w:val="28"/>
        </w:rPr>
        <w:t>
      Тараптардың бірінің мүлкін сенімгерлікпен басқаруға арналған келісімшарт бұзылған жағдайда бұл туралы бір ай мерзімде кадр қызметіне хабарлауға, ал сенімгерлікпен басқаруға беруге жататын мүлікті келісімшарт бұзылғаннан кейін бір ай мерзімде келісімшарттың нотариалды куәландырылған көшірмесін жұмыс орны бойынша кадр қызметіне ұсына отырып, қайтадан сенімгерлікпен басқаруға беруге; лауазымдық өкілеттіктерді жүзеге асыру кезінде саяси партиялардың, қоғамдық және діни бірлестіктердің қызметінен тәуелсіз болуға; маған белгілі болған жағдайлар сыбайлас жемқорлық құқық бұзушылықтар туралы дереу басшылыққа жеткізуге; ішкі істер органдары мен оның аумақтық органдарының ақпараттық ресурстарымен жұмыс процесінде ақпараттық қауіпсіздікті қамтамасыз етуге міндеттенемін.</w:t>
      </w:r>
    </w:p>
    <w:bookmarkEnd w:id="379"/>
    <w:bookmarkStart w:name="z457" w:id="380"/>
    <w:p>
      <w:pPr>
        <w:spacing w:after="0"/>
        <w:ind w:left="0"/>
        <w:jc w:val="both"/>
      </w:pPr>
      <w:r>
        <w:rPr>
          <w:rFonts w:ascii="Times New Roman"/>
          <w:b w:val="false"/>
          <w:i w:val="false"/>
          <w:color w:val="000000"/>
          <w:sz w:val="28"/>
        </w:rPr>
        <w:t>
      "____" _____________ 20 __ жыл</w:t>
      </w:r>
    </w:p>
    <w:bookmarkEnd w:id="380"/>
    <w:bookmarkStart w:name="z458" w:id="381"/>
    <w:p>
      <w:pPr>
        <w:spacing w:after="0"/>
        <w:ind w:left="0"/>
        <w:jc w:val="both"/>
      </w:pPr>
      <w:r>
        <w:rPr>
          <w:rFonts w:ascii="Times New Roman"/>
          <w:b w:val="false"/>
          <w:i w:val="false"/>
          <w:color w:val="000000"/>
          <w:sz w:val="28"/>
        </w:rPr>
        <w:t>
      қолы ______________________</w:t>
      </w:r>
    </w:p>
    <w:bookmarkEnd w:id="381"/>
    <w:bookmarkStart w:name="z459" w:id="382"/>
    <w:p>
      <w:pPr>
        <w:spacing w:after="0"/>
        <w:ind w:left="0"/>
        <w:jc w:val="both"/>
      </w:pPr>
      <w:r>
        <w:rPr>
          <w:rFonts w:ascii="Times New Roman"/>
          <w:b w:val="false"/>
          <w:i w:val="false"/>
          <w:color w:val="000000"/>
          <w:sz w:val="28"/>
        </w:rPr>
        <w:t>
      Кадр қызметінің қызметкері __________</w:t>
      </w:r>
    </w:p>
    <w:bookmarkEnd w:id="382"/>
    <w:bookmarkStart w:name="z460" w:id="383"/>
    <w:p>
      <w:pPr>
        <w:spacing w:after="0"/>
        <w:ind w:left="0"/>
        <w:jc w:val="both"/>
      </w:pPr>
      <w:r>
        <w:rPr>
          <w:rFonts w:ascii="Times New Roman"/>
          <w:b w:val="false"/>
          <w:i w:val="false"/>
          <w:color w:val="000000"/>
          <w:sz w:val="28"/>
        </w:rPr>
        <w:t>
      қолы ______________________</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қызметкерінің</w:t>
            </w:r>
            <w:r>
              <w:br/>
            </w:r>
            <w:r>
              <w:rPr>
                <w:rFonts w:ascii="Times New Roman"/>
                <w:b w:val="false"/>
                <w:i w:val="false"/>
                <w:color w:val="000000"/>
                <w:sz w:val="20"/>
              </w:rPr>
              <w:t>дербес деректерін қамтитын</w:t>
            </w:r>
            <w:r>
              <w:br/>
            </w:r>
            <w:r>
              <w:rPr>
                <w:rFonts w:ascii="Times New Roman"/>
                <w:b w:val="false"/>
                <w:i w:val="false"/>
                <w:color w:val="000000"/>
                <w:sz w:val="20"/>
              </w:rPr>
              <w:t>жеке істерді жүргізу</w:t>
            </w:r>
            <w:r>
              <w:br/>
            </w:r>
            <w:r>
              <w:rPr>
                <w:rFonts w:ascii="Times New Roman"/>
                <w:b w:val="false"/>
                <w:i w:val="false"/>
                <w:color w:val="000000"/>
                <w:sz w:val="20"/>
              </w:rPr>
              <w:t>қағидаларына</w:t>
            </w:r>
          </w:p>
        </w:tc>
      </w:tr>
    </w:tbl>
    <w:p>
      <w:pPr>
        <w:spacing w:after="0"/>
        <w:ind w:left="0"/>
        <w:jc w:val="left"/>
      </w:pPr>
      <w:r>
        <w:rPr>
          <w:rFonts w:ascii="Times New Roman"/>
          <w:b/>
          <w:i w:val="false"/>
          <w:color w:val="000000"/>
        </w:rPr>
        <w:t xml:space="preserve"> ӨТІНІШ (КЕЛІСІМ)  дербес деректерді, соның ішінде медициналық деректерді жинауға және өңдеуге</w:t>
      </w:r>
    </w:p>
    <w:p>
      <w:pPr>
        <w:spacing w:after="0"/>
        <w:ind w:left="0"/>
        <w:jc w:val="both"/>
      </w:pPr>
      <w:r>
        <w:rPr>
          <w:rFonts w:ascii="Times New Roman"/>
          <w:b w:val="false"/>
          <w:i w:val="false"/>
          <w:color w:val="ff0000"/>
          <w:sz w:val="28"/>
        </w:rPr>
        <w:t xml:space="preserve">
      Ескерту. 5-1-қосымшамен толықтырылды – ҚР Ішкі істер министрінің 27.03.2026 </w:t>
      </w:r>
      <w:r>
        <w:rPr>
          <w:rFonts w:ascii="Times New Roman"/>
          <w:b w:val="false"/>
          <w:i w:val="false"/>
          <w:color w:val="ff0000"/>
          <w:sz w:val="28"/>
        </w:rPr>
        <w:t>№ 217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ішкі істер органдарының қызметкері болып табыла отырып, келесі заңнамалық актілерге сәйкес:</w:t>
      </w:r>
    </w:p>
    <w:p>
      <w:pPr>
        <w:spacing w:after="0"/>
        <w:ind w:left="0"/>
        <w:jc w:val="both"/>
      </w:pPr>
      <w:r>
        <w:rPr>
          <w:rFonts w:ascii="Times New Roman"/>
          <w:b w:val="false"/>
          <w:i w:val="false"/>
          <w:color w:val="000000"/>
          <w:sz w:val="28"/>
        </w:rPr>
        <w:t xml:space="preserve">
      •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 Қазақстан Республикасының 2015 жылғы 29 қазандағы "</w:t>
      </w:r>
      <w:r>
        <w:rPr>
          <w:rFonts w:ascii="Times New Roman"/>
          <w:b w:val="false"/>
          <w:i w:val="false"/>
          <w:color w:val="000000"/>
          <w:sz w:val="28"/>
        </w:rPr>
        <w:t>Кәсіпкерлік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 Қазақстан Республикасы Ішкі істер министрінің 2025 жылғы 15 желтоқсандағы № 1034 бұйрығымен бекітілген Қазақстан Республикасы ішкі істер органдары қызметкерінің дербес деректерін қамтитын жеке істерді жүргізу қағидаларына сәйкес Қазақстан Республикасы Ішкі істер министрлігіне және оның аумақтық бөліністеріне менің дербес деректерімді, соның ішінде медициналық деректерімді жинауға, өңдеуге, жинақтауға, сақтау, нақтылау (жаңарту, өзгерту), пайдалану және тексеруге келісім беремін.</w:t>
      </w:r>
    </w:p>
    <w:p>
      <w:pPr>
        <w:spacing w:after="0"/>
        <w:ind w:left="0"/>
        <w:jc w:val="both"/>
      </w:pPr>
      <w:r>
        <w:rPr>
          <w:rFonts w:ascii="Times New Roman"/>
          <w:b w:val="false"/>
          <w:i w:val="false"/>
          <w:color w:val="000000"/>
          <w:sz w:val="28"/>
        </w:rPr>
        <w:t>
      Өңдеуге келісім берілген, медициналық деректердің тізімі:</w:t>
      </w:r>
    </w:p>
    <w:p>
      <w:pPr>
        <w:spacing w:after="0"/>
        <w:ind w:left="0"/>
        <w:jc w:val="both"/>
      </w:pPr>
      <w:r>
        <w:rPr>
          <w:rFonts w:ascii="Times New Roman"/>
          <w:b w:val="false"/>
          <w:i w:val="false"/>
          <w:color w:val="000000"/>
          <w:sz w:val="28"/>
        </w:rPr>
        <w:t>
      • уақытша еңбекке жарамсыздық парақтарын ашу, ұзарту және жабу туралы мәліметтер;</w:t>
      </w:r>
    </w:p>
    <w:p>
      <w:pPr>
        <w:spacing w:after="0"/>
        <w:ind w:left="0"/>
        <w:jc w:val="both"/>
      </w:pPr>
      <w:r>
        <w:rPr>
          <w:rFonts w:ascii="Times New Roman"/>
          <w:b w:val="false"/>
          <w:i w:val="false"/>
          <w:color w:val="000000"/>
          <w:sz w:val="28"/>
        </w:rPr>
        <w:t>
      • уақытша еңбекке жарамсыздық кезеңі туралы мәліметтер;</w:t>
      </w:r>
    </w:p>
    <w:p>
      <w:pPr>
        <w:spacing w:after="0"/>
        <w:ind w:left="0"/>
        <w:jc w:val="both"/>
      </w:pPr>
      <w:r>
        <w:rPr>
          <w:rFonts w:ascii="Times New Roman"/>
          <w:b w:val="false"/>
          <w:i w:val="false"/>
          <w:color w:val="000000"/>
          <w:sz w:val="28"/>
        </w:rPr>
        <w:t>
      • медициналық ұйымның атауы;</w:t>
      </w:r>
    </w:p>
    <w:p>
      <w:pPr>
        <w:spacing w:after="0"/>
        <w:ind w:left="0"/>
        <w:jc w:val="both"/>
      </w:pPr>
      <w:r>
        <w:rPr>
          <w:rFonts w:ascii="Times New Roman"/>
          <w:b w:val="false"/>
          <w:i w:val="false"/>
          <w:color w:val="000000"/>
          <w:sz w:val="28"/>
        </w:rPr>
        <w:t>
      • емдейтін дәрігердің тегі және инициалдары;</w:t>
      </w:r>
    </w:p>
    <w:p>
      <w:pPr>
        <w:spacing w:after="0"/>
        <w:ind w:left="0"/>
        <w:jc w:val="both"/>
      </w:pPr>
      <w:r>
        <w:rPr>
          <w:rFonts w:ascii="Times New Roman"/>
          <w:b w:val="false"/>
          <w:i w:val="false"/>
          <w:color w:val="000000"/>
          <w:sz w:val="28"/>
        </w:rPr>
        <w:t>
      • қызметті өту мәселелерін шешу үшін қажет көлемде денсаулық жағдайы туралы басқа мәліметтер.</w:t>
      </w:r>
    </w:p>
    <w:p>
      <w:pPr>
        <w:spacing w:after="0"/>
        <w:ind w:left="0"/>
        <w:jc w:val="both"/>
      </w:pPr>
      <w:r>
        <w:rPr>
          <w:rFonts w:ascii="Times New Roman"/>
          <w:b w:val="false"/>
          <w:i w:val="false"/>
          <w:color w:val="000000"/>
          <w:sz w:val="28"/>
        </w:rPr>
        <w:t>
      Дербес және медициналық деректерді өңдеудің мақсаттары:</w:t>
      </w:r>
    </w:p>
    <w:p>
      <w:pPr>
        <w:spacing w:after="0"/>
        <w:ind w:left="0"/>
        <w:jc w:val="both"/>
      </w:pPr>
      <w:r>
        <w:rPr>
          <w:rFonts w:ascii="Times New Roman"/>
          <w:b w:val="false"/>
          <w:i w:val="false"/>
          <w:color w:val="000000"/>
          <w:sz w:val="28"/>
        </w:rPr>
        <w:t>
      • ішкі істер органдарында қызметке жарамдылығын анықтау;</w:t>
      </w:r>
    </w:p>
    <w:p>
      <w:pPr>
        <w:spacing w:after="0"/>
        <w:ind w:left="0"/>
        <w:jc w:val="both"/>
      </w:pPr>
      <w:r>
        <w:rPr>
          <w:rFonts w:ascii="Times New Roman"/>
          <w:b w:val="false"/>
          <w:i w:val="false"/>
          <w:color w:val="000000"/>
          <w:sz w:val="28"/>
        </w:rPr>
        <w:t>
      • қызметтік тәртіпті сақтауды бақылау;</w:t>
      </w:r>
    </w:p>
    <w:p>
      <w:pPr>
        <w:spacing w:after="0"/>
        <w:ind w:left="0"/>
        <w:jc w:val="both"/>
      </w:pPr>
      <w:r>
        <w:rPr>
          <w:rFonts w:ascii="Times New Roman"/>
          <w:b w:val="false"/>
          <w:i w:val="false"/>
          <w:color w:val="000000"/>
          <w:sz w:val="28"/>
        </w:rPr>
        <w:t>
      • аттестация және қызметтік тексерістер жүргізу;</w:t>
      </w:r>
    </w:p>
    <w:p>
      <w:pPr>
        <w:spacing w:after="0"/>
        <w:ind w:left="0"/>
        <w:jc w:val="both"/>
      </w:pPr>
      <w:r>
        <w:rPr>
          <w:rFonts w:ascii="Times New Roman"/>
          <w:b w:val="false"/>
          <w:i w:val="false"/>
          <w:color w:val="000000"/>
          <w:sz w:val="28"/>
        </w:rPr>
        <w:t>
      • лауазымға тағайындау, ауыстыру және босату мәселелерін шешу;</w:t>
      </w:r>
    </w:p>
    <w:p>
      <w:pPr>
        <w:spacing w:after="0"/>
        <w:ind w:left="0"/>
        <w:jc w:val="both"/>
      </w:pPr>
      <w:r>
        <w:rPr>
          <w:rFonts w:ascii="Times New Roman"/>
          <w:b w:val="false"/>
          <w:i w:val="false"/>
          <w:color w:val="000000"/>
          <w:sz w:val="28"/>
        </w:rPr>
        <w:t>
      • Қазақстан Республикасының заңнамасында нақты көзделген басқа мақсаттар.</w:t>
      </w:r>
    </w:p>
    <w:p>
      <w:pPr>
        <w:spacing w:after="0"/>
        <w:ind w:left="0"/>
        <w:jc w:val="both"/>
      </w:pPr>
      <w:r>
        <w:rPr>
          <w:rFonts w:ascii="Times New Roman"/>
          <w:b w:val="false"/>
          <w:i w:val="false"/>
          <w:color w:val="000000"/>
          <w:sz w:val="28"/>
        </w:rPr>
        <w:t>
      Дербес және медициналық деректер ішкі істер органдарының қорғалған ақпараттық жүйелерінде сақталады және өңделеді.</w:t>
      </w:r>
    </w:p>
    <w:p>
      <w:pPr>
        <w:spacing w:after="0"/>
        <w:ind w:left="0"/>
        <w:jc w:val="both"/>
      </w:pPr>
      <w:r>
        <w:rPr>
          <w:rFonts w:ascii="Times New Roman"/>
          <w:b w:val="false"/>
          <w:i w:val="false"/>
          <w:color w:val="000000"/>
          <w:sz w:val="28"/>
        </w:rPr>
        <w:t>
      Осы келісім менің ішкі істер органдарындағы қызмет өтуім кезеңінде әрекет етеді.</w:t>
      </w:r>
    </w:p>
    <w:p>
      <w:pPr>
        <w:spacing w:after="0"/>
        <w:ind w:left="0"/>
        <w:jc w:val="both"/>
      </w:pPr>
      <w:r>
        <w:rPr>
          <w:rFonts w:ascii="Times New Roman"/>
          <w:b w:val="false"/>
          <w:i w:val="false"/>
          <w:color w:val="000000"/>
          <w:sz w:val="28"/>
        </w:rPr>
        <w:t>
      Маған дербес деректер субъектісі ретіндегі құқықтарым, олардың мақсаттары, көлемі, өңдеу тәртібі, сондай-ақ деректерді қорғау шаралары түсіндірілді.</w:t>
      </w:r>
    </w:p>
    <w:p>
      <w:pPr>
        <w:spacing w:after="0"/>
        <w:ind w:left="0"/>
        <w:jc w:val="both"/>
      </w:pPr>
      <w:r>
        <w:rPr>
          <w:rFonts w:ascii="Times New Roman"/>
          <w:b w:val="false"/>
          <w:i w:val="false"/>
          <w:color w:val="000000"/>
          <w:sz w:val="28"/>
        </w:rPr>
        <w:t>
      Қызметкердің толық аты-жөні және қолы: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құраммен жұмыс жөніндегі қызметкердің толық аты-жөні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қызметкерлерінің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6-қосымша</w:t>
            </w:r>
          </w:p>
        </w:tc>
      </w:tr>
    </w:tbl>
    <w:bookmarkStart w:name="z462" w:id="384"/>
    <w:p>
      <w:pPr>
        <w:spacing w:after="0"/>
        <w:ind w:left="0"/>
        <w:jc w:val="both"/>
      </w:pPr>
      <w:r>
        <w:rPr>
          <w:rFonts w:ascii="Times New Roman"/>
          <w:b w:val="false"/>
          <w:i w:val="false"/>
          <w:color w:val="000000"/>
          <w:sz w:val="28"/>
        </w:rPr>
        <w:t>
      нысан</w:t>
      </w:r>
    </w:p>
    <w:bookmarkEnd w:id="384"/>
    <w:bookmarkStart w:name="z463" w:id="385"/>
    <w:p>
      <w:pPr>
        <w:spacing w:after="0"/>
        <w:ind w:left="0"/>
        <w:jc w:val="both"/>
      </w:pPr>
      <w:r>
        <w:rPr>
          <w:rFonts w:ascii="Times New Roman"/>
          <w:b w:val="false"/>
          <w:i w:val="false"/>
          <w:color w:val="000000"/>
          <w:sz w:val="28"/>
        </w:rPr>
        <w:t xml:space="preserve">
      1)  Ұзындығы – 150 мм. Биіктігі – 20 мм.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6"/>
          <w:p>
            <w:pPr>
              <w:spacing w:after="20"/>
              <w:ind w:left="20"/>
              <w:jc w:val="both"/>
            </w:pPr>
            <w:r>
              <w:rPr>
                <w:rFonts w:ascii="Times New Roman"/>
                <w:b w:val="false"/>
                <w:i w:val="false"/>
                <w:color w:val="000000"/>
                <w:sz w:val="20"/>
              </w:rPr>
              <w:t>
___________________________________________ маман біліктілік атағы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 20_____ж. "______" _________________</w:t>
            </w:r>
          </w:p>
          <w:p>
            <w:pPr>
              <w:spacing w:after="20"/>
              <w:ind w:left="20"/>
              <w:jc w:val="both"/>
            </w:pPr>
            <w:r>
              <w:rPr>
                <w:rFonts w:ascii="Times New Roman"/>
                <w:b w:val="false"/>
                <w:i w:val="false"/>
                <w:color w:val="000000"/>
                <w:sz w:val="20"/>
              </w:rPr>
              <w:t>
№___________________бұйрық</w:t>
            </w:r>
          </w:p>
        </w:tc>
      </w:tr>
    </w:tbl>
    <w:bookmarkStart w:name="z467" w:id="387"/>
    <w:p>
      <w:pPr>
        <w:spacing w:after="0"/>
        <w:ind w:left="0"/>
        <w:jc w:val="both"/>
      </w:pPr>
      <w:r>
        <w:rPr>
          <w:rFonts w:ascii="Times New Roman"/>
          <w:b w:val="false"/>
          <w:i w:val="false"/>
          <w:color w:val="000000"/>
          <w:sz w:val="28"/>
        </w:rPr>
        <w:t>
      2) Ұзындығы – 150 мм. Биіктігі – 20 мм.</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8"/>
          <w:p>
            <w:pPr>
              <w:spacing w:after="20"/>
              <w:ind w:left="20"/>
              <w:jc w:val="both"/>
            </w:pPr>
            <w:r>
              <w:rPr>
                <w:rFonts w:ascii="Times New Roman"/>
                <w:b w:val="false"/>
                <w:i w:val="false"/>
                <w:color w:val="000000"/>
                <w:sz w:val="20"/>
              </w:rPr>
              <w:t>
20_____ж. "______" _________________</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лауазымдық жалақысының мөлшерін айқындау үшін қызмет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_______жыл, _______ай, _______күнді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 20_____ж. "______" _________________</w:t>
            </w:r>
          </w:p>
          <w:p>
            <w:pPr>
              <w:spacing w:after="20"/>
              <w:ind w:left="20"/>
              <w:jc w:val="both"/>
            </w:pPr>
            <w:r>
              <w:rPr>
                <w:rFonts w:ascii="Times New Roman"/>
                <w:b w:val="false"/>
                <w:i w:val="false"/>
                <w:color w:val="000000"/>
                <w:sz w:val="20"/>
              </w:rPr>
              <w:t>
№_________бұйрық ___________________________</w:t>
            </w:r>
          </w:p>
        </w:tc>
      </w:tr>
    </w:tbl>
    <w:bookmarkStart w:name="z472" w:id="389"/>
    <w:p>
      <w:pPr>
        <w:spacing w:after="0"/>
        <w:ind w:left="0"/>
        <w:jc w:val="both"/>
      </w:pPr>
      <w:r>
        <w:rPr>
          <w:rFonts w:ascii="Times New Roman"/>
          <w:b w:val="false"/>
          <w:i w:val="false"/>
          <w:color w:val="000000"/>
          <w:sz w:val="28"/>
        </w:rPr>
        <w:t>
      3) Ұзындығы – 80 мм. Биіктігі – 25 мм</w:t>
      </w:r>
    </w:p>
    <w:bookmarkEnd w:id="389"/>
    <w:bookmarkStart w:name="z473"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69723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4" w:id="391"/>
    <w:p>
      <w:pPr>
        <w:spacing w:after="0"/>
        <w:ind w:left="0"/>
        <w:jc w:val="both"/>
      </w:pPr>
      <w:r>
        <w:rPr>
          <w:rFonts w:ascii="Times New Roman"/>
          <w:b w:val="false"/>
          <w:i w:val="false"/>
          <w:color w:val="000000"/>
          <w:sz w:val="28"/>
        </w:rPr>
        <w:t>
      4). Ұзындығы – 80 мм. Биіктігі – 25 мм</w:t>
      </w:r>
    </w:p>
    <w:bookmarkEnd w:id="391"/>
    <w:bookmarkStart w:name="z475"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68961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961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6" w:id="393"/>
    <w:p>
      <w:pPr>
        <w:spacing w:after="0"/>
        <w:ind w:left="0"/>
        <w:jc w:val="both"/>
      </w:pPr>
      <w:r>
        <w:rPr>
          <w:rFonts w:ascii="Times New Roman"/>
          <w:b w:val="false"/>
          <w:i w:val="false"/>
          <w:color w:val="000000"/>
          <w:sz w:val="28"/>
        </w:rPr>
        <w:t>
      5) Ұзындығы – 125 мм. Биіктігі – 18 мм.</w:t>
      </w:r>
    </w:p>
    <w:bookmarkEnd w:id="393"/>
    <w:bookmarkStart w:name="z477"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395"/>
    <w:p>
      <w:pPr>
        <w:spacing w:after="0"/>
        <w:ind w:left="0"/>
        <w:jc w:val="both"/>
      </w:pPr>
      <w:r>
        <w:rPr>
          <w:rFonts w:ascii="Times New Roman"/>
          <w:b w:val="false"/>
          <w:i w:val="false"/>
          <w:color w:val="000000"/>
          <w:sz w:val="28"/>
        </w:rPr>
        <w:t>
      6) Ұзындығы – 125 мм. Биіктігі – 18 мм.</w:t>
      </w:r>
    </w:p>
    <w:bookmarkEnd w:id="395"/>
    <w:bookmarkStart w:name="z479"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0" w:id="397"/>
    <w:p>
      <w:pPr>
        <w:spacing w:after="0"/>
        <w:ind w:left="0"/>
        <w:jc w:val="both"/>
      </w:pPr>
      <w:r>
        <w:rPr>
          <w:rFonts w:ascii="Times New Roman"/>
          <w:b w:val="false"/>
          <w:i w:val="false"/>
          <w:color w:val="000000"/>
          <w:sz w:val="28"/>
        </w:rPr>
        <w:t>
      7) Ұзындығы – 125 мм. Биіктігі – 18 мм.</w:t>
      </w:r>
    </w:p>
    <w:bookmarkEnd w:id="397"/>
    <w:bookmarkStart w:name="z481"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7810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483" w:id="399"/>
    <w:p>
      <w:pPr>
        <w:spacing w:after="0"/>
        <w:ind w:left="0"/>
        <w:jc w:val="left"/>
      </w:pPr>
      <w:r>
        <w:rPr>
          <w:rFonts w:ascii="Times New Roman"/>
          <w:b/>
          <w:i w:val="false"/>
          <w:color w:val="000000"/>
        </w:rPr>
        <w:t xml:space="preserve"> Жеке істі ресімдеуді бақылау карточкасы __________________________________________________________________ (тегі, аты, әкесінің аты (бар болса)</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істі жүргізуге жауапты адамның лауазымы,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00"/>
    <w:p>
      <w:pPr>
        <w:spacing w:after="0"/>
        <w:ind w:left="0"/>
        <w:jc w:val="both"/>
      </w:pPr>
      <w:r>
        <w:rPr>
          <w:rFonts w:ascii="Times New Roman"/>
          <w:b w:val="false"/>
          <w:i w:val="false"/>
          <w:color w:val="000000"/>
          <w:sz w:val="28"/>
        </w:rPr>
        <w:t>
      Түсіндіру:</w:t>
      </w:r>
    </w:p>
    <w:bookmarkEnd w:id="400"/>
    <w:bookmarkStart w:name="z485" w:id="401"/>
    <w:p>
      <w:pPr>
        <w:spacing w:after="0"/>
        <w:ind w:left="0"/>
        <w:jc w:val="both"/>
      </w:pPr>
      <w:r>
        <w:rPr>
          <w:rFonts w:ascii="Times New Roman"/>
          <w:b w:val="false"/>
          <w:i w:val="false"/>
          <w:color w:val="000000"/>
          <w:sz w:val="28"/>
        </w:rPr>
        <w:t>
      Карточка әрбір жеке іске басталады және онымен бірге сақталады.</w:t>
      </w:r>
    </w:p>
    <w:bookmarkEnd w:id="401"/>
    <w:bookmarkStart w:name="z486" w:id="402"/>
    <w:p>
      <w:pPr>
        <w:spacing w:after="0"/>
        <w:ind w:left="0"/>
        <w:jc w:val="both"/>
      </w:pPr>
      <w:r>
        <w:rPr>
          <w:rFonts w:ascii="Times New Roman"/>
          <w:b w:val="false"/>
          <w:i w:val="false"/>
          <w:color w:val="000000"/>
          <w:sz w:val="28"/>
        </w:rPr>
        <w:t>
      Жазбаларды жеке істі ресімдеуге жауапты адам оны ресімдеу аяқталғаннан кейін, сондай-ақ жеке істі жүргізуді басқа адамға берген барлық жағдайларда басқа кадр аппаратына жіберер алдында жүргізеді.</w:t>
      </w:r>
    </w:p>
    <w:bookmarkEnd w:id="402"/>
    <w:bookmarkStart w:name="z487" w:id="403"/>
    <w:p>
      <w:pPr>
        <w:spacing w:after="0"/>
        <w:ind w:left="0"/>
        <w:jc w:val="both"/>
      </w:pPr>
      <w:r>
        <w:rPr>
          <w:rFonts w:ascii="Times New Roman"/>
          <w:b w:val="false"/>
          <w:i w:val="false"/>
          <w:color w:val="000000"/>
          <w:sz w:val="28"/>
        </w:rPr>
        <w:t>
      Жеке істерді жүргізудің жай-күйін тексерген адамдардың бақылау тексерулері сол карточкада тіркеледі.</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8-қосымша</w:t>
            </w:r>
          </w:p>
        </w:tc>
      </w:tr>
    </w:tbl>
    <w:bookmarkStart w:name="z489" w:id="404"/>
    <w:p>
      <w:pPr>
        <w:spacing w:after="0"/>
        <w:ind w:left="0"/>
        <w:jc w:val="both"/>
      </w:pPr>
      <w:r>
        <w:rPr>
          <w:rFonts w:ascii="Times New Roman"/>
          <w:b w:val="false"/>
          <w:i w:val="false"/>
          <w:color w:val="000000"/>
          <w:sz w:val="28"/>
        </w:rPr>
        <w:t>
      нысан</w:t>
      </w:r>
    </w:p>
    <w:bookmarkEnd w:id="404"/>
    <w:bookmarkStart w:name="z490" w:id="405"/>
    <w:p>
      <w:pPr>
        <w:spacing w:after="0"/>
        <w:ind w:left="0"/>
        <w:jc w:val="left"/>
      </w:pPr>
      <w:r>
        <w:rPr>
          <w:rFonts w:ascii="Times New Roman"/>
          <w:b/>
          <w:i w:val="false"/>
          <w:color w:val="000000"/>
        </w:rPr>
        <w:t xml:space="preserve"> Жеке істердің түгендеу кітабы ________________________________________________________________________________________________________________________________________________________________ / органның атауы/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істің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9-қосымша</w:t>
            </w:r>
          </w:p>
        </w:tc>
      </w:tr>
    </w:tbl>
    <w:bookmarkStart w:name="z492" w:id="406"/>
    <w:p>
      <w:pPr>
        <w:spacing w:after="0"/>
        <w:ind w:left="0"/>
        <w:jc w:val="both"/>
      </w:pPr>
      <w:r>
        <w:rPr>
          <w:rFonts w:ascii="Times New Roman"/>
          <w:b w:val="false"/>
          <w:i w:val="false"/>
          <w:color w:val="000000"/>
          <w:sz w:val="28"/>
        </w:rPr>
        <w:t>
      нысан</w:t>
      </w:r>
    </w:p>
    <w:bookmarkEnd w:id="406"/>
    <w:bookmarkStart w:name="z493" w:id="407"/>
    <w:p>
      <w:pPr>
        <w:spacing w:after="0"/>
        <w:ind w:left="0"/>
        <w:jc w:val="both"/>
      </w:pPr>
      <w:r>
        <w:rPr>
          <w:rFonts w:ascii="Times New Roman"/>
          <w:b w:val="false"/>
          <w:i w:val="false"/>
          <w:color w:val="000000"/>
          <w:sz w:val="28"/>
        </w:rPr>
        <w:t>
      Жеке істің бақылау карточкасы № ________</w:t>
      </w:r>
    </w:p>
    <w:bookmarkEnd w:id="407"/>
    <w:bookmarkStart w:name="z494" w:id="408"/>
    <w:p>
      <w:pPr>
        <w:spacing w:after="0"/>
        <w:ind w:left="0"/>
        <w:jc w:val="both"/>
      </w:pPr>
      <w:r>
        <w:rPr>
          <w:rFonts w:ascii="Times New Roman"/>
          <w:b w:val="false"/>
          <w:i w:val="false"/>
          <w:color w:val="000000"/>
          <w:sz w:val="28"/>
        </w:rPr>
        <w:t>
      ______________________________________________________________</w:t>
      </w:r>
    </w:p>
    <w:bookmarkEnd w:id="408"/>
    <w:bookmarkStart w:name="z495" w:id="409"/>
    <w:p>
      <w:pPr>
        <w:spacing w:after="0"/>
        <w:ind w:left="0"/>
        <w:jc w:val="both"/>
      </w:pPr>
      <w:r>
        <w:rPr>
          <w:rFonts w:ascii="Times New Roman"/>
          <w:b w:val="false"/>
          <w:i w:val="false"/>
          <w:color w:val="000000"/>
          <w:sz w:val="28"/>
        </w:rPr>
        <w:t>
      (тегі, аты, әкесінің аты (бар болса)</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берілді және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қабылдаған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10"/>
    <w:p>
      <w:pPr>
        <w:spacing w:after="0"/>
        <w:ind w:left="0"/>
        <w:jc w:val="both"/>
      </w:pPr>
      <w:r>
        <w:rPr>
          <w:rFonts w:ascii="Times New Roman"/>
          <w:b w:val="false"/>
          <w:i w:val="false"/>
          <w:color w:val="000000"/>
          <w:sz w:val="28"/>
        </w:rPr>
        <w:t>
       Бақылау карточкасының сырт жағы</w:t>
      </w:r>
    </w:p>
    <w:bookmarkEnd w:id="410"/>
    <w:bookmarkStart w:name="z497" w:id="411"/>
    <w:p>
      <w:pPr>
        <w:spacing w:after="0"/>
        <w:ind w:left="0"/>
        <w:jc w:val="both"/>
      </w:pPr>
      <w:r>
        <w:rPr>
          <w:rFonts w:ascii="Times New Roman"/>
          <w:b w:val="false"/>
          <w:i w:val="false"/>
          <w:color w:val="000000"/>
          <w:sz w:val="28"/>
        </w:rPr>
        <w:t>
       Оборотная сторона контрольной карточки</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берілді және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қабылдаған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499" w:id="412"/>
    <w:p>
      <w:pPr>
        <w:spacing w:after="0"/>
        <w:ind w:left="0"/>
        <w:jc w:val="left"/>
      </w:pPr>
      <w:r>
        <w:rPr>
          <w:rFonts w:ascii="Times New Roman"/>
          <w:b/>
          <w:i w:val="false"/>
          <w:color w:val="000000"/>
        </w:rPr>
        <w:t xml:space="preserve"> Еңбек кітапшалары мен олардың қосымшаларының қозғалысын есепке алу кітабы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кітапшасын қабылдау немесе толтыру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 иесінің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кітапшасын тапсырған немесе толтырған қызметшінің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босатылған кезде еңбек кітапшасын қолына беру күні мен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кітапшасын алғаны туралы қызметшінің қолхаты ескерту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Ккүн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501" w:id="413"/>
    <w:p>
      <w:pPr>
        <w:spacing w:after="0"/>
        <w:ind w:left="0"/>
        <w:jc w:val="left"/>
      </w:pPr>
      <w:r>
        <w:rPr>
          <w:rFonts w:ascii="Times New Roman"/>
          <w:b/>
          <w:i w:val="false"/>
          <w:color w:val="000000"/>
        </w:rPr>
        <w:t xml:space="preserve"> Қазақстан Республикасы Ішкі істер министрлігінің басшы (офицерлік) құрамы үшін тұрақты жеке нөмірі бар жетонның сипаттамасы</w:t>
      </w:r>
    </w:p>
    <w:bookmarkEnd w:id="413"/>
    <w:bookmarkStart w:name="z502" w:id="414"/>
    <w:p>
      <w:pPr>
        <w:spacing w:after="0"/>
        <w:ind w:left="0"/>
        <w:jc w:val="both"/>
      </w:pPr>
      <w:r>
        <w:rPr>
          <w:rFonts w:ascii="Times New Roman"/>
          <w:b w:val="false"/>
          <w:i w:val="false"/>
          <w:color w:val="000000"/>
          <w:sz w:val="28"/>
        </w:rPr>
        <w:t>
      Жетон қалыңдығы 1,5-2 мм сопақ пішінді металл пластина түрінде жасалады. Өлшемі үлкен ось бойынша 45 ММ, кіші ось бойынша 26 мм.</w:t>
      </w:r>
    </w:p>
    <w:bookmarkEnd w:id="414"/>
    <w:bookmarkStart w:name="z503" w:id="415"/>
    <w:p>
      <w:pPr>
        <w:spacing w:after="0"/>
        <w:ind w:left="0"/>
        <w:jc w:val="both"/>
      </w:pPr>
      <w:r>
        <w:rPr>
          <w:rFonts w:ascii="Times New Roman"/>
          <w:b w:val="false"/>
          <w:i w:val="false"/>
          <w:color w:val="000000"/>
          <w:sz w:val="28"/>
        </w:rPr>
        <w:t>
      Алдыңғы жағында жетонның бойлық осі бойымен мөр басылған жолағы бар. Жолақтың үстінде "Қазақстан Республикасы ҚК" деген жазу, ал оның астында –сериясы (орыс әліпбиінің әрпі) және жетон нөмірі орналасқан. Осы жазулардың сол жағында басшы (офицерлік) құрамдағы адамның киім-кешегіне немесе жеке ісіне жетонды бекіту үшін диаметрі 4 мм тесік бар.</w:t>
      </w:r>
    </w:p>
    <w:bookmarkEnd w:id="415"/>
    <w:bookmarkStart w:name="z504" w:id="416"/>
    <w:p>
      <w:pPr>
        <w:spacing w:after="0"/>
        <w:ind w:left="0"/>
        <w:jc w:val="both"/>
      </w:pPr>
      <w:r>
        <w:rPr>
          <w:rFonts w:ascii="Times New Roman"/>
          <w:b w:val="false"/>
          <w:i w:val="false"/>
          <w:color w:val="000000"/>
          <w:sz w:val="28"/>
        </w:rPr>
        <w:t>
      Жетонның жалпы түрі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83100" cy="251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506" w:id="417"/>
    <w:p>
      <w:pPr>
        <w:spacing w:after="0"/>
        <w:ind w:left="0"/>
        <w:jc w:val="left"/>
      </w:pPr>
      <w:r>
        <w:rPr>
          <w:rFonts w:ascii="Times New Roman"/>
          <w:b/>
          <w:i w:val="false"/>
          <w:color w:val="000000"/>
        </w:rPr>
        <w:t xml:space="preserve"> Жеке нөмірлері бар жетондар алған басшы құрамдағы  адамдарды есепке алу  ЖУРНАЛЫ</w:t>
      </w:r>
    </w:p>
    <w:bookmarkEnd w:id="417"/>
    <w:bookmarkStart w:name="z507" w:id="418"/>
    <w:p>
      <w:pPr>
        <w:spacing w:after="0"/>
        <w:ind w:left="0"/>
        <w:jc w:val="left"/>
      </w:pPr>
      <w:r>
        <w:rPr>
          <w:rFonts w:ascii="Times New Roman"/>
          <w:b/>
          <w:i w:val="false"/>
          <w:color w:val="000000"/>
        </w:rPr>
        <w:t xml:space="preserve"> ___________________________________________________________________________</w:t>
      </w:r>
      <w:r>
        <w:br/>
      </w:r>
      <w:r>
        <w:rPr>
          <w:rFonts w:ascii="Times New Roman"/>
          <w:b/>
          <w:i w:val="false"/>
          <w:color w:val="000000"/>
        </w:rPr>
        <w:t>(органның, мекеменің атауы)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9"/>
          <w:p>
            <w:pPr>
              <w:spacing w:after="20"/>
              <w:ind w:left="20"/>
              <w:jc w:val="both"/>
            </w:pPr>
            <w:r>
              <w:rPr>
                <w:rFonts w:ascii="Times New Roman"/>
                <w:b w:val="false"/>
                <w:i w:val="false"/>
                <w:color w:val="000000"/>
                <w:sz w:val="20"/>
              </w:rPr>
              <w:t>
жеке нөмір беру туралы бұйрықтың</w:t>
            </w:r>
          </w:p>
          <w:bookmarkEnd w:id="419"/>
          <w:p>
            <w:pPr>
              <w:spacing w:after="20"/>
              <w:ind w:left="20"/>
              <w:jc w:val="both"/>
            </w:pPr>
            <w:r>
              <w:rPr>
                <w:rFonts w:ascii="Times New Roman"/>
                <w:b w:val="false"/>
                <w:i w:val="false"/>
                <w:color w:val="000000"/>
                <w:sz w:val="20"/>
              </w:rPr>
              <w:t>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жетонды алған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510" w:id="420"/>
    <w:p>
      <w:pPr>
        <w:spacing w:after="0"/>
        <w:ind w:left="0"/>
        <w:jc w:val="left"/>
      </w:pPr>
      <w:r>
        <w:rPr>
          <w:rFonts w:ascii="Times New Roman"/>
          <w:b/>
          <w:i w:val="false"/>
          <w:color w:val="000000"/>
        </w:rPr>
        <w:t xml:space="preserve"> Қазақстан Республикасы Ішкі істер министрлігінің кадрлар жөніндегі есептілігінің ТІЗБЕСІ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Ұсынылатын есептіліктің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Кім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Кімге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Ұсыну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 нысаны бойынша қабылданған және жұмыстан шығарылған қызметкерлердің кадрлар құрамы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шілдедегі, 1 қаңтардағы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шілдеге, 5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мен есептік дәрежесі бар тұлғалар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бесінші 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жоғары оқу орындарының ғылыми-педагогикалық- және бейіндік магистратурасының түлектері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жоғары оқу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бітіргеннен кейін 10 күн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бойынша оқудан өткен адамдар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бітіргеннен кейін 10 күн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Басқару академиясының магистратура түлектері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оқу орындарын бітірген ішкі істер органдарының қызметкерлері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желтоқсанға дейін</w:t>
            </w:r>
          </w:p>
        </w:tc>
      </w:tr>
    </w:tbl>
    <w:bookmarkStart w:name="z511" w:id="421"/>
    <w:p>
      <w:pPr>
        <w:spacing w:after="0"/>
        <w:ind w:left="0"/>
        <w:jc w:val="both"/>
      </w:pPr>
      <w:r>
        <w:rPr>
          <w:rFonts w:ascii="Times New Roman"/>
          <w:b w:val="false"/>
          <w:i w:val="false"/>
          <w:color w:val="000000"/>
          <w:sz w:val="28"/>
        </w:rPr>
        <w:t>
      Ескертпе: 1. Есептерді жасау тәртібі және ұсыну мерзімдері ІІМ ЖҚЖД нұсқау бойынша өзгеруі мүмкін.   2. Қажеттілігіне қарай осы есептілік тізбесіне өзгерістер мен толықтырулар енгізілуі мүмкін.</w:t>
      </w:r>
    </w:p>
    <w:bookmarkEnd w:id="421"/>
    <w:bookmarkStart w:name="z512" w:id="422"/>
    <w:p>
      <w:pPr>
        <w:spacing w:after="0"/>
        <w:ind w:left="0"/>
        <w:jc w:val="left"/>
      </w:pPr>
      <w:r>
        <w:rPr>
          <w:rFonts w:ascii="Times New Roman"/>
          <w:b/>
          <w:i w:val="false"/>
          <w:color w:val="000000"/>
        </w:rPr>
        <w:t xml:space="preserve"> Ғылыми атағы және / немесе ғылыми дәрежесі бар адамдар туралы  мәліметтер</w:t>
      </w:r>
    </w:p>
    <w:bookmarkEnd w:id="422"/>
    <w:bookmarkStart w:name="z513" w:id="423"/>
    <w:p>
      <w:pPr>
        <w:spacing w:after="0"/>
        <w:ind w:left="0"/>
        <w:jc w:val="left"/>
      </w:pPr>
      <w:r>
        <w:rPr>
          <w:rFonts w:ascii="Times New Roman"/>
          <w:b/>
          <w:i w:val="false"/>
          <w:color w:val="000000"/>
        </w:rPr>
        <w:t xml:space="preserve"> _____________________________________ _______________________________________ / ішкі істер органының атауы/</w:t>
      </w:r>
    </w:p>
    <w:bookmarkEnd w:id="423"/>
    <w:bookmarkStart w:name="z514" w:id="424"/>
    <w:p>
      <w:pPr>
        <w:spacing w:after="0"/>
        <w:ind w:left="0"/>
        <w:jc w:val="left"/>
      </w:pPr>
      <w:r>
        <w:rPr>
          <w:rFonts w:ascii="Times New Roman"/>
          <w:b/>
          <w:i w:val="false"/>
          <w:color w:val="000000"/>
        </w:rPr>
        <w:t xml:space="preserve"> бойынша "___"_____________ 20____г.</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5"/>
          <w:p>
            <w:pPr>
              <w:spacing w:after="20"/>
              <w:ind w:left="20"/>
              <w:jc w:val="both"/>
            </w:pPr>
            <w:r>
              <w:rPr>
                <w:rFonts w:ascii="Times New Roman"/>
                <w:b w:val="false"/>
                <w:i w:val="false"/>
                <w:color w:val="000000"/>
                <w:sz w:val="20"/>
              </w:rPr>
              <w:t>
шттаттық/ толық емес</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жұмыс күні</w:t>
            </w:r>
          </w:p>
          <w:p>
            <w:pPr>
              <w:spacing w:after="20"/>
              <w:ind w:left="20"/>
              <w:jc w:val="both"/>
            </w:pPr>
            <w:r>
              <w:rPr>
                <w:rFonts w:ascii="Times New Roman"/>
                <w:b w:val="false"/>
                <w:i w:val="false"/>
                <w:color w:val="000000"/>
                <w:sz w:val="20"/>
              </w:rPr>
              <w:t>
(көрсетілсін)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 көрсете отырып ғылыми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 көрсете отырып ғылыми атағы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мен мамандықты толық жазу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берген және қашан берілген, диплом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26"/>
    <w:p>
      <w:pPr>
        <w:spacing w:after="0"/>
        <w:ind w:left="0"/>
        <w:jc w:val="both"/>
      </w:pPr>
      <w:r>
        <w:rPr>
          <w:rFonts w:ascii="Times New Roman"/>
          <w:b w:val="false"/>
          <w:i w:val="false"/>
          <w:color w:val="000000"/>
          <w:sz w:val="28"/>
        </w:rPr>
        <w:t>
      Кадр аппаратының бастығы_______________________</w:t>
      </w:r>
    </w:p>
    <w:bookmarkEnd w:id="426"/>
    <w:bookmarkStart w:name="z518" w:id="427"/>
    <w:p>
      <w:pPr>
        <w:spacing w:after="0"/>
        <w:ind w:left="0"/>
        <w:jc w:val="both"/>
      </w:pPr>
      <w:r>
        <w:rPr>
          <w:rFonts w:ascii="Times New Roman"/>
          <w:b w:val="false"/>
          <w:i w:val="false"/>
          <w:color w:val="000000"/>
          <w:sz w:val="28"/>
        </w:rPr>
        <w:t>
      Атағы, тегі және аты-жөні, күні және қолы</w:t>
      </w:r>
    </w:p>
    <w:bookmarkEnd w:id="427"/>
    <w:bookmarkStart w:name="z519" w:id="428"/>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28"/>
    <w:bookmarkStart w:name="z520" w:id="429"/>
    <w:p>
      <w:pPr>
        <w:spacing w:after="0"/>
        <w:ind w:left="0"/>
        <w:jc w:val="left"/>
      </w:pPr>
      <w:r>
        <w:rPr>
          <w:rFonts w:ascii="Times New Roman"/>
          <w:b/>
          <w:i w:val="false"/>
          <w:color w:val="000000"/>
        </w:rPr>
        <w:t xml:space="preserve"> Ғылыми-педагогикалық / бейіндік магистратура түлектері туралы  мәліметтер</w:t>
      </w:r>
    </w:p>
    <w:bookmarkEnd w:id="429"/>
    <w:bookmarkStart w:name="z521" w:id="430"/>
    <w:p>
      <w:pPr>
        <w:spacing w:after="0"/>
        <w:ind w:left="0"/>
        <w:jc w:val="left"/>
      </w:pPr>
      <w:r>
        <w:rPr>
          <w:rFonts w:ascii="Times New Roman"/>
          <w:b/>
          <w:i w:val="false"/>
          <w:color w:val="000000"/>
        </w:rPr>
        <w:t xml:space="preserve"> _____________________________________ _______________________________________  /Қазақстан Республикасы ІІМ білім беру ұйымының атауы/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1"/>
          <w:p>
            <w:pPr>
              <w:spacing w:after="20"/>
              <w:ind w:left="20"/>
              <w:jc w:val="both"/>
            </w:pPr>
            <w:r>
              <w:rPr>
                <w:rFonts w:ascii="Times New Roman"/>
                <w:b w:val="false"/>
                <w:i w:val="false"/>
                <w:color w:val="000000"/>
                <w:sz w:val="20"/>
              </w:rPr>
              <w:t xml:space="preserve">
р/с </w:t>
            </w:r>
          </w:p>
          <w:bookmarkEnd w:id="43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 және оқуға түскенге дейінгі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магистратураның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қорытындысы бойынша қызмет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32"/>
    <w:p>
      <w:pPr>
        <w:spacing w:after="0"/>
        <w:ind w:left="0"/>
        <w:jc w:val="both"/>
      </w:pPr>
      <w:r>
        <w:rPr>
          <w:rFonts w:ascii="Times New Roman"/>
          <w:b w:val="false"/>
          <w:i w:val="false"/>
          <w:color w:val="000000"/>
          <w:sz w:val="28"/>
        </w:rPr>
        <w:t>
      Кадр аппаратының бастығы_______________________</w:t>
      </w:r>
    </w:p>
    <w:bookmarkEnd w:id="432"/>
    <w:bookmarkStart w:name="z524" w:id="433"/>
    <w:p>
      <w:pPr>
        <w:spacing w:after="0"/>
        <w:ind w:left="0"/>
        <w:jc w:val="both"/>
      </w:pPr>
      <w:r>
        <w:rPr>
          <w:rFonts w:ascii="Times New Roman"/>
          <w:b w:val="false"/>
          <w:i w:val="false"/>
          <w:color w:val="000000"/>
          <w:sz w:val="28"/>
        </w:rPr>
        <w:t>
      Атағы, тегі және аты-жөні, күні және қолы</w:t>
      </w:r>
    </w:p>
    <w:bookmarkEnd w:id="433"/>
    <w:bookmarkStart w:name="z525" w:id="434"/>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34"/>
    <w:bookmarkStart w:name="z526" w:id="435"/>
    <w:p>
      <w:pPr>
        <w:spacing w:after="0"/>
        <w:ind w:left="0"/>
        <w:jc w:val="left"/>
      </w:pPr>
      <w:r>
        <w:rPr>
          <w:rFonts w:ascii="Times New Roman"/>
          <w:b/>
          <w:i w:val="false"/>
          <w:color w:val="000000"/>
        </w:rPr>
        <w:t xml:space="preserve"> "Болашақ" халықаралық стипендиясы бойынша оқудан өткен адамдар туралы  мәліметтер</w:t>
      </w:r>
    </w:p>
    <w:bookmarkEnd w:id="435"/>
    <w:bookmarkStart w:name="z527" w:id="436"/>
    <w:p>
      <w:pPr>
        <w:spacing w:after="0"/>
        <w:ind w:left="0"/>
        <w:jc w:val="left"/>
      </w:pPr>
      <w:r>
        <w:rPr>
          <w:rFonts w:ascii="Times New Roman"/>
          <w:b/>
          <w:i w:val="false"/>
          <w:color w:val="000000"/>
        </w:rPr>
        <w:t xml:space="preserve"> __________________________________________________________  /Қазақстан Республикасы ІІМ ішкі істер органының, білім беру ұйымдарының атауы/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 және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37"/>
    <w:p>
      <w:pPr>
        <w:spacing w:after="0"/>
        <w:ind w:left="0"/>
        <w:jc w:val="both"/>
      </w:pPr>
      <w:r>
        <w:rPr>
          <w:rFonts w:ascii="Times New Roman"/>
          <w:b w:val="false"/>
          <w:i w:val="false"/>
          <w:color w:val="000000"/>
          <w:sz w:val="28"/>
        </w:rPr>
        <w:t>
      Кадр аппаратының бастығы_______________________</w:t>
      </w:r>
    </w:p>
    <w:bookmarkEnd w:id="437"/>
    <w:bookmarkStart w:name="z529" w:id="438"/>
    <w:p>
      <w:pPr>
        <w:spacing w:after="0"/>
        <w:ind w:left="0"/>
        <w:jc w:val="both"/>
      </w:pPr>
      <w:r>
        <w:rPr>
          <w:rFonts w:ascii="Times New Roman"/>
          <w:b w:val="false"/>
          <w:i w:val="false"/>
          <w:color w:val="000000"/>
          <w:sz w:val="28"/>
        </w:rPr>
        <w:t>
      Атағы, тегі және аты-жөні, күні және қолы</w:t>
      </w:r>
    </w:p>
    <w:bookmarkEnd w:id="438"/>
    <w:bookmarkStart w:name="z530" w:id="439"/>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39"/>
    <w:bookmarkStart w:name="z531" w:id="440"/>
    <w:p>
      <w:pPr>
        <w:spacing w:after="0"/>
        <w:ind w:left="0"/>
        <w:jc w:val="left"/>
      </w:pPr>
      <w:r>
        <w:rPr>
          <w:rFonts w:ascii="Times New Roman"/>
          <w:b/>
          <w:i w:val="false"/>
          <w:color w:val="000000"/>
        </w:rPr>
        <w:t xml:space="preserve"> Қазақстан Республикасы Президентінің жанындағы Басқару академиясы магистратурасының түлектері туралы мәліметтер</w:t>
      </w:r>
    </w:p>
    <w:bookmarkEnd w:id="440"/>
    <w:bookmarkStart w:name="z532" w:id="441"/>
    <w:p>
      <w:pPr>
        <w:spacing w:after="0"/>
        <w:ind w:left="0"/>
        <w:jc w:val="left"/>
      </w:pPr>
      <w:r>
        <w:rPr>
          <w:rFonts w:ascii="Times New Roman"/>
          <w:b/>
          <w:i w:val="false"/>
          <w:color w:val="000000"/>
        </w:rPr>
        <w:t xml:space="preserve"> _____________________________________________________________________________  /ішкі істер бөлінісінің, ІІМ білім беру ұйымының атауы/</w:t>
      </w:r>
    </w:p>
    <w:bookmarkEnd w:id="441"/>
    <w:bookmarkStart w:name="z533" w:id="442"/>
    <w:p>
      <w:pPr>
        <w:spacing w:after="0"/>
        <w:ind w:left="0"/>
        <w:jc w:val="left"/>
      </w:pPr>
      <w:r>
        <w:rPr>
          <w:rFonts w:ascii="Times New Roman"/>
          <w:b/>
          <w:i w:val="false"/>
          <w:color w:val="000000"/>
        </w:rPr>
        <w:t xml:space="preserve"> бойынша "___"_____________ 20____ж.</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 және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құжаттың деректемелері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443"/>
    <w:p>
      <w:pPr>
        <w:spacing w:after="0"/>
        <w:ind w:left="0"/>
        <w:jc w:val="both"/>
      </w:pPr>
      <w:r>
        <w:rPr>
          <w:rFonts w:ascii="Times New Roman"/>
          <w:b w:val="false"/>
          <w:i w:val="false"/>
          <w:color w:val="000000"/>
          <w:sz w:val="28"/>
        </w:rPr>
        <w:t>
      Кадр аппаратының бастығы_______________________</w:t>
      </w:r>
    </w:p>
    <w:bookmarkEnd w:id="443"/>
    <w:bookmarkStart w:name="z535" w:id="444"/>
    <w:p>
      <w:pPr>
        <w:spacing w:after="0"/>
        <w:ind w:left="0"/>
        <w:jc w:val="both"/>
      </w:pPr>
      <w:r>
        <w:rPr>
          <w:rFonts w:ascii="Times New Roman"/>
          <w:b w:val="false"/>
          <w:i w:val="false"/>
          <w:color w:val="000000"/>
          <w:sz w:val="28"/>
        </w:rPr>
        <w:t>
      Атағы, тегі және аты-жөні, күні және қолы</w:t>
      </w:r>
    </w:p>
    <w:bookmarkEnd w:id="444"/>
    <w:bookmarkStart w:name="z536" w:id="445"/>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45"/>
    <w:bookmarkStart w:name="z537" w:id="446"/>
    <w:p>
      <w:pPr>
        <w:spacing w:after="0"/>
        <w:ind w:left="0"/>
        <w:jc w:val="left"/>
      </w:pPr>
      <w:r>
        <w:rPr>
          <w:rFonts w:ascii="Times New Roman"/>
          <w:b/>
          <w:i w:val="false"/>
          <w:color w:val="000000"/>
        </w:rPr>
        <w:t xml:space="preserve"> Шетелдік оқу орындарын бітірген қызметкерлер туралы мәліметтер</w:t>
      </w:r>
    </w:p>
    <w:bookmarkEnd w:id="446"/>
    <w:bookmarkStart w:name="z538" w:id="447"/>
    <w:p>
      <w:pPr>
        <w:spacing w:after="0"/>
        <w:ind w:left="0"/>
        <w:jc w:val="left"/>
      </w:pPr>
      <w:r>
        <w:rPr>
          <w:rFonts w:ascii="Times New Roman"/>
          <w:b/>
          <w:i w:val="false"/>
          <w:color w:val="000000"/>
        </w:rPr>
        <w:t xml:space="preserve"> _____________________________________________________________________</w:t>
      </w:r>
    </w:p>
    <w:bookmarkEnd w:id="447"/>
    <w:bookmarkStart w:name="z539" w:id="448"/>
    <w:p>
      <w:pPr>
        <w:spacing w:after="0"/>
        <w:ind w:left="0"/>
        <w:jc w:val="left"/>
      </w:pPr>
      <w:r>
        <w:rPr>
          <w:rFonts w:ascii="Times New Roman"/>
          <w:b/>
          <w:i w:val="false"/>
          <w:color w:val="000000"/>
        </w:rPr>
        <w:t xml:space="preserve"> / ішкі істер органының, Қазақстан Республикасы ІІМ, білім беру ұйымдарының атауы/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9"/>
          <w:p>
            <w:pPr>
              <w:spacing w:after="20"/>
              <w:ind w:left="20"/>
              <w:jc w:val="both"/>
            </w:pPr>
            <w:r>
              <w:rPr>
                <w:rFonts w:ascii="Times New Roman"/>
                <w:b w:val="false"/>
                <w:i w:val="false"/>
                <w:color w:val="000000"/>
                <w:sz w:val="20"/>
              </w:rPr>
              <w:t>
р/с</w:t>
            </w:r>
          </w:p>
          <w:bookmarkEnd w:id="44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 және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құжаттың нөмірі, сериясы, кім берген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450"/>
    <w:p>
      <w:pPr>
        <w:spacing w:after="0"/>
        <w:ind w:left="0"/>
        <w:jc w:val="both"/>
      </w:pPr>
      <w:r>
        <w:rPr>
          <w:rFonts w:ascii="Times New Roman"/>
          <w:b w:val="false"/>
          <w:i w:val="false"/>
          <w:color w:val="000000"/>
          <w:sz w:val="28"/>
        </w:rPr>
        <w:t>
      Кадр аппаратының бастығы_______________________</w:t>
      </w:r>
    </w:p>
    <w:bookmarkEnd w:id="450"/>
    <w:bookmarkStart w:name="z542" w:id="451"/>
    <w:p>
      <w:pPr>
        <w:spacing w:after="0"/>
        <w:ind w:left="0"/>
        <w:jc w:val="both"/>
      </w:pPr>
      <w:r>
        <w:rPr>
          <w:rFonts w:ascii="Times New Roman"/>
          <w:b w:val="false"/>
          <w:i w:val="false"/>
          <w:color w:val="000000"/>
          <w:sz w:val="28"/>
        </w:rPr>
        <w:t>
      Атағы, тегі және аты-жөні, күні және қолы</w:t>
      </w:r>
    </w:p>
    <w:bookmarkEnd w:id="451"/>
    <w:bookmarkStart w:name="z543" w:id="452"/>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52"/>
    <w:bookmarkStart w:name="z544" w:id="453"/>
    <w:p>
      <w:pPr>
        <w:spacing w:after="0"/>
        <w:ind w:left="0"/>
        <w:jc w:val="both"/>
      </w:pPr>
      <w:r>
        <w:rPr>
          <w:rFonts w:ascii="Times New Roman"/>
          <w:b w:val="false"/>
          <w:i w:val="false"/>
          <w:color w:val="000000"/>
          <w:sz w:val="28"/>
        </w:rPr>
        <w:t>
      / Қазақстан Республикасы ІІМ білім беру ұйымының атауы/</w:t>
      </w:r>
    </w:p>
    <w:bookmarkEnd w:id="453"/>
    <w:bookmarkStart w:name="z545" w:id="454"/>
    <w:p>
      <w:pPr>
        <w:spacing w:after="0"/>
        <w:ind w:left="0"/>
        <w:jc w:val="both"/>
      </w:pPr>
      <w:r>
        <w:rPr>
          <w:rFonts w:ascii="Times New Roman"/>
          <w:b w:val="false"/>
          <w:i w:val="false"/>
          <w:color w:val="000000"/>
          <w:sz w:val="28"/>
        </w:rPr>
        <w:t>
      штаттық</w:t>
      </w:r>
    </w:p>
    <w:bookmarkEnd w:id="454"/>
    <w:bookmarkStart w:name="z546" w:id="455"/>
    <w:p>
      <w:pPr>
        <w:spacing w:after="0"/>
        <w:ind w:left="0"/>
        <w:jc w:val="both"/>
      </w:pPr>
      <w:r>
        <w:rPr>
          <w:rFonts w:ascii="Times New Roman"/>
          <w:b w:val="false"/>
          <w:i w:val="false"/>
          <w:color w:val="000000"/>
          <w:sz w:val="28"/>
        </w:rPr>
        <w:t>
      толық емес жұмыс күні</w:t>
      </w:r>
    </w:p>
    <w:bookmarkEnd w:id="455"/>
    <w:bookmarkStart w:name="z547" w:id="456"/>
    <w:p>
      <w:pPr>
        <w:spacing w:after="0"/>
        <w:ind w:left="0"/>
        <w:jc w:val="left"/>
      </w:pPr>
      <w:r>
        <w:rPr>
          <w:rFonts w:ascii="Times New Roman"/>
          <w:b/>
          <w:i w:val="false"/>
          <w:color w:val="000000"/>
        </w:rPr>
        <w:t xml:space="preserve"> ҒЫЛЫМИ (АКАДЕМИЯЛЫҚ) ДӘРЕЖЕСІ ЖӘНЕ / НЕМЕСЕ ҒЫЛЫМИ АТАҒЫ БАР ҚЫЗМЕТКЕРДІҢ /ЖҰМЫСКЕРДІҢ / ЕСЕПКЕ АЛУ КАРТОЧКАСЫ</w:t>
      </w:r>
    </w:p>
    <w:bookmarkEnd w:id="456"/>
    <w:bookmarkStart w:name="z548" w:id="457"/>
    <w:p>
      <w:pPr>
        <w:spacing w:after="0"/>
        <w:ind w:left="0"/>
        <w:jc w:val="both"/>
      </w:pPr>
      <w:r>
        <w:rPr>
          <w:rFonts w:ascii="Times New Roman"/>
          <w:b w:val="false"/>
          <w:i w:val="false"/>
          <w:color w:val="000000"/>
          <w:sz w:val="28"/>
        </w:rPr>
        <w:t>
      1. Тегі, аты және әкесінің аты________________________________________</w:t>
      </w:r>
    </w:p>
    <w:bookmarkEnd w:id="457"/>
    <w:bookmarkStart w:name="z549" w:id="458"/>
    <w:p>
      <w:pPr>
        <w:spacing w:after="0"/>
        <w:ind w:left="0"/>
        <w:jc w:val="both"/>
      </w:pPr>
      <w:r>
        <w:rPr>
          <w:rFonts w:ascii="Times New Roman"/>
          <w:b w:val="false"/>
          <w:i w:val="false"/>
          <w:color w:val="000000"/>
          <w:sz w:val="28"/>
        </w:rPr>
        <w:t>
      2. Жынысы________________________________________________________</w:t>
      </w:r>
    </w:p>
    <w:bookmarkEnd w:id="458"/>
    <w:bookmarkStart w:name="z550" w:id="459"/>
    <w:p>
      <w:pPr>
        <w:spacing w:after="0"/>
        <w:ind w:left="0"/>
        <w:jc w:val="both"/>
      </w:pPr>
      <w:r>
        <w:rPr>
          <w:rFonts w:ascii="Times New Roman"/>
          <w:b w:val="false"/>
          <w:i w:val="false"/>
          <w:color w:val="000000"/>
          <w:sz w:val="28"/>
        </w:rPr>
        <w:t xml:space="preserve">
      3. Ұлты ___________________________________________________________ </w:t>
      </w:r>
    </w:p>
    <w:bookmarkEnd w:id="459"/>
    <w:bookmarkStart w:name="z551" w:id="460"/>
    <w:p>
      <w:pPr>
        <w:spacing w:after="0"/>
        <w:ind w:left="0"/>
        <w:jc w:val="both"/>
      </w:pPr>
      <w:r>
        <w:rPr>
          <w:rFonts w:ascii="Times New Roman"/>
          <w:b w:val="false"/>
          <w:i w:val="false"/>
          <w:color w:val="000000"/>
          <w:sz w:val="28"/>
        </w:rPr>
        <w:t xml:space="preserve">
      4. Туған күні мен жері_______________________________________________ </w:t>
      </w:r>
    </w:p>
    <w:bookmarkEnd w:id="460"/>
    <w:bookmarkStart w:name="z552" w:id="461"/>
    <w:p>
      <w:pPr>
        <w:spacing w:after="0"/>
        <w:ind w:left="0"/>
        <w:jc w:val="both"/>
      </w:pPr>
      <w:r>
        <w:rPr>
          <w:rFonts w:ascii="Times New Roman"/>
          <w:b w:val="false"/>
          <w:i w:val="false"/>
          <w:color w:val="000000"/>
          <w:sz w:val="28"/>
        </w:rPr>
        <w:t>
      5. Қашан және қай оқу орнын бітірді___________________________________</w:t>
      </w:r>
    </w:p>
    <w:bookmarkEnd w:id="461"/>
    <w:bookmarkStart w:name="z553" w:id="462"/>
    <w:p>
      <w:pPr>
        <w:spacing w:after="0"/>
        <w:ind w:left="0"/>
        <w:jc w:val="both"/>
      </w:pPr>
      <w:r>
        <w:rPr>
          <w:rFonts w:ascii="Times New Roman"/>
          <w:b w:val="false"/>
          <w:i w:val="false"/>
          <w:color w:val="000000"/>
          <w:sz w:val="28"/>
        </w:rPr>
        <w:t>
      6. Алынған мамандық _______________________________________________</w:t>
      </w:r>
    </w:p>
    <w:bookmarkEnd w:id="462"/>
    <w:bookmarkStart w:name="z554" w:id="463"/>
    <w:p>
      <w:pPr>
        <w:spacing w:after="0"/>
        <w:ind w:left="0"/>
        <w:jc w:val="both"/>
      </w:pPr>
      <w:r>
        <w:rPr>
          <w:rFonts w:ascii="Times New Roman"/>
          <w:b w:val="false"/>
          <w:i w:val="false"/>
          <w:color w:val="000000"/>
          <w:sz w:val="28"/>
        </w:rPr>
        <w:t>
      7. Адъюнктурада (аспирантурада)/ізденіс нысанында/докторантурада оқу___</w:t>
      </w:r>
    </w:p>
    <w:bookmarkEnd w:id="463"/>
    <w:bookmarkStart w:name="z555" w:id="464"/>
    <w:p>
      <w:pPr>
        <w:spacing w:after="0"/>
        <w:ind w:left="0"/>
        <w:jc w:val="both"/>
      </w:pPr>
      <w:r>
        <w:rPr>
          <w:rFonts w:ascii="Times New Roman"/>
          <w:b w:val="false"/>
          <w:i w:val="false"/>
          <w:color w:val="000000"/>
          <w:sz w:val="28"/>
        </w:rPr>
        <w:t>
      __________________________________________________________________</w:t>
      </w:r>
    </w:p>
    <w:bookmarkEnd w:id="464"/>
    <w:bookmarkStart w:name="z556" w:id="465"/>
    <w:p>
      <w:pPr>
        <w:spacing w:after="0"/>
        <w:ind w:left="0"/>
        <w:jc w:val="both"/>
      </w:pPr>
      <w:r>
        <w:rPr>
          <w:rFonts w:ascii="Times New Roman"/>
          <w:b w:val="false"/>
          <w:i w:val="false"/>
          <w:color w:val="000000"/>
          <w:sz w:val="28"/>
        </w:rPr>
        <w:t>
      /оқу кезеңі және оқу орнының атауы/</w:t>
      </w:r>
    </w:p>
    <w:bookmarkEnd w:id="465"/>
    <w:bookmarkStart w:name="z557" w:id="466"/>
    <w:p>
      <w:pPr>
        <w:spacing w:after="0"/>
        <w:ind w:left="0"/>
        <w:jc w:val="both"/>
      </w:pPr>
      <w:r>
        <w:rPr>
          <w:rFonts w:ascii="Times New Roman"/>
          <w:b w:val="false"/>
          <w:i w:val="false"/>
          <w:color w:val="000000"/>
          <w:sz w:val="28"/>
        </w:rPr>
        <w:t>
      8. Ғылыми дәрежесі_________________________________________________</w:t>
      </w:r>
    </w:p>
    <w:bookmarkEnd w:id="466"/>
    <w:bookmarkStart w:name="z558" w:id="467"/>
    <w:p>
      <w:pPr>
        <w:spacing w:after="0"/>
        <w:ind w:left="0"/>
        <w:jc w:val="both"/>
      </w:pPr>
      <w:r>
        <w:rPr>
          <w:rFonts w:ascii="Times New Roman"/>
          <w:b w:val="false"/>
          <w:i w:val="false"/>
          <w:color w:val="000000"/>
          <w:sz w:val="28"/>
        </w:rPr>
        <w:t>
      9. Мамандықтың шифры мен атауы ___________________________________</w:t>
      </w:r>
    </w:p>
    <w:bookmarkEnd w:id="467"/>
    <w:bookmarkStart w:name="z559" w:id="468"/>
    <w:p>
      <w:pPr>
        <w:spacing w:after="0"/>
        <w:ind w:left="0"/>
        <w:jc w:val="both"/>
      </w:pPr>
      <w:r>
        <w:rPr>
          <w:rFonts w:ascii="Times New Roman"/>
          <w:b w:val="false"/>
          <w:i w:val="false"/>
          <w:color w:val="000000"/>
          <w:sz w:val="28"/>
        </w:rPr>
        <w:t>
      10. Құжатты кім берді, құжаттың нөмірі және ғылыми дәреже берілген күн__</w:t>
      </w:r>
    </w:p>
    <w:bookmarkEnd w:id="468"/>
    <w:bookmarkStart w:name="z560" w:id="469"/>
    <w:p>
      <w:pPr>
        <w:spacing w:after="0"/>
        <w:ind w:left="0"/>
        <w:jc w:val="both"/>
      </w:pPr>
      <w:r>
        <w:rPr>
          <w:rFonts w:ascii="Times New Roman"/>
          <w:b w:val="false"/>
          <w:i w:val="false"/>
          <w:color w:val="000000"/>
          <w:sz w:val="28"/>
        </w:rPr>
        <w:t>
      __________________________________________________________________</w:t>
      </w:r>
    </w:p>
    <w:bookmarkEnd w:id="469"/>
    <w:bookmarkStart w:name="z561" w:id="470"/>
    <w:p>
      <w:pPr>
        <w:spacing w:after="0"/>
        <w:ind w:left="0"/>
        <w:jc w:val="both"/>
      </w:pPr>
      <w:r>
        <w:rPr>
          <w:rFonts w:ascii="Times New Roman"/>
          <w:b w:val="false"/>
          <w:i w:val="false"/>
          <w:color w:val="000000"/>
          <w:sz w:val="28"/>
        </w:rPr>
        <w:t>
      11. Диссертациялық зерттеу тақырыбы_________________________________</w:t>
      </w:r>
    </w:p>
    <w:bookmarkEnd w:id="470"/>
    <w:bookmarkStart w:name="z562" w:id="471"/>
    <w:p>
      <w:pPr>
        <w:spacing w:after="0"/>
        <w:ind w:left="0"/>
        <w:jc w:val="both"/>
      </w:pPr>
      <w:r>
        <w:rPr>
          <w:rFonts w:ascii="Times New Roman"/>
          <w:b w:val="false"/>
          <w:i w:val="false"/>
          <w:color w:val="000000"/>
          <w:sz w:val="28"/>
        </w:rPr>
        <w:t>
      12. Қорғау өткізілген мамандандырылған кеңес__________________________</w:t>
      </w:r>
    </w:p>
    <w:bookmarkEnd w:id="471"/>
    <w:bookmarkStart w:name="z563" w:id="472"/>
    <w:p>
      <w:pPr>
        <w:spacing w:after="0"/>
        <w:ind w:left="0"/>
        <w:jc w:val="both"/>
      </w:pPr>
      <w:r>
        <w:rPr>
          <w:rFonts w:ascii="Times New Roman"/>
          <w:b w:val="false"/>
          <w:i w:val="false"/>
          <w:color w:val="000000"/>
          <w:sz w:val="28"/>
        </w:rPr>
        <w:t>
      13. Магистратурада оқу _____________________________________________</w:t>
      </w:r>
    </w:p>
    <w:bookmarkEnd w:id="472"/>
    <w:bookmarkStart w:name="z564" w:id="473"/>
    <w:p>
      <w:pPr>
        <w:spacing w:after="0"/>
        <w:ind w:left="0"/>
        <w:jc w:val="both"/>
      </w:pPr>
      <w:r>
        <w:rPr>
          <w:rFonts w:ascii="Times New Roman"/>
          <w:b w:val="false"/>
          <w:i w:val="false"/>
          <w:color w:val="000000"/>
          <w:sz w:val="28"/>
        </w:rPr>
        <w:t>
      (оқу кезеңі және оқу орнының атауы)</w:t>
      </w:r>
    </w:p>
    <w:bookmarkEnd w:id="473"/>
    <w:bookmarkStart w:name="z565" w:id="474"/>
    <w:p>
      <w:pPr>
        <w:spacing w:after="0"/>
        <w:ind w:left="0"/>
        <w:jc w:val="both"/>
      </w:pPr>
      <w:r>
        <w:rPr>
          <w:rFonts w:ascii="Times New Roman"/>
          <w:b w:val="false"/>
          <w:i w:val="false"/>
          <w:color w:val="000000"/>
          <w:sz w:val="28"/>
        </w:rPr>
        <w:t>
      14. Мамандықтың шифры мен атауы – академиялық дәреже_______________</w:t>
      </w:r>
    </w:p>
    <w:bookmarkEnd w:id="474"/>
    <w:bookmarkStart w:name="z566" w:id="475"/>
    <w:p>
      <w:pPr>
        <w:spacing w:after="0"/>
        <w:ind w:left="0"/>
        <w:jc w:val="both"/>
      </w:pPr>
      <w:r>
        <w:rPr>
          <w:rFonts w:ascii="Times New Roman"/>
          <w:b w:val="false"/>
          <w:i w:val="false"/>
          <w:color w:val="000000"/>
          <w:sz w:val="28"/>
        </w:rPr>
        <w:t>
      15. Магистрлік диссертация тақырыбы_________________________________</w:t>
      </w:r>
    </w:p>
    <w:bookmarkEnd w:id="475"/>
    <w:bookmarkStart w:name="z567" w:id="476"/>
    <w:p>
      <w:pPr>
        <w:spacing w:after="0"/>
        <w:ind w:left="0"/>
        <w:jc w:val="both"/>
      </w:pPr>
      <w:r>
        <w:rPr>
          <w:rFonts w:ascii="Times New Roman"/>
          <w:b w:val="false"/>
          <w:i w:val="false"/>
          <w:color w:val="000000"/>
          <w:sz w:val="28"/>
        </w:rPr>
        <w:t>
      16. Бейінді доктарантурада немесе PhD доктарантурада оқыту_____________</w:t>
      </w:r>
    </w:p>
    <w:bookmarkEnd w:id="476"/>
    <w:bookmarkStart w:name="z568" w:id="477"/>
    <w:p>
      <w:pPr>
        <w:spacing w:after="0"/>
        <w:ind w:left="0"/>
        <w:jc w:val="both"/>
      </w:pPr>
      <w:r>
        <w:rPr>
          <w:rFonts w:ascii="Times New Roman"/>
          <w:b w:val="false"/>
          <w:i w:val="false"/>
          <w:color w:val="000000"/>
          <w:sz w:val="28"/>
        </w:rPr>
        <w:t>
      __________________________________________________________________</w:t>
      </w:r>
    </w:p>
    <w:bookmarkEnd w:id="477"/>
    <w:bookmarkStart w:name="z569" w:id="478"/>
    <w:p>
      <w:pPr>
        <w:spacing w:after="0"/>
        <w:ind w:left="0"/>
        <w:jc w:val="both"/>
      </w:pPr>
      <w:r>
        <w:rPr>
          <w:rFonts w:ascii="Times New Roman"/>
          <w:b w:val="false"/>
          <w:i w:val="false"/>
          <w:color w:val="000000"/>
          <w:sz w:val="28"/>
        </w:rPr>
        <w:t>
      /керегін сызыңыз, оқыту кезеңі және оқу орнының атауы/</w:t>
      </w:r>
    </w:p>
    <w:bookmarkEnd w:id="478"/>
    <w:bookmarkStart w:name="z570" w:id="479"/>
    <w:p>
      <w:pPr>
        <w:spacing w:after="0"/>
        <w:ind w:left="0"/>
        <w:jc w:val="both"/>
      </w:pPr>
      <w:r>
        <w:rPr>
          <w:rFonts w:ascii="Times New Roman"/>
          <w:b w:val="false"/>
          <w:i w:val="false"/>
          <w:color w:val="000000"/>
          <w:sz w:val="28"/>
        </w:rPr>
        <w:t>
      17. Мамандықтың шифры мен атауы – академиялық дәрежесі______________</w:t>
      </w:r>
    </w:p>
    <w:bookmarkEnd w:id="479"/>
    <w:bookmarkStart w:name="z571" w:id="480"/>
    <w:p>
      <w:pPr>
        <w:spacing w:after="0"/>
        <w:ind w:left="0"/>
        <w:jc w:val="both"/>
      </w:pPr>
      <w:r>
        <w:rPr>
          <w:rFonts w:ascii="Times New Roman"/>
          <w:b w:val="false"/>
          <w:i w:val="false"/>
          <w:color w:val="000000"/>
          <w:sz w:val="28"/>
        </w:rPr>
        <w:t>
      18. Құжатты кім берді, құжаттың нөмірі және академиялық дәреже берілген</w:t>
      </w:r>
    </w:p>
    <w:bookmarkEnd w:id="480"/>
    <w:bookmarkStart w:name="z572" w:id="481"/>
    <w:p>
      <w:pPr>
        <w:spacing w:after="0"/>
        <w:ind w:left="0"/>
        <w:jc w:val="both"/>
      </w:pPr>
      <w:r>
        <w:rPr>
          <w:rFonts w:ascii="Times New Roman"/>
          <w:b w:val="false"/>
          <w:i w:val="false"/>
          <w:color w:val="000000"/>
          <w:sz w:val="28"/>
        </w:rPr>
        <w:t>
      күні ______________________________________________________________</w:t>
      </w:r>
    </w:p>
    <w:bookmarkEnd w:id="481"/>
    <w:bookmarkStart w:name="z573" w:id="482"/>
    <w:p>
      <w:pPr>
        <w:spacing w:after="0"/>
        <w:ind w:left="0"/>
        <w:jc w:val="both"/>
      </w:pPr>
      <w:r>
        <w:rPr>
          <w:rFonts w:ascii="Times New Roman"/>
          <w:b w:val="false"/>
          <w:i w:val="false"/>
          <w:color w:val="000000"/>
          <w:sz w:val="28"/>
        </w:rPr>
        <w:t>
      19. Докторлық диссертация тақырыбы _________________________________</w:t>
      </w:r>
    </w:p>
    <w:bookmarkEnd w:id="482"/>
    <w:bookmarkStart w:name="z574" w:id="483"/>
    <w:p>
      <w:pPr>
        <w:spacing w:after="0"/>
        <w:ind w:left="0"/>
        <w:jc w:val="both"/>
      </w:pPr>
      <w:r>
        <w:rPr>
          <w:rFonts w:ascii="Times New Roman"/>
          <w:b w:val="false"/>
          <w:i w:val="false"/>
          <w:color w:val="000000"/>
          <w:sz w:val="28"/>
        </w:rPr>
        <w:t>
      20. Қорғау өткізілген мамандандырылған кеңес _________________________</w:t>
      </w:r>
    </w:p>
    <w:bookmarkEnd w:id="483"/>
    <w:bookmarkStart w:name="z575" w:id="484"/>
    <w:p>
      <w:pPr>
        <w:spacing w:after="0"/>
        <w:ind w:left="0"/>
        <w:jc w:val="both"/>
      </w:pPr>
      <w:r>
        <w:rPr>
          <w:rFonts w:ascii="Times New Roman"/>
          <w:b w:val="false"/>
          <w:i w:val="false"/>
          <w:color w:val="000000"/>
          <w:sz w:val="28"/>
        </w:rPr>
        <w:t>
      21. Ғылыми атағы және ғылым саласы _________________________________</w:t>
      </w:r>
    </w:p>
    <w:bookmarkEnd w:id="484"/>
    <w:bookmarkStart w:name="z576" w:id="485"/>
    <w:p>
      <w:pPr>
        <w:spacing w:after="0"/>
        <w:ind w:left="0"/>
        <w:jc w:val="both"/>
      </w:pPr>
      <w:r>
        <w:rPr>
          <w:rFonts w:ascii="Times New Roman"/>
          <w:b w:val="false"/>
          <w:i w:val="false"/>
          <w:color w:val="000000"/>
          <w:sz w:val="28"/>
        </w:rPr>
        <w:t>
      22. Құжатты кім берді, құжаттың нөмірі және ғылыми атақ берілген күні ___</w:t>
      </w:r>
    </w:p>
    <w:bookmarkEnd w:id="485"/>
    <w:bookmarkStart w:name="z577" w:id="486"/>
    <w:p>
      <w:pPr>
        <w:spacing w:after="0"/>
        <w:ind w:left="0"/>
        <w:jc w:val="both"/>
      </w:pPr>
      <w:r>
        <w:rPr>
          <w:rFonts w:ascii="Times New Roman"/>
          <w:b w:val="false"/>
          <w:i w:val="false"/>
          <w:color w:val="000000"/>
          <w:sz w:val="28"/>
        </w:rPr>
        <w:t>
      23. Карточканы толтыру сәтіне қызметкердің лауазымы___________________</w:t>
      </w:r>
    </w:p>
    <w:bookmarkEnd w:id="486"/>
    <w:bookmarkStart w:name="z578" w:id="487"/>
    <w:p>
      <w:pPr>
        <w:spacing w:after="0"/>
        <w:ind w:left="0"/>
        <w:jc w:val="both"/>
      </w:pPr>
      <w:r>
        <w:rPr>
          <w:rFonts w:ascii="Times New Roman"/>
          <w:b w:val="false"/>
          <w:i w:val="false"/>
          <w:color w:val="000000"/>
          <w:sz w:val="28"/>
        </w:rPr>
        <w:t>
      Толтыру күні</w:t>
      </w:r>
    </w:p>
    <w:bookmarkEnd w:id="4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