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2b55" w14:textId="0492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"Бейнеу-Шымкент Газ құбыры" жауапкершілігі шектеулі серіктестігіне қауымдық сервитут, күзет аймағы және ең аз қашықтық (қауіпсіздік) аймақтарын анықтау және белгілеу туралы</w:t>
      </w:r>
    </w:p>
    <w:p>
      <w:pPr>
        <w:spacing w:after="0"/>
        <w:ind w:left="0"/>
        <w:jc w:val="both"/>
      </w:pPr>
      <w:r>
        <w:rPr>
          <w:rFonts w:ascii="Times New Roman"/>
          <w:b w:val="false"/>
          <w:i w:val="false"/>
          <w:color w:val="000000"/>
          <w:sz w:val="28"/>
        </w:rPr>
        <w:t>Ақтөбе облысы әкімдігінің 2025 жылғы 10 маусымдағы № 102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121-баптарына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"Магистральдық құбыр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газ құбырын пайдалану кезеңіне "Бейнеу-Шымкент Газ құбыры" жауапкершілігі шектеулі серіктестігіне меншік иелері мен жер пайдаланушылардан жерлерді алып қоймай Байғанин, Шалқар аудандарында қауымдық сервитут, күзет аймағы және ең аз қашықтық (қауіпсіздік) аймақтары анықталсын және белгіленсін.</w:t>
      </w:r>
    </w:p>
    <w:bookmarkEnd w:id="1"/>
    <w:bookmarkStart w:name="z4" w:id="2"/>
    <w:p>
      <w:pPr>
        <w:spacing w:after="0"/>
        <w:ind w:left="0"/>
        <w:jc w:val="both"/>
      </w:pPr>
      <w:r>
        <w:rPr>
          <w:rFonts w:ascii="Times New Roman"/>
          <w:b w:val="false"/>
          <w:i w:val="false"/>
          <w:color w:val="000000"/>
          <w:sz w:val="28"/>
        </w:rPr>
        <w:t>
      2. Осы қаулыға 2-қосымшаға сәйкес "Бейнеу-Бозой-Шымкент" магистральдық газ құбырының күзет аймақтарында және ең аз қашықтық (қауіпсіздік) аймақтарында жерді пайдалану режимі белгіленсін.</w:t>
      </w:r>
    </w:p>
    <w:bookmarkEnd w:id="2"/>
    <w:bookmarkStart w:name="z5" w:id="3"/>
    <w:p>
      <w:pPr>
        <w:spacing w:after="0"/>
        <w:ind w:left="0"/>
        <w:jc w:val="both"/>
      </w:pPr>
      <w:r>
        <w:rPr>
          <w:rFonts w:ascii="Times New Roman"/>
          <w:b w:val="false"/>
          <w:i w:val="false"/>
          <w:color w:val="000000"/>
          <w:sz w:val="28"/>
        </w:rPr>
        <w:t>
      3. "Ақтөбе облысының жер қатынастары басқармасы" мемлекеттік мекемесі осы қаулыны Байғанин, Шалқар аудандарындары әкімдігінің назарына жеткізсін.</w:t>
      </w:r>
    </w:p>
    <w:bookmarkEnd w:id="3"/>
    <w:bookmarkStart w:name="z6" w:id="4"/>
    <w:p>
      <w:pPr>
        <w:spacing w:after="0"/>
        <w:ind w:left="0"/>
        <w:jc w:val="both"/>
      </w:pPr>
      <w:r>
        <w:rPr>
          <w:rFonts w:ascii="Times New Roman"/>
          <w:b w:val="false"/>
          <w:i w:val="false"/>
          <w:color w:val="000000"/>
          <w:sz w:val="28"/>
        </w:rPr>
        <w:t>
      4. Байғанин, Шалқар аудандарының әкімдігі осы қаулыны мүдделі тұлғалардың назарына жеткізсін және осы қаулыдан туындайтын өзге де қажетті шараларды қабылдасын.</w:t>
      </w:r>
    </w:p>
    <w:bookmarkEnd w:id="4"/>
    <w:bookmarkStart w:name="z7" w:id="5"/>
    <w:p>
      <w:pPr>
        <w:spacing w:after="0"/>
        <w:ind w:left="0"/>
        <w:jc w:val="both"/>
      </w:pPr>
      <w:r>
        <w:rPr>
          <w:rFonts w:ascii="Times New Roman"/>
          <w:b w:val="false"/>
          <w:i w:val="false"/>
          <w:color w:val="000000"/>
          <w:sz w:val="28"/>
        </w:rPr>
        <w:t>
      5. "Ақтөбе облысының жер қатынастары басқармасы"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5"/>
    <w:bookmarkStart w:name="z8" w:id="6"/>
    <w:p>
      <w:pPr>
        <w:spacing w:after="0"/>
        <w:ind w:left="0"/>
        <w:jc w:val="both"/>
      </w:pPr>
      <w:r>
        <w:rPr>
          <w:rFonts w:ascii="Times New Roman"/>
          <w:b w:val="false"/>
          <w:i w:val="false"/>
          <w:color w:val="000000"/>
          <w:sz w:val="28"/>
        </w:rPr>
        <w:t>
      6. Осы қаулының орындалуын бақылау Ақтөбе облысы әкімінің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7. Осы қаулы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Лауазымы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Аты-жөні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bl>
    <w:p>
      <w:pPr>
        <w:spacing w:after="0"/>
        <w:ind w:left="0"/>
        <w:jc w:val="left"/>
      </w:pPr>
      <w:r>
        <w:rPr>
          <w:rFonts w:ascii="Times New Roman"/>
          <w:b/>
          <w:i w:val="false"/>
          <w:color w:val="000000"/>
        </w:rPr>
        <w:t xml:space="preserve"> "Бейнеу-Шымкент Газ құбыры" жауапкершілігі шектеулі серіктестігіне қауымдық сервитут, күзет аймағы және ең аз қашықтық (қауіпсіздік) аймақтары анықталып, белгіленетін жер учаскелерінің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алаңы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аймағын белгілеу алаңы,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қашықтық аймағының алаңы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(гектар)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"Бейнеу-Бозой-Шымкент" магистральдық газ құбырының желілік бөлігі мен SCADA (ТОБЖ) телекоммуникация жүйесін төсеу және пайдалану үшін қауымдық сервитут белгілеу (11м х 11м)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25,6068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"Бейнеу-Бозой-Шымкент" магистральдық газ құбырының желілік бөлігінің ең аз қашықтық (қауіпсіздік) аймақтарын анықтау(300м х 300м)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7331,7686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"Бейнеу-Бозой-Шымкент" магистральдық газ құбырының желілік бөлігі мен SCADA (ТОБЖ) телекоммуникация жүйесін төсеу және пайдалану үшін қауымдық сервитут белгілеу (11м х 11м)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(қалалардың, кенттер мен ауылдық елдi мекендердiң) жерi;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"Бейнеу-Бозой-Шымкент" магистральдық газ құбырының желілік бөлігінің ең аз қашықтық (қауіпсіздік) аймақтарын анықтау(300м х 300м)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(қалалардың, кенттер мен ауылдық елдi мекендердiң) жерi;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1592,3801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1592,3801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6577,5500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6499,7919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77,7581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"Бейнеу-Бозой-Шымкент" магистральдық газ құбырының "Бозой" КС кеңейту, кірме жол, құбырларымен (газ құбырлары және шығару желілері) коммуникацияларымен (Әж, ТОБЖ, кабель желісі) газды өлшеу торабын салу және шырақ шашырату құрылғығыларының жер учаскелеріне күзет аймақтарын айналасына100 м анықтау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(қалалардың, кенттер мен ауылдық елдi мекендердiң) жерi;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"Бейнеу-Бозой-Шымкент" магистральдық газ құбырының "Бозой" КС кеңейтумен қоса, кірме жол, құбырларымен (газ құбырлары және шығару желілері) коммуникацияларымен (Әж, ТОБЖ, кабель желісі) газды өлшеу торабын салу және шырақ шашырату құрылғығыларының жер учаскелеріне ең аз қашықтық (қауіпсіздік) аймақтарын айналасына 700 м анықтау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(қалалардың, кенттер мен ауылдық елдi мекендердiң) жерi;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14291,1094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14560,2470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314,6753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