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f847b" w14:textId="0af84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жедел-криминалистикалық бөліністері мен білім беру ұйымдарына техникалық-криминалистикалық құралдардың, құрал-жабдықтардың, реактивтердің және шығыс материалдарының тиесілік заттай нормаларын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м.а. 2025 жылғы 16 шiлдедегi № 528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70-бабының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министрлігінің жедел-криминалистикалық бөліністері мен білім беру ұйымдарына техникалық-криминалистикалық құралдардың, құрал-жабдықтардың, реактивтердің және шығыс материалдарының тиесілік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Жедел-криминалистикалық департаменті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қол қойылған күннен бастап бес жұмыс күні ішінде осы бұйрықтың электрондық көшірмесін мемлекеттік және орыс тілдерінде Қазақстан Республикасы Әділет министрлігінің "Қазақстан Республикасының Заңңама және құқықтық ақпарат институты" шаруашылық жүргізу құқығындағы республикалық мемлекекеттік кәсіпорнына Қазақстан Республикасы нормативтік-құқықтық актілердің Эталондық бақылау банкіне енгізу үшін жолдауды;</w:t>
      </w:r>
    </w:p>
    <w:bookmarkEnd w:id="3"/>
    <w:bookmarkStart w:name="z5" w:id="4"/>
    <w:p>
      <w:pPr>
        <w:spacing w:after="0"/>
        <w:ind w:left="0"/>
        <w:jc w:val="both"/>
      </w:pPr>
      <w:r>
        <w:rPr>
          <w:rFonts w:ascii="Times New Roman"/>
          <w:b w:val="false"/>
          <w:i w:val="false"/>
          <w:color w:val="000000"/>
          <w:sz w:val="28"/>
        </w:rPr>
        <w:t xml:space="preserve">
      2) осы бұйрықты Қазақстан Республикасы Ішкі істер министрлігінің ресми интернет-ресурсында оны алғашқы ресми жариялағаннан кейін орналастыруды; </w:t>
      </w:r>
    </w:p>
    <w:bookmarkEnd w:id="4"/>
    <w:bookmarkStart w:name="z6" w:id="5"/>
    <w:p>
      <w:pPr>
        <w:spacing w:after="0"/>
        <w:ind w:left="0"/>
        <w:jc w:val="both"/>
      </w:pPr>
      <w:r>
        <w:rPr>
          <w:rFonts w:ascii="Times New Roman"/>
          <w:b w:val="false"/>
          <w:i w:val="false"/>
          <w:color w:val="000000"/>
          <w:sz w:val="28"/>
        </w:rPr>
        <w:t>
      3) осы тармақтың 1) және 2) тармақшаларында көзделген іс-шаралардың орындалуы туралы мәліметтерді Қазақстан Республикасы Ішкі істер министрлігінің Заң мен нормашығармашылықты үйлестіру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жетекшiлiк ететiн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Ішкі істер министрінің міндетін атқарушы</w:t>
            </w:r>
          </w:p>
          <w:p>
            <w:pPr>
              <w:spacing w:after="20"/>
              <w:ind w:left="20"/>
              <w:jc w:val="both"/>
            </w:pPr>
            <w:r>
              <w:rPr>
                <w:rFonts w:ascii="Times New Roman"/>
                <w:b w:val="false"/>
                <w:i/>
                <w:color w:val="000000"/>
                <w:sz w:val="20"/>
              </w:rPr>
              <w:t>полиция генерал-майоры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16 шілдедегі</w:t>
            </w:r>
            <w:r>
              <w:br/>
            </w:r>
            <w:r>
              <w:rPr>
                <w:rFonts w:ascii="Times New Roman"/>
                <w:b w:val="false"/>
                <w:i w:val="false"/>
                <w:color w:val="000000"/>
                <w:sz w:val="20"/>
              </w:rPr>
              <w:t>№ 528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Ішкі істер министрлігінің жедел-криминалистикалық бөліністері мен білім беру ұйымдарына техникалық-криминалистикалық құралдардың, құрал-жабдықтардың, реактивтердің және шығыс материалдарының тиесілік заттай нормалары</w:t>
      </w:r>
    </w:p>
    <w:bookmarkEnd w:id="8"/>
    <w:bookmarkStart w:name="z11" w:id="9"/>
    <w:p>
      <w:pPr>
        <w:spacing w:after="0"/>
        <w:ind w:left="0"/>
        <w:jc w:val="both"/>
      </w:pPr>
      <w:r>
        <w:rPr>
          <w:rFonts w:ascii="Times New Roman"/>
          <w:b w:val="false"/>
          <w:i w:val="false"/>
          <w:color w:val="000000"/>
          <w:sz w:val="28"/>
        </w:rPr>
        <w:t>
      1-тарау. Сотқа дейінгі тергеп-тексеруді қамтамасыз етуге арналған техникалық-криминалистикалық құралдар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бөлініс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ІІМ білім беру ұйымдары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криминалистер даярлау тобына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криминалистер даярламайтын топқа</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тыңдаушыға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тыңдаушыға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іздерін дактилоскопиялық есепке алу бойынша тексеруге арналған мобильді кешен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орнында жұмыс істеуге арналған мобильді спутникті байланыс кешені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орнын қарауға арналған бірыңғай криминалистикалық чемодан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криминалистке 1-еу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криминалистке 1-еу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биологиялық іздермен жұмыс істеуге арналған чемодан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криминалистке 1-еу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криминалистке 1-еу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болған жерден заттай дәлелдемелер алуға арналған чемодан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Георадар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Газталдағыш</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амалдарын ахуалдық модельдеудің оқу-әдістемелік бағдарламалық кешені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заттардың шағын талдағышы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Планшет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криминалистке 1-еу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криминалистке 1-еу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Автотоңазытқыш</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дәлелдемелерді сақтауға арналған металл жәшік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Құрал-жабдықтың мамандандырылған жиынтықтарын сақтауға және тасымалдауға арналған тумба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автоматты түрде берілетін қолжуғыш</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киімді сақтауға арналған шкаф</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Бензогенератор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Автомобильдің төбесіндегі фар-іздегіш</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Бензинмен жұмыс істейтін ара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кесетін қайшы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костюмі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криминалистке 1-еу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криминалистке 1-еу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Жарғыш-техник сарапшының далалық кешені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Микроталшықтар түрінде қалған іздермен жұмыс істеуге арналған жиынтық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криминалистке 1-еу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криминалистке 1-еу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Одорологиялық чемодан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криминалистке 1-еу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криминалистке 1-еу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жарылыстан қорғау контейнері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Штативтегі тасымалданатын жарық беруші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Қуаттау құрылғысы бар фонарь</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криминалистке 1-еу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криминалистке 1-еу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және қара металға арналған металл іздегіш</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Цифрлықтақтайшалар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криминалистке 1-еу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криминалистке 1-еу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Сызулар мен сызбалар жасауға арналған жиынтық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жарықтандыру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3,2х7 ұлғайтылатын дактилоскопиялық лупа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криминалистке 1-еу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криминалистке 1-еу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 ұлғайтылатын криминалистикалық лупа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криминалистке 1-еу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криминалистке 1-еу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4.5х ұлғайтылатын криминалистикалық лупа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криминалистке 1-еу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криминалистке 1-еу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қайық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криминалистке 1-еу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буып-түйгіш</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кескіш</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дәрі қобдиша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криминалистке 1-еу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жүйелер жиыны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көру аспабы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Микроталшықтарды жинауға арналған шаңсорғыш</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бейнекамера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криминалистке 1-еу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криминалистке 1-еу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Үшөлшемді панорамалық бекіту кешені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фотоаппарат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криминалистке 1-еу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криминалистке 1-еу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 ҚШҰП (кіріктіре орнатылған фотобейнекамерасы бар қашықтықтан шағын ұшу аппараты)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Топсалы манекен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Қоршау-тосқауыл (ООҚТ үшін)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жиналмалы саты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Криминалистикалық (сараптамалық) жарық көзі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Фотожарық бергіш</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криминалистке 1-еу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криминалистке 1-еу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Фокусы ұзын объектив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бұрышты объектив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ультракүлгін аспап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Ыстауға арналған бірреттік камера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фумигаторлардың жиыны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 материалының жиынтығы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криминалистке 1-еу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орнын қоршауға арналған 150 м кем емес лента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Дактилоскопиялық пенал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криминалистке 1-еу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Дактилоскопиялық валик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криминалистке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Дактилоскопиялық бояу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криминалистке 2-еу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Дактилоскопиялық ұнтақ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криминалистке 2-еу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Дактилоскопиялық пленка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криминалистке 2-еу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биологиялық іздерді экспресс табуға арналған жиын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криминалистке 1-еу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Стерильді перчаткалар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криминалистке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Бахилалары, бетпердесі мен шапочкасы бар бірреттік комбинезон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криминалистке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Дактилоскопиялық кисточка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криминалистке 2-еу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адамдардың биологиялық материалын іріктеуге арналған жиынтық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орнын қарап-тексеру кезінде биологиялық материалды іріктеуге арналған жиынтық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Бедерлер алуға арналған силикон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Дактилоскопиялық есептер, дактилоскопиялық тіркеу, дактилоскопиялық зерттеу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дактилоскопиялық ақпараттық-іздеу жүйесі" бағдарламалық-техникалық кешені (бұдан әрі - АДАЖ)</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АДАЖ әкімшісінің автоматтандырылған жұмыс орны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АДАЖ операторының автоматтандырылған жұмыс орны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Дакто есеп жүгізетін</w:t>
            </w:r>
          </w:p>
          <w:p>
            <w:pPr>
              <w:spacing w:after="20"/>
              <w:ind w:left="20"/>
              <w:jc w:val="both"/>
            </w:pPr>
            <w:r>
              <w:rPr>
                <w:rFonts w:ascii="Times New Roman"/>
                <w:b w:val="false"/>
                <w:i w:val="false"/>
                <w:color w:val="000000"/>
                <w:sz w:val="20"/>
              </w:rPr>
              <w:t>
1 криминалистке</w:t>
            </w:r>
          </w:p>
          <w:p>
            <w:pPr>
              <w:spacing w:after="20"/>
              <w:ind w:left="20"/>
              <w:jc w:val="both"/>
            </w:pPr>
            <w:r>
              <w:rPr>
                <w:rFonts w:ascii="Times New Roman"/>
                <w:b w:val="false"/>
                <w:i w:val="false"/>
                <w:color w:val="000000"/>
                <w:sz w:val="20"/>
              </w:rPr>
              <w:t>
1-еу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Дакто есеп жүгізетін</w:t>
            </w:r>
          </w:p>
          <w:p>
            <w:pPr>
              <w:spacing w:after="20"/>
              <w:ind w:left="20"/>
              <w:jc w:val="both"/>
            </w:pPr>
            <w:r>
              <w:rPr>
                <w:rFonts w:ascii="Times New Roman"/>
                <w:b w:val="false"/>
                <w:i w:val="false"/>
                <w:color w:val="000000"/>
                <w:sz w:val="20"/>
              </w:rPr>
              <w:t>
3 криминалистке</w:t>
            </w:r>
          </w:p>
          <w:p>
            <w:pPr>
              <w:spacing w:after="20"/>
              <w:ind w:left="20"/>
              <w:jc w:val="both"/>
            </w:pPr>
            <w:r>
              <w:rPr>
                <w:rFonts w:ascii="Times New Roman"/>
                <w:b w:val="false"/>
                <w:i w:val="false"/>
                <w:color w:val="000000"/>
                <w:sz w:val="20"/>
              </w:rPr>
              <w:t>
1-еу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Цианоакрилат камера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Нингидрид камералар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Бояусыз электронды дактилоскопиялау станциясы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Дактилоскопиялық карталарға арналған шкаф (стеллаж)</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Баллистикалық есептер мен зерттеулер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Баллистикалық бағдарламалық-аппараттық сәйкестендіру кешені (бұдан әрі - ББАСК)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ББАСК администраторының автоматтандырылған жұмыс орны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ББАСК операторының автоматтандырылған жұмыс орны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Баллистикалық есеп жүгізетін</w:t>
            </w:r>
          </w:p>
          <w:p>
            <w:pPr>
              <w:spacing w:after="20"/>
              <w:ind w:left="20"/>
              <w:jc w:val="both"/>
            </w:pPr>
            <w:r>
              <w:rPr>
                <w:rFonts w:ascii="Times New Roman"/>
                <w:b w:val="false"/>
                <w:i w:val="false"/>
                <w:color w:val="000000"/>
                <w:sz w:val="20"/>
              </w:rPr>
              <w:t>
1 криминалистке</w:t>
            </w:r>
          </w:p>
          <w:p>
            <w:pPr>
              <w:spacing w:after="20"/>
              <w:ind w:left="20"/>
              <w:jc w:val="both"/>
            </w:pPr>
            <w:r>
              <w:rPr>
                <w:rFonts w:ascii="Times New Roman"/>
                <w:b w:val="false"/>
                <w:i w:val="false"/>
                <w:color w:val="000000"/>
                <w:sz w:val="20"/>
              </w:rPr>
              <w:t>
1-еу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Сыналған өнімнің деректер базасын құру бойынша ақпараттық-іздеу жүйесі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 қару, таңбалар, аңшылық қарулар бойынша бағдарламалық ақпараттық жүйелер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Снарядтардың ұшу жылдамдығын өлшегіші бар атыс қаруын атуға арналған әмбебап құрылғы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желдету жүйесі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жеке қауіпсіздік құралдары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және белгі беру қаруын сынауға арналған құрылғы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репродукциялық құрылғы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пен арбалеттің адырнасын тарту күшін өлшеуге арналған құрылғы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қару жүзінің беріктігі мен серпімділігін тексеруге арналған құрылғы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 12,7-15 мм патрондарды атуға арналған құрылғы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белгілеуге арналған құрылғы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 4,5-11,43 мм патрондарды атуға арналған құрылғы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қаққыш</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Соғып-ұсақтағыш әсері бар суық қарумен ұрған кезде туындайтын соққының күшін анықтауға және байланыс болған жердің нүктесін бекітуге арналған аспап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Патронды демонтаждауға арналған аспап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Криминалистикалық салыстыру микроскобы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стереоскопиялық микроскоп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Верстак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Қаттылықты өлшейтін құрал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Қалыңдықты өлшейтін құрал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Құрал-саймандардың жиыны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таразылар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криминалистке 1-еу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криминалистке</w:t>
            </w:r>
          </w:p>
          <w:p>
            <w:pPr>
              <w:spacing w:after="20"/>
              <w:ind w:left="20"/>
              <w:jc w:val="both"/>
            </w:pPr>
            <w:r>
              <w:rPr>
                <w:rFonts w:ascii="Times New Roman"/>
                <w:b w:val="false"/>
                <w:i w:val="false"/>
                <w:color w:val="000000"/>
                <w:sz w:val="20"/>
              </w:rPr>
              <w:t>
1-еу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Криминалистикалық зерттеулерге арналған тасымалданатын жарық көзі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сақтауға арналған шкаф</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Тапаншаларды сақтауға арналған шкаф</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ұңғылы қаруды сақтауға арналған шкаф</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Трасологиялық есеп және зерттеулер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бұзу және көлік құралдарының және өзгенің іздерін есепке алудың бағдарламалық-аппараттық кешені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Трасологиялық зерттеулерге арналған салыстырмалы микроскоп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 стерео-зум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кузовы мен агрегаттарының нөмірлерін сәйкестендіруге және бұрмалауды анықтауға арналған құрал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Іздерді бекітуді сканерлеуге арналған құрал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іздерін табуға, бекітуге және алуға арналған құрал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криминалистке 1-еу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криминалистке</w:t>
            </w:r>
          </w:p>
          <w:p>
            <w:pPr>
              <w:spacing w:after="20"/>
              <w:ind w:left="20"/>
              <w:jc w:val="both"/>
            </w:pPr>
            <w:r>
              <w:rPr>
                <w:rFonts w:ascii="Times New Roman"/>
                <w:b w:val="false"/>
                <w:i w:val="false"/>
                <w:color w:val="000000"/>
                <w:sz w:val="20"/>
              </w:rPr>
              <w:t>
1-еу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агрегаттарының маркировкаларын қарап-тексерудің телевизиялық жүйесі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Репродукциялық құрылғы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беру құрылғылары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айналы фотоаппарат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Трасологиялық объектілерді алуға арналған чемодан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криминалистке 1-еу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криминалистке</w:t>
            </w:r>
          </w:p>
          <w:p>
            <w:pPr>
              <w:spacing w:after="20"/>
              <w:ind w:left="20"/>
              <w:jc w:val="both"/>
            </w:pPr>
            <w:r>
              <w:rPr>
                <w:rFonts w:ascii="Times New Roman"/>
                <w:b w:val="false"/>
                <w:i w:val="false"/>
                <w:color w:val="000000"/>
                <w:sz w:val="20"/>
              </w:rPr>
              <w:t>
1-еу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Плотник құрал-сайманының жиыны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құрал-сайманының жиыны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Столярь құрал-сайманының жиыны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құрал-сайман жиыны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Готовальня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криминалистке</w:t>
            </w:r>
          </w:p>
          <w:p>
            <w:pPr>
              <w:spacing w:after="20"/>
              <w:ind w:left="20"/>
              <w:jc w:val="both"/>
            </w:pPr>
            <w:r>
              <w:rPr>
                <w:rFonts w:ascii="Times New Roman"/>
                <w:b w:val="false"/>
                <w:i w:val="false"/>
                <w:color w:val="000000"/>
                <w:sz w:val="20"/>
              </w:rPr>
              <w:t>
1-еу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рулетка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криминалистке 1-еу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криминалистке</w:t>
            </w:r>
          </w:p>
          <w:p>
            <w:pPr>
              <w:spacing w:after="20"/>
              <w:ind w:left="20"/>
              <w:jc w:val="both"/>
            </w:pPr>
            <w:r>
              <w:rPr>
                <w:rFonts w:ascii="Times New Roman"/>
                <w:b w:val="false"/>
                <w:i w:val="false"/>
                <w:color w:val="000000"/>
                <w:sz w:val="20"/>
              </w:rPr>
              <w:t>
1-еу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арналған ыдыс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криминалистке 1-еу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криминалистке</w:t>
            </w:r>
          </w:p>
          <w:p>
            <w:pPr>
              <w:spacing w:after="20"/>
              <w:ind w:left="20"/>
              <w:jc w:val="both"/>
            </w:pPr>
            <w:r>
              <w:rPr>
                <w:rFonts w:ascii="Times New Roman"/>
                <w:b w:val="false"/>
                <w:i w:val="false"/>
                <w:color w:val="000000"/>
                <w:sz w:val="20"/>
              </w:rPr>
              <w:t>
1-еу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шелек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криминалистке 1-еу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криминалистке</w:t>
            </w:r>
          </w:p>
          <w:p>
            <w:pPr>
              <w:spacing w:after="20"/>
              <w:ind w:left="20"/>
              <w:jc w:val="both"/>
            </w:pPr>
            <w:r>
              <w:rPr>
                <w:rFonts w:ascii="Times New Roman"/>
                <w:b w:val="false"/>
                <w:i w:val="false"/>
                <w:color w:val="000000"/>
                <w:sz w:val="20"/>
              </w:rPr>
              <w:t>
1-еу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200-ге дейінгі нөмірлі заттай дәлелдемелерді суретке түсіруге арналған тақтайшалар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криминалистке 1-еу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криминалистке</w:t>
            </w:r>
          </w:p>
          <w:p>
            <w:pPr>
              <w:spacing w:after="20"/>
              <w:ind w:left="20"/>
              <w:jc w:val="both"/>
            </w:pPr>
            <w:r>
              <w:rPr>
                <w:rFonts w:ascii="Times New Roman"/>
                <w:b w:val="false"/>
                <w:i w:val="false"/>
                <w:color w:val="000000"/>
                <w:sz w:val="20"/>
              </w:rPr>
              <w:t>
1-еу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Масштабты сызғыштар жиынтығы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криминалистке 1-еу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нөмірлерді қалпына келтіруге арналған реагент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криминалистке 1-еу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Іздерді (топырақта, шаңда, қар басқан үстіңгі бетінде және басқаларда) бекітуге арналған құрал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криминалистке 1-еу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Қардағы іздерді өңдеуге арналған аэрозоль (сыйымдылығы 30 рет шашуға жуық)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криминалистке 1-еу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іздерді бекітуге арналған криминалистикалық жиынтық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бедерлерді алуға арналған силикон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криминалистке 1-еу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криминалистке 50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дәлелдемелерді буып-түюге және тасымалдауға арналған жиынтық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криминалистке 1-еу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Бахилалар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криминалистке 1-еу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Ольфакторлық есеп және зерттеулер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Объектілерден булау әдісімен иіс сынамаларын жинауға арналған электрлік су моншасы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іздерінің криогенді-вакуумды жинағы (иіс іздерін жинауға арналған арнайы құрылғы)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 (ауа ылғалдылығын анықтауға арналған)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жылжымалы сынап-кварцтау лампасы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объектілерін (ашылмаған қылмыс орындарынан иіс сынамаларын) сақтауға арналған өндірістік мұздатқыш</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сынамаларын алуға арналған (иіс іздерінің жинақтарында вакуум құруға арналған) вакуумды насос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сақтауға арналған Дьюар ыдысы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іздеріне сараптамалар мен зерттеулер жүргізу залында талап етілетін температураны ұстап тұруға арналған сплит-жүйе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стеллаж</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ылғалдандырғыш</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Объектілерден булау әдісімен иіс сынамаларын алуға арналған үтік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процесін бейнебекіту мүмкіндігіне арналған ольфакторлық зерттеулердің бейнебақылау және аудиобейнежазба, сондай-ақ оларды нақты уақытта бақылаудың цифрлық жүйесі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объектілерін өңдеуге арналған ысырмалы шкаф</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шкаф (құрғақ)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Құрал-саймандарды (пинцеттерді, қайшыларды және т.б.) стерилдеуге арналған медициналық электрлік стерилизатор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 (үлкен анатомиялық)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фольга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криминалистке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Ағартылмаған бәйке (фланель)</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криминалистке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іздерін консервациялауға арналған шыны қақпақты, резеңке төсемді және металл қысқышты банкалар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майлықтар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криминалистке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Құжаттарды техникалық зерттеу және қолтаңбатанушылық зерттеулер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зерттеу бойынша бейнеспектральді компаратор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мен ақша белгілерінің түпнұсқалылығын тексеруге арналған криминалистикалық жиынтық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жедел зерттеуге арналған мобильді зертхана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жасалған ақшаны есепке алуға арналған автоматтандырылған кешен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түпнұсқалылығын бақылаудың спектральді жүйесі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Қысып жазылған мәтіндерді анықтаудың және зерттеудің электростатикалық жүйесі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зерттеу бойынша анықтамалық-ақпараттық жүйе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микроскоп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 стереоскопиялық микроскоп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маркалардың детекторы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 детекторы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Репродукциялық құрылғы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Инфрақызыл сәулелердің көзі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Фотоқағаз</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криминалистке 50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Габитоскопиялық зерттеулер мен есептер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сырт келбеті бойынша сәйкестендірудің автоматтандырылған бағдарламалық кешені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Фотороботтар жасауға арналған бағдарламалық кешен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фотозертхана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Штативі бар кәсіби цифрлық бейнекамера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айналы фотоаппарат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Фотосуреттерді қиюға арналған құрылғы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 карталарын, сондай-ақ әртүрлі мақсаттағы электрондық карталарды, смарт-карталарды, флэш-карталарды және т.б. (картридер) оқуға арналған құрылғы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Бейнесуреттермен жұмыс істеуге арналған кешен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DVD-R және CD-R форматындағы компакт дискілер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криминалистке 50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Компьютерлік және психо-физиологиялық зерттеу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Криминалистік компьютерлік зерттеу үшін бағдарламалы-аппаратты кешен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Психофизиологиялық зерттеу үшін бағдарламалы-аппаратты кешен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9-тарау. Фоноскопиялық зерттеулер және даусы мен сөйлеуі бойынша адамдарды криминалистикалық есепке қою (фоноесеп)</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Криминалистикалық зерттеу және сөйлеу фонограммасы кешені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Дыбыс-бейне жазба зертханасы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диктофон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Студиялық жабық, ірі көлемді құлаққаптар (басқа киетін телефондар)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Жады модулі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криминалистке 1-еу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криминалистке</w:t>
            </w:r>
          </w:p>
          <w:p>
            <w:pPr>
              <w:spacing w:after="20"/>
              <w:ind w:left="20"/>
              <w:jc w:val="both"/>
            </w:pPr>
            <w:r>
              <w:rPr>
                <w:rFonts w:ascii="Times New Roman"/>
                <w:b w:val="false"/>
                <w:i w:val="false"/>
                <w:color w:val="000000"/>
                <w:sz w:val="20"/>
              </w:rPr>
              <w:t>
1-еу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Жады карталарын, сондай-ақ әртүрлі мақсаттағы электрондық карталарды, смарт-карталарды, флеш-карталарды және т.б. (картридер) оқуға арналған құрылғы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 дискілер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криминалистке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Биологиялық және молекулярлық-генетикалық зерттеулер зертханасы¹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департамент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микроскоп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криминалистке</w:t>
            </w:r>
          </w:p>
          <w:p>
            <w:pPr>
              <w:spacing w:after="20"/>
              <w:ind w:left="20"/>
              <w:jc w:val="both"/>
            </w:pPr>
            <w:r>
              <w:rPr>
                <w:rFonts w:ascii="Times New Roman"/>
                <w:b w:val="false"/>
                <w:i w:val="false"/>
                <w:color w:val="000000"/>
                <w:sz w:val="20"/>
              </w:rPr>
              <w:t>
1-еу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цифрлық фотоаппарат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2-еу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репродукциялық құрылғы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2-еу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Фотожарық бергіш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2-еу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Фокусы ұзын объектив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2-еу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бұрышты объектив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2-еу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2-еу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 (ауаның ылғалдығын анықтау үшін)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 1-еу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тасымалданатын кварцтеу лампасы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 1-еу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сақтауға арналған Дьюар ыдысы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2-еу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стеллаж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Сорып шығатын шкаф</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лабораторию</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шкафы (құрғақ кептіретін)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2-еу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Құрал-сайманды (пинцеттерді, қайшыларды және т.б.) стерильдеуге арналған медициналық электрстерилдеуші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2-еу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адамдарды геномдық тіркеуді (ДНҚ-есеп) жүзеге асыруға арналған зертханалық құрал-жабдық кешені (құрамында)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1-еу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талдағыш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кешенге 4-еу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құю станциясы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кешенге 2-еу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бөлуге арналған автоматты станция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кешенге 2-еу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концентрациясын анықтауға арналған спектрофотометр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кешенге 2-еу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ДНҚ-ны сандық және сапалық талдауға арналған аспап (ПТР шынайы уақытта)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кешенге 2-еу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Термошейкер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кешенге 6-у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денелiк термостат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кешенге 6-у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Центрифуга/вортекс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кешенге 6-у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центрифуга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кешенге 6-у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Ламинарлы бокс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кешенге 6-у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Амплификатор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кешенге 9-з</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іріктеуге/биологиялық үлгілері бар карточкаларды шаншуға арналған аспап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кешенге 2-еу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Вибрациялық диірмен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кешенге 1-еу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кешенге 12-і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 камера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кешенге 3-у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 1-еу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Деионизатор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кешенге 2-еу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объектілерге молекулярлық-генетикалық зерттеу жүргізуге арналған зертханалық құрал-жабдық кешені (құрамында):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1-еу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талдағыш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кешенге 2-еу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құю станциясы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кешенге 1-еу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ДНҚ-ны бөлуге арналған автоматты станция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кешенге 1-еу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концентрациясын анықтауға арналған спектрофотометр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кешенге 1-еу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ДНҚ-ны сандық және сапалық талдауға арналған аспап (ПТР шынайы уақыт режимінде)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кешенге 1-еу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Термошейкер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кешенге 3-еу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денелiк термостат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кешенге 3-еу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Центрифуга/вортекс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кешенге 3-еу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центрифуга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кешенге 3-еу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Ламинарлы бокс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кешенге 3-еу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Амплификатор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кешенге 6-у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Вибрациялық диірмен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кешенге 1-еу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Ротатор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кешенге 2-еу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кешенге 7-еу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 1-еу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 камера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кешенге 1-еу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Деионизатор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кешенге 1-еу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Дистиллятор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кешенге 1-еу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Геномдық тіркеуге арналған аппараттық-бағдарламалық кешен (автоматтандырылған геномдық ақпараттық жүйесі (АГАЖ))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1-еу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АГАЖ әкімшісінің жұмыс станциясы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кешенге 1-еу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АГАЖ пайдаланушысының жұмыс станциясы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криминалистке 1-еу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дәлелдемелерге арналған картотекалық шкаф</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12-і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реактивтерге арналған сейф</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6-у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Штрих-кодтарды басып шығаруға арналған принтер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ДНҚ-ны секвенирлеуге арналған құрал-жабдық кешені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2-еу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жарық фильтрлері бар биологиялық іздерді табуға арналған стационарлық жарық көзі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3-еу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газды хроматограф</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1-еу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сұйықтықты хроматограф</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1-еу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электронды таразы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1-еу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аналитикалық таразы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1-еу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pH-метр (сутегі көрсеткішінің өлшегіші)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1-еу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термометр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помещение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Сілкігіш (шейкер немесе араластырғыш)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2-еу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диірмені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1-еу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пресс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1-еу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центрифуга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1-еу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жылытқыш плитка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2-еу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монша (мойка)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1-еу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Криминалистикалық зерттеулерге арналған жылжымалы жарық көзі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2-еу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ультракүлгін жарық бергіш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1криминалистке 1-еу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арналы механикалық дозатор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орынға 5-еу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арналы электрондық дозатор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орынға 5-еу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арналы механикалық дозатор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орынға 5-еу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арналы электрондық дозатор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орынға 5-еу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мебель в комплекте Үй-жайға арналған зертханалық жиһаз жиынтықта, мыналарға: - заттай дәлелдемелерді қарап-тексеруге; - сынамаларды дайындауға; - аналитикалық зерттеулерге; - зертхана жабдығын орналастыруға; - заттай дәлелдемелерді сақтауға арналған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1-еу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шкаф</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2-еу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жуғыш машина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2-еу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Таразыға арналған стол (вибрацияға қарсы)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3-еу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Штангенциркуль</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криминалистке 1-еу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 риддер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масс-спектрометр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1-еу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Спектрометр инфрақызыл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1-еу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Көрінетін және/немесе ультракүлгін диапазонды спектрометр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1-еу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анализатор (детектор)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1-еу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Хроматографиялық пластиналарды қыздыруға арналған жылыту құрылғысы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2-еу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Хроматографиялық камера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2-еу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уақытта ПЦР-ге арналған 96-шұңқыршалы кескіш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полистиролдан жасалған 96 шұңқыршалы планшеттер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Стерилденген медициналық дәке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стерилденген мақта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Дезинфекциялайтын құрал деохлор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және зертханадағы жұмыс беттерге арналған дезинфекциялайтын құрал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Дитиотрейтол (ДТТ)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3-еу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Изопропилді спирт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5-еу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іздерін экспресс-табуға арналған жиынтық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Шәуәт іздерін экспресс-табуға арналған жиынтық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амплификациясына арналған реагенттер жиыны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 объектіге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биологиялық үлгілерден ДНҚ бөлуге арналған реагенттер жиынтығы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 объектіге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Митохондриалды ДНҚ зерттеуге арналған реагенттер жиынтығы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объектіге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 электрофорезге арналған реагенттер жиынтығы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 объектіге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ДНҚ-ны сандық және сапалық талдауға арналған реагенттер жиынтығы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объектіге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үлгілердің клеткаларын лизис үшін реагенттер жиынтығы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 объектіге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ДНҚ-ны тікелей амплификациялауға арналған реагенттер жиынтығы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 объектіге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ДНҚ-ны секвенирлеуге арналған реагенттер жиынтығы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объектіге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мкл-ге дейін аэрозольді фильтрі бар ұштықтар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 объектіге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мкл-ге дейін аэрозольді фильтрі бар ұштықтар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 объектіге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мкл-ге дейін аэрозольді фильтрі бар ұштықтар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 объектіге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мкл-ге дейін аэрозольді фильтрі бар ұштықтар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 объектіге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мкл-ге дейін ұштықтар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 объектіге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мкл-ге дейін ұштықтар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 объектіге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мкл-ге дейін ұштықтар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 объектіге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мкл-ге дейін ұштықтар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 объектіге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жабын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Стерилденген қолқаптар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96000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Планшеттерге арналған жабындар (септа)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Штрих-кодтарды басып шығаруға арналған принтер үшін шығыс материалдары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Молекулярлық-генетикалық зерттеулерді жүргізуге арналған бір реттік ыдыс пен шығыс материалдары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 объектіге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зерттеулер үшін жалпы және арнайы мақсаттағы зертханалық ыдыстар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Өлшемді химиялық ыдыс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металл құрал-саймандар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қосалқы материалдар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мен жабдықтарға арналған шығыс материалдары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зерттеуге арналған шығыс материалдары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комбинезон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Бахилалар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6000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бас киім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2000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мен үлгілерді буып-түюге арналған пакеттер (қағаз, пластик)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500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мен үлгілерді сақтауға және тасымалдауға арналған сыйымдылықтар (металл, пластик)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Петри чашкалары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криминалистке 2-еу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Шалбарлы медициналық костюм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криминалистке 2-еу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тәпішкелер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криминалистке 2-еу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зерттеуге арналған реагенттер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объектіге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Талдауға арналған шығыс материалдары (реактивтер, хроматографиялық пластиналар, заттектер мен материалдар құрамының стандартты құрамы)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мен құрылғыларды сынама өлшемдеріне арналған шығыс материалдары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сызғыш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криминалистке 1-еу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Өлшейтін рулетка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криминалистке 1-еу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Өлшейтін лазерлі рулетка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криминалистке 1-еу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бикс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мерзімге сақтауға және сұйық азотты құюға арналған металл термос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 w:id="10"/>
    <w:p>
      <w:pPr>
        <w:spacing w:after="0"/>
        <w:ind w:left="0"/>
        <w:jc w:val="both"/>
      </w:pPr>
      <w:r>
        <w:rPr>
          <w:rFonts w:ascii="Times New Roman"/>
          <w:b w:val="false"/>
          <w:i w:val="false"/>
          <w:color w:val="000000"/>
          <w:sz w:val="28"/>
        </w:rPr>
        <w:t>
      Ескертпе: ¹ - Жедел-криминалистикалық департаментке арналған;</w:t>
      </w:r>
    </w:p>
    <w:bookmarkEnd w:id="10"/>
    <w:bookmarkStart w:name="z13" w:id="11"/>
    <w:p>
      <w:pPr>
        <w:spacing w:after="0"/>
        <w:ind w:left="0"/>
        <w:jc w:val="both"/>
      </w:pPr>
      <w:r>
        <w:rPr>
          <w:rFonts w:ascii="Times New Roman"/>
          <w:b w:val="false"/>
          <w:i w:val="false"/>
          <w:color w:val="000000"/>
          <w:sz w:val="28"/>
        </w:rPr>
        <w:t>
      * - өндіруші көрсеткен мерзімге сәйкес және жұмыстапайдаланылуына қарай осы нормаларға қосылмаған жаңа жабдықтарды және техниканы, реактивтер мен шығыс материалдарын апробациялау және Қазақстан Республикасының ішкі істер органдары жедел-криминалистикалық бөліністерінің қызметіне енгізу мақсатында оларды бірлі-жарым данада (жиынтықта) сатып алуға рұқсат етіледі.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