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1379" w14:textId="4d41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түрлерін және қоғамдық жұмыстар орындалуға тиіс ұйымдардың тізбесін айқындау туралы</w:t>
      </w:r>
    </w:p>
    <w:p>
      <w:pPr>
        <w:spacing w:after="0"/>
        <w:ind w:left="0"/>
        <w:jc w:val="both"/>
      </w:pPr>
      <w:r>
        <w:rPr>
          <w:rFonts w:ascii="Times New Roman"/>
          <w:b w:val="false"/>
          <w:i w:val="false"/>
          <w:color w:val="000000"/>
          <w:sz w:val="28"/>
        </w:rPr>
        <w:t>Ақтөбе облысы әкімдігінің 2025 жылғы 17 наурыздағы № 46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01.09.2025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914-1-бабына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жұмыстардың түрлері және қоғамдық жұмыстар орындалуға тиіс ұйымдардың тізбесі айқындалсын.</w:t>
      </w:r>
    </w:p>
    <w:bookmarkEnd w:id="1"/>
    <w:bookmarkStart w:name="z4" w:id="2"/>
    <w:p>
      <w:pPr>
        <w:spacing w:after="0"/>
        <w:ind w:left="0"/>
        <w:jc w:val="both"/>
      </w:pPr>
      <w:r>
        <w:rPr>
          <w:rFonts w:ascii="Times New Roman"/>
          <w:b w:val="false"/>
          <w:i w:val="false"/>
          <w:color w:val="000000"/>
          <w:sz w:val="28"/>
        </w:rPr>
        <w:t>
      2. "Ақтөбе облысы әкімінің аппараты"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 аппаратының басшысына жүктелсін.</w:t>
      </w:r>
    </w:p>
    <w:bookmarkEnd w:id="3"/>
    <w:bookmarkStart w:name="z6" w:id="4"/>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17 наурыздағы </w:t>
            </w:r>
            <w:r>
              <w:br/>
            </w:r>
            <w:r>
              <w:rPr>
                <w:rFonts w:ascii="Times New Roman"/>
                <w:b w:val="false"/>
                <w:i w:val="false"/>
                <w:color w:val="000000"/>
                <w:sz w:val="20"/>
              </w:rPr>
              <w:t>№ 46 қаулысына қосымша</w:t>
            </w:r>
          </w:p>
        </w:tc>
      </w:tr>
    </w:tbl>
    <w:p>
      <w:pPr>
        <w:spacing w:after="0"/>
        <w:ind w:left="0"/>
        <w:jc w:val="left"/>
      </w:pPr>
      <w:r>
        <w:rPr>
          <w:rFonts w:ascii="Times New Roman"/>
          <w:b/>
          <w:i w:val="false"/>
          <w:color w:val="000000"/>
        </w:rPr>
        <w:t xml:space="preserve"> Қоғамдық жұмыстардың түрлері және қоғамдық жұмыстар орындалуға тиіс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"Алматы" ауданы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"Астана" ауданы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"Aqtobe su-energy group"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ауданы Алға қаласы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ауданының "Темірбек Жүргенов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Қарауылкелді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 Ырғыз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ауданының "Бадамша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ауданының Мәртөк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Қандыағаш қаласы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Темір қаласы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Ойыл ауданы Ойыл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ауданының Қобда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Хромтау ауданы Хромтау қаласы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Шалқар ауданы Шалқар қаласы әкімінің аппараты"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