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96ea" w14:textId="7de9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әскери-тергеу органдарының қызметін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16 маусымдағы № 440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 xml:space="preserve">9), </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w:t>
      </w:r>
      <w:r>
        <w:rPr>
          <w:rFonts w:ascii="Times New Roman"/>
          <w:b w:val="false"/>
          <w:i w:val="false"/>
          <w:color w:val="000000"/>
          <w:sz w:val="28"/>
        </w:rPr>
        <w:t>165) тармақшаларына</w:t>
      </w:r>
      <w:r>
        <w:rPr>
          <w:rFonts w:ascii="Times New Roman"/>
          <w:b w:val="false"/>
          <w:i w:val="false"/>
          <w:color w:val="000000"/>
          <w:sz w:val="28"/>
        </w:rPr>
        <w:t xml:space="preserve"> және 19-тармағының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Қазақстан Республикасы Ішкі істер министрлігі әскери-тергеу органдарының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Әскери-тергеу департаменті Қазақстан Республикасының заңнамасында белгіленген тәртіппен бұйрыққа қол қойылған күннен бастап бес жұмыс күні ішінде оны мемлекеттік және орыс тілдерінде электрондық форматта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16 маусымдағы</w:t>
            </w:r>
            <w:r>
              <w:br/>
            </w:r>
            <w:r>
              <w:rPr>
                <w:rFonts w:ascii="Times New Roman"/>
                <w:b w:val="false"/>
                <w:i w:val="false"/>
                <w:color w:val="000000"/>
                <w:sz w:val="20"/>
              </w:rPr>
              <w:t>№ 440 бұйрығымен</w:t>
            </w:r>
            <w:r>
              <w:br/>
            </w:r>
            <w:r>
              <w:rPr>
                <w:rFonts w:ascii="Times New Roman"/>
                <w:b w:val="false"/>
                <w:i w:val="false"/>
                <w:color w:val="000000"/>
                <w:sz w:val="20"/>
              </w:rPr>
              <w:t>бекітілді</w:t>
            </w:r>
          </w:p>
        </w:tc>
      </w:tr>
    </w:tbl>
    <w:bookmarkStart w:name="z11" w:id="5"/>
    <w:p>
      <w:pPr>
        <w:spacing w:after="0"/>
        <w:ind w:left="0"/>
        <w:jc w:val="left"/>
      </w:pPr>
      <w:r>
        <w:rPr>
          <w:rFonts w:ascii="Times New Roman"/>
          <w:b/>
          <w:i w:val="false"/>
          <w:color w:val="000000"/>
        </w:rPr>
        <w:t xml:space="preserve"> Қазақстан Республикасы Ішкі істер министрлігінің әскери-тергеу органдарының қызметін ұйымдастыру жөніндегі нұсқаулық</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Нұсқаулық Қазақстан Республикасының Қылмыстық кодексіне (бұдан әрі – ҚК),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w:t>
      </w:r>
      <w:r>
        <w:rPr>
          <w:rFonts w:ascii="Times New Roman"/>
          <w:b w:val="false"/>
          <w:i w:val="false"/>
          <w:color w:val="000000"/>
          <w:sz w:val="28"/>
        </w:rPr>
        <w:t>"Жедел-іздестіру қызметі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Заңдарына, Қазақстан Республикасы Ішкі істер министрлігінің Әскери-тергеу департаменті туралы ережеге, басқа да нормативтік құқықтық актілерге сәйкес әзірленген және Қазақстан Республикасы Ішкі істер министрлігінің әскери-тергеу органдарының қызметін ұйымдастыру тәртібін айқындайды.</w:t>
      </w:r>
    </w:p>
    <w:bookmarkEnd w:id="7"/>
    <w:bookmarkStart w:name="z14" w:id="8"/>
    <w:p>
      <w:pPr>
        <w:spacing w:after="0"/>
        <w:ind w:left="0"/>
        <w:jc w:val="both"/>
      </w:pPr>
      <w:r>
        <w:rPr>
          <w:rFonts w:ascii="Times New Roman"/>
          <w:b w:val="false"/>
          <w:i w:val="false"/>
          <w:color w:val="000000"/>
          <w:sz w:val="28"/>
        </w:rPr>
        <w:t>
      2. Әскери-тергеу органдары жүйесін Қазақстан Республикасы Ішкі істер министрлігінің Әскери-тергеу департаменті (бұдан әрі – ӘТД), өңірлік әскери-тергеу басқармалары (бұдан әрі – ӨӘТБ), бөлімдер мен топтар құрайды.</w:t>
      </w:r>
    </w:p>
    <w:bookmarkEnd w:id="8"/>
    <w:bookmarkStart w:name="z15" w:id="9"/>
    <w:p>
      <w:pPr>
        <w:spacing w:after="0"/>
        <w:ind w:left="0"/>
        <w:jc w:val="left"/>
      </w:pPr>
      <w:r>
        <w:rPr>
          <w:rFonts w:ascii="Times New Roman"/>
          <w:b/>
          <w:i w:val="false"/>
          <w:color w:val="000000"/>
        </w:rPr>
        <w:t xml:space="preserve"> 2-тарау. Әскери-тергеу органдарының қызметін ұйымдастыру</w:t>
      </w:r>
    </w:p>
    <w:bookmarkEnd w:id="9"/>
    <w:bookmarkStart w:name="z16" w:id="10"/>
    <w:p>
      <w:pPr>
        <w:spacing w:after="0"/>
        <w:ind w:left="0"/>
        <w:jc w:val="both"/>
      </w:pPr>
      <w:r>
        <w:rPr>
          <w:rFonts w:ascii="Times New Roman"/>
          <w:b w:val="false"/>
          <w:i w:val="false"/>
          <w:color w:val="000000"/>
          <w:sz w:val="28"/>
        </w:rPr>
        <w:t>
      3. Әскери-тергеу органдары өз құзыреті шегінде құқық бұзушылықтардың профилактикасы, жедел-іздестіру қызметі (бұдан әрі – ЖІҚ) және сотқа дейінгі тергеп-тексеру функцияларын жүзеге асырады.</w:t>
      </w:r>
    </w:p>
    <w:bookmarkEnd w:id="10"/>
    <w:bookmarkStart w:name="z17" w:id="11"/>
    <w:p>
      <w:pPr>
        <w:spacing w:after="0"/>
        <w:ind w:left="0"/>
        <w:jc w:val="both"/>
      </w:pPr>
      <w:r>
        <w:rPr>
          <w:rFonts w:ascii="Times New Roman"/>
          <w:b w:val="false"/>
          <w:i w:val="false"/>
          <w:color w:val="000000"/>
          <w:sz w:val="28"/>
        </w:rPr>
        <w:t>
      4. Әскери-тергеу органдарының қызметін басқаруды жүзеге асырады:</w:t>
      </w:r>
    </w:p>
    <w:bookmarkEnd w:id="11"/>
    <w:bookmarkStart w:name="z18" w:id="12"/>
    <w:p>
      <w:pPr>
        <w:spacing w:after="0"/>
        <w:ind w:left="0"/>
        <w:jc w:val="both"/>
      </w:pPr>
      <w:r>
        <w:rPr>
          <w:rFonts w:ascii="Times New Roman"/>
          <w:b w:val="false"/>
          <w:i w:val="false"/>
          <w:color w:val="000000"/>
          <w:sz w:val="28"/>
        </w:rPr>
        <w:t>
      1) орталық аппаратта – Қазақстан Республикасы Ішкі істер министрінің тергеу саласына жетекшілік ететін орынбасары, ӘТД бастығы және оның орынбасарлары;</w:t>
      </w:r>
    </w:p>
    <w:bookmarkEnd w:id="12"/>
    <w:bookmarkStart w:name="z19" w:id="13"/>
    <w:p>
      <w:pPr>
        <w:spacing w:after="0"/>
        <w:ind w:left="0"/>
        <w:jc w:val="both"/>
      </w:pPr>
      <w:r>
        <w:rPr>
          <w:rFonts w:ascii="Times New Roman"/>
          <w:b w:val="false"/>
          <w:i w:val="false"/>
          <w:color w:val="000000"/>
          <w:sz w:val="28"/>
        </w:rPr>
        <w:t>
      2) өңірлік бөліністерде – ӨӘТБ бастықтары, олардың орынбасарлары және бөлім бастықтары.</w:t>
      </w:r>
    </w:p>
    <w:bookmarkEnd w:id="13"/>
    <w:bookmarkStart w:name="z20" w:id="14"/>
    <w:p>
      <w:pPr>
        <w:spacing w:after="0"/>
        <w:ind w:left="0"/>
        <w:jc w:val="both"/>
      </w:pPr>
      <w:r>
        <w:rPr>
          <w:rFonts w:ascii="Times New Roman"/>
          <w:b w:val="false"/>
          <w:i w:val="false"/>
          <w:color w:val="000000"/>
          <w:sz w:val="28"/>
        </w:rPr>
        <w:t>
      5. Әскери-тергеу органдарының негізгі міндеттері мыналар болып табылады:</w:t>
      </w:r>
    </w:p>
    <w:bookmarkEnd w:id="14"/>
    <w:bookmarkStart w:name="z21" w:id="15"/>
    <w:p>
      <w:pPr>
        <w:spacing w:after="0"/>
        <w:ind w:left="0"/>
        <w:jc w:val="both"/>
      </w:pPr>
      <w:r>
        <w:rPr>
          <w:rFonts w:ascii="Times New Roman"/>
          <w:b w:val="false"/>
          <w:i w:val="false"/>
          <w:color w:val="000000"/>
          <w:sz w:val="28"/>
        </w:rPr>
        <w:t>
      1) құқық бұзушылық профилактикасы бойынша:</w:t>
      </w:r>
    </w:p>
    <w:bookmarkEnd w:id="15"/>
    <w:bookmarkStart w:name="z22" w:id="16"/>
    <w:p>
      <w:pPr>
        <w:spacing w:after="0"/>
        <w:ind w:left="0"/>
        <w:jc w:val="both"/>
      </w:pPr>
      <w:r>
        <w:rPr>
          <w:rFonts w:ascii="Times New Roman"/>
          <w:b w:val="false"/>
          <w:i w:val="false"/>
          <w:color w:val="000000"/>
          <w:sz w:val="28"/>
        </w:rPr>
        <w:t>
      тиімді жүйелі профилактикалық жұмысты қалыптастыру, заңдылық пен құқықтық тәртіпті нығайту, әскерлердегі қылмыс деңгейін төмендету;</w:t>
      </w:r>
    </w:p>
    <w:bookmarkEnd w:id="16"/>
    <w:bookmarkStart w:name="z23" w:id="17"/>
    <w:p>
      <w:pPr>
        <w:spacing w:after="0"/>
        <w:ind w:left="0"/>
        <w:jc w:val="both"/>
      </w:pPr>
      <w:r>
        <w:rPr>
          <w:rFonts w:ascii="Times New Roman"/>
          <w:b w:val="false"/>
          <w:i w:val="false"/>
          <w:color w:val="000000"/>
          <w:sz w:val="28"/>
        </w:rPr>
        <w:t>
      әскери тәртіпті нығайту, құқық бұзушылықтарға, суицидтік көріністерге және лудоманияға ықпал ететін себептер мен жағдайларды анықтау және жою, профилактикалық және түсіндіру жұмыстарын жүргізу;</w:t>
      </w:r>
    </w:p>
    <w:bookmarkEnd w:id="17"/>
    <w:bookmarkStart w:name="z24" w:id="18"/>
    <w:p>
      <w:pPr>
        <w:spacing w:after="0"/>
        <w:ind w:left="0"/>
        <w:jc w:val="both"/>
      </w:pPr>
      <w:r>
        <w:rPr>
          <w:rFonts w:ascii="Times New Roman"/>
          <w:b w:val="false"/>
          <w:i w:val="false"/>
          <w:color w:val="000000"/>
          <w:sz w:val="28"/>
        </w:rPr>
        <w:t>
      дәстүрлі және жаңа профилактика түрлері мен әдістерін жетілдіру;</w:t>
      </w:r>
    </w:p>
    <w:bookmarkEnd w:id="18"/>
    <w:bookmarkStart w:name="z25" w:id="19"/>
    <w:p>
      <w:pPr>
        <w:spacing w:after="0"/>
        <w:ind w:left="0"/>
        <w:jc w:val="both"/>
      </w:pPr>
      <w:r>
        <w:rPr>
          <w:rFonts w:ascii="Times New Roman"/>
          <w:b w:val="false"/>
          <w:i w:val="false"/>
          <w:color w:val="000000"/>
          <w:sz w:val="28"/>
        </w:rPr>
        <w:t>
      құқық бұзушылық профилактикасы бойынша ақпараттық-имидждік жұмыстарды ұйымдастыру және жүргізу;</w:t>
      </w:r>
    </w:p>
    <w:bookmarkEnd w:id="19"/>
    <w:bookmarkStart w:name="z26" w:id="20"/>
    <w:p>
      <w:pPr>
        <w:spacing w:after="0"/>
        <w:ind w:left="0"/>
        <w:jc w:val="both"/>
      </w:pPr>
      <w:r>
        <w:rPr>
          <w:rFonts w:ascii="Times New Roman"/>
          <w:b w:val="false"/>
          <w:i w:val="false"/>
          <w:color w:val="000000"/>
          <w:sz w:val="28"/>
        </w:rPr>
        <w:t>
      әскери ортада құқық бұзушылық профилактикасы жөніндегі сөз сөйлеулерді, сұхбаттарды, жарияланымдарды интернет ресурстарда орналастыру бойынша уәкілетті органдармен өзара іс-қимылды ұйымдастыру;</w:t>
      </w:r>
    </w:p>
    <w:bookmarkEnd w:id="20"/>
    <w:bookmarkStart w:name="z27" w:id="21"/>
    <w:p>
      <w:pPr>
        <w:spacing w:after="0"/>
        <w:ind w:left="0"/>
        <w:jc w:val="both"/>
      </w:pPr>
      <w:r>
        <w:rPr>
          <w:rFonts w:ascii="Times New Roman"/>
          <w:b w:val="false"/>
          <w:i w:val="false"/>
          <w:color w:val="000000"/>
          <w:sz w:val="28"/>
        </w:rPr>
        <w:t>
      2) ЖІҚ бойынша:</w:t>
      </w:r>
    </w:p>
    <w:bookmarkEnd w:id="21"/>
    <w:bookmarkStart w:name="z28" w:id="22"/>
    <w:p>
      <w:pPr>
        <w:spacing w:after="0"/>
        <w:ind w:left="0"/>
        <w:jc w:val="both"/>
      </w:pPr>
      <w:r>
        <w:rPr>
          <w:rFonts w:ascii="Times New Roman"/>
          <w:b w:val="false"/>
          <w:i w:val="false"/>
          <w:color w:val="000000"/>
          <w:sz w:val="28"/>
        </w:rPr>
        <w:t>
      өз құзыреті шегінде қылмыстық құқық бұзушылықтардың алдын алу, жолын кесу, анықтау және ашу жөніндегі жұмысты ұйымдастыру және жүзеге асыру, қылмыспен күрес саласындағы мемлекеттік саясатты іске асыру;</w:t>
      </w:r>
    </w:p>
    <w:bookmarkEnd w:id="22"/>
    <w:bookmarkStart w:name="z29" w:id="23"/>
    <w:p>
      <w:pPr>
        <w:spacing w:after="0"/>
        <w:ind w:left="0"/>
        <w:jc w:val="both"/>
      </w:pPr>
      <w:r>
        <w:rPr>
          <w:rFonts w:ascii="Times New Roman"/>
          <w:b w:val="false"/>
          <w:i w:val="false"/>
          <w:color w:val="000000"/>
          <w:sz w:val="28"/>
        </w:rPr>
        <w:t>
      азаматтардың, әскери қызметшілердің, ұйымдар мен мемлекеттің құқықтары мен заңды мүдделерін қылмыстық қол сұғушылықтардан қорғау;</w:t>
      </w:r>
    </w:p>
    <w:bookmarkEnd w:id="23"/>
    <w:bookmarkStart w:name="z30" w:id="24"/>
    <w:p>
      <w:pPr>
        <w:spacing w:after="0"/>
        <w:ind w:left="0"/>
        <w:jc w:val="both"/>
      </w:pPr>
      <w:r>
        <w:rPr>
          <w:rFonts w:ascii="Times New Roman"/>
          <w:b w:val="false"/>
          <w:i w:val="false"/>
          <w:color w:val="000000"/>
          <w:sz w:val="28"/>
        </w:rPr>
        <w:t>
      қылмыстарды ашудағы отандық және шетелдік оң тәжірибені зерделеу, қорыту және оны әскери-тергеу органдарының тәжірибесіне енгізу;</w:t>
      </w:r>
    </w:p>
    <w:bookmarkEnd w:id="24"/>
    <w:bookmarkStart w:name="z31" w:id="25"/>
    <w:p>
      <w:pPr>
        <w:spacing w:after="0"/>
        <w:ind w:left="0"/>
        <w:jc w:val="both"/>
      </w:pPr>
      <w:r>
        <w:rPr>
          <w:rFonts w:ascii="Times New Roman"/>
          <w:b w:val="false"/>
          <w:i w:val="false"/>
          <w:color w:val="000000"/>
          <w:sz w:val="28"/>
        </w:rPr>
        <w:t>
      3) сотқа дейінгі тергеп-тексеру бойынша:</w:t>
      </w:r>
    </w:p>
    <w:bookmarkEnd w:id="25"/>
    <w:bookmarkStart w:name="z32" w:id="26"/>
    <w:p>
      <w:pPr>
        <w:spacing w:after="0"/>
        <w:ind w:left="0"/>
        <w:jc w:val="both"/>
      </w:pPr>
      <w:r>
        <w:rPr>
          <w:rFonts w:ascii="Times New Roman"/>
          <w:b w:val="false"/>
          <w:i w:val="false"/>
          <w:color w:val="000000"/>
          <w:sz w:val="28"/>
        </w:rPr>
        <w:t>
      қылмыстық-процестік заңнаманың нормаларын сақтау;</w:t>
      </w:r>
    </w:p>
    <w:bookmarkEnd w:id="26"/>
    <w:bookmarkStart w:name="z33" w:id="27"/>
    <w:p>
      <w:pPr>
        <w:spacing w:after="0"/>
        <w:ind w:left="0"/>
        <w:jc w:val="both"/>
      </w:pPr>
      <w:r>
        <w:rPr>
          <w:rFonts w:ascii="Times New Roman"/>
          <w:b w:val="false"/>
          <w:i w:val="false"/>
          <w:color w:val="000000"/>
          <w:sz w:val="28"/>
        </w:rPr>
        <w:t>
      сотқа дейінгі тергеп-тексерудің сапасын арттыру, қылмыстық құқық бұзушылықтарды тергеп-тексеруге әдістемелік және практикалық көмек көрсету;</w:t>
      </w:r>
    </w:p>
    <w:bookmarkEnd w:id="27"/>
    <w:bookmarkStart w:name="z34" w:id="28"/>
    <w:p>
      <w:pPr>
        <w:spacing w:after="0"/>
        <w:ind w:left="0"/>
        <w:jc w:val="both"/>
      </w:pPr>
      <w:r>
        <w:rPr>
          <w:rFonts w:ascii="Times New Roman"/>
          <w:b w:val="false"/>
          <w:i w:val="false"/>
          <w:color w:val="000000"/>
          <w:sz w:val="28"/>
        </w:rPr>
        <w:t>
      тергеу тәжірибесіндегі теріс үрдістерді анықтау, сотқа дейінгі тергеп-тексеруді ұйымдастырудың заманауи түрлері мен әдістерін енгізу;</w:t>
      </w:r>
    </w:p>
    <w:bookmarkEnd w:id="28"/>
    <w:bookmarkStart w:name="z35" w:id="29"/>
    <w:p>
      <w:pPr>
        <w:spacing w:after="0"/>
        <w:ind w:left="0"/>
        <w:jc w:val="both"/>
      </w:pPr>
      <w:r>
        <w:rPr>
          <w:rFonts w:ascii="Times New Roman"/>
          <w:b w:val="false"/>
          <w:i w:val="false"/>
          <w:color w:val="000000"/>
          <w:sz w:val="28"/>
        </w:rPr>
        <w:t>
      сотқа дейінгі тергеп-тексеру кезінде әскери-тергеу органдарының және ішкі істер органдарының басқа да қызметтерінің, сондай-ақ өзге мемлекеттік органдармен, құқық қорғау органдарымен және өзге де ұйымдармен өзара іс-қимылын ұйымдастыру.</w:t>
      </w:r>
    </w:p>
    <w:bookmarkEnd w:id="29"/>
    <w:bookmarkStart w:name="z36" w:id="30"/>
    <w:p>
      <w:pPr>
        <w:spacing w:after="0"/>
        <w:ind w:left="0"/>
        <w:jc w:val="both"/>
      </w:pPr>
      <w:r>
        <w:rPr>
          <w:rFonts w:ascii="Times New Roman"/>
          <w:b w:val="false"/>
          <w:i w:val="false"/>
          <w:color w:val="000000"/>
          <w:sz w:val="28"/>
        </w:rPr>
        <w:t>
      6) Әскери-тергеу органдары қызметін бақылаудың негізгі нысандары мен әдістері:</w:t>
      </w:r>
    </w:p>
    <w:bookmarkEnd w:id="30"/>
    <w:bookmarkStart w:name="z37" w:id="31"/>
    <w:p>
      <w:pPr>
        <w:spacing w:after="0"/>
        <w:ind w:left="0"/>
        <w:jc w:val="both"/>
      </w:pPr>
      <w:r>
        <w:rPr>
          <w:rFonts w:ascii="Times New Roman"/>
          <w:b w:val="false"/>
          <w:i w:val="false"/>
          <w:color w:val="000000"/>
          <w:sz w:val="28"/>
        </w:rPr>
        <w:t>
      1) құқық бұзушылық профилактикасы бойынша:</w:t>
      </w:r>
    </w:p>
    <w:bookmarkEnd w:id="31"/>
    <w:bookmarkStart w:name="z38" w:id="32"/>
    <w:p>
      <w:pPr>
        <w:spacing w:after="0"/>
        <w:ind w:left="0"/>
        <w:jc w:val="both"/>
      </w:pPr>
      <w:r>
        <w:rPr>
          <w:rFonts w:ascii="Times New Roman"/>
          <w:b w:val="false"/>
          <w:i w:val="false"/>
          <w:color w:val="000000"/>
          <w:sz w:val="28"/>
        </w:rPr>
        <w:t>
      әскери ортада қылмыстық құқық бұзушылық профилактикасы бойынша әдістемелік ұсынымдарды әзірлеу;</w:t>
      </w:r>
    </w:p>
    <w:bookmarkEnd w:id="32"/>
    <w:bookmarkStart w:name="z39" w:id="33"/>
    <w:p>
      <w:pPr>
        <w:spacing w:after="0"/>
        <w:ind w:left="0"/>
        <w:jc w:val="both"/>
      </w:pPr>
      <w:r>
        <w:rPr>
          <w:rFonts w:ascii="Times New Roman"/>
          <w:b w:val="false"/>
          <w:i w:val="false"/>
          <w:color w:val="000000"/>
          <w:sz w:val="28"/>
        </w:rPr>
        <w:t>
      әскери қызметшілердің өлімі мен олар жасаған өзге де құқық бұзушылықтардың жай-күйіне талдау жүргізу;</w:t>
      </w:r>
    </w:p>
    <w:bookmarkEnd w:id="33"/>
    <w:bookmarkStart w:name="z40" w:id="34"/>
    <w:p>
      <w:pPr>
        <w:spacing w:after="0"/>
        <w:ind w:left="0"/>
        <w:jc w:val="both"/>
      </w:pPr>
      <w:r>
        <w:rPr>
          <w:rFonts w:ascii="Times New Roman"/>
          <w:b w:val="false"/>
          <w:i w:val="false"/>
          <w:color w:val="000000"/>
          <w:sz w:val="28"/>
        </w:rPr>
        <w:t>
      профилактикалық жұмыс бойынша тексерулерді жүргізу;</w:t>
      </w:r>
    </w:p>
    <w:bookmarkEnd w:id="34"/>
    <w:bookmarkStart w:name="z41" w:id="35"/>
    <w:p>
      <w:pPr>
        <w:spacing w:after="0"/>
        <w:ind w:left="0"/>
        <w:jc w:val="both"/>
      </w:pPr>
      <w:r>
        <w:rPr>
          <w:rFonts w:ascii="Times New Roman"/>
          <w:b w:val="false"/>
          <w:i w:val="false"/>
          <w:color w:val="000000"/>
          <w:sz w:val="28"/>
        </w:rPr>
        <w:t>
      2) ЖІҚ бойынша:</w:t>
      </w:r>
    </w:p>
    <w:bookmarkEnd w:id="35"/>
    <w:bookmarkStart w:name="z42" w:id="36"/>
    <w:p>
      <w:pPr>
        <w:spacing w:after="0"/>
        <w:ind w:left="0"/>
        <w:jc w:val="both"/>
      </w:pPr>
      <w:r>
        <w:rPr>
          <w:rFonts w:ascii="Times New Roman"/>
          <w:b w:val="false"/>
          <w:i w:val="false"/>
          <w:color w:val="000000"/>
          <w:sz w:val="28"/>
        </w:rPr>
        <w:t>
      бағынысты бөліністердің ЖІҚ бақылауды жүргізу;</w:t>
      </w:r>
    </w:p>
    <w:bookmarkEnd w:id="36"/>
    <w:bookmarkStart w:name="z43" w:id="37"/>
    <w:p>
      <w:pPr>
        <w:spacing w:after="0"/>
        <w:ind w:left="0"/>
        <w:jc w:val="both"/>
      </w:pPr>
      <w:r>
        <w:rPr>
          <w:rFonts w:ascii="Times New Roman"/>
          <w:b w:val="false"/>
          <w:i w:val="false"/>
          <w:color w:val="000000"/>
          <w:sz w:val="28"/>
        </w:rPr>
        <w:t>
      ЖІҚ бойынша тексерулер жүргізу;</w:t>
      </w:r>
    </w:p>
    <w:bookmarkEnd w:id="37"/>
    <w:bookmarkStart w:name="z44" w:id="38"/>
    <w:p>
      <w:pPr>
        <w:spacing w:after="0"/>
        <w:ind w:left="0"/>
        <w:jc w:val="both"/>
      </w:pPr>
      <w:r>
        <w:rPr>
          <w:rFonts w:ascii="Times New Roman"/>
          <w:b w:val="false"/>
          <w:i w:val="false"/>
          <w:color w:val="000000"/>
          <w:sz w:val="28"/>
        </w:rPr>
        <w:t>
      3) сотқа дейінгі тергеп-тексеру бойынша:</w:t>
      </w:r>
    </w:p>
    <w:bookmarkEnd w:id="38"/>
    <w:bookmarkStart w:name="z45" w:id="39"/>
    <w:p>
      <w:pPr>
        <w:spacing w:after="0"/>
        <w:ind w:left="0"/>
        <w:jc w:val="both"/>
      </w:pPr>
      <w:r>
        <w:rPr>
          <w:rFonts w:ascii="Times New Roman"/>
          <w:b w:val="false"/>
          <w:i w:val="false"/>
          <w:color w:val="000000"/>
          <w:sz w:val="28"/>
        </w:rPr>
        <w:t>
      тергеушілердің өндірісіндегі қылмыстық істерді зерделеу, тергеу және өзге де процестік әрекеттерді жүргізу жөнінде нұсқауларды беру;</w:t>
      </w:r>
    </w:p>
    <w:bookmarkEnd w:id="39"/>
    <w:bookmarkStart w:name="z46" w:id="40"/>
    <w:p>
      <w:pPr>
        <w:spacing w:after="0"/>
        <w:ind w:left="0"/>
        <w:jc w:val="both"/>
      </w:pPr>
      <w:r>
        <w:rPr>
          <w:rFonts w:ascii="Times New Roman"/>
          <w:b w:val="false"/>
          <w:i w:val="false"/>
          <w:color w:val="000000"/>
          <w:sz w:val="28"/>
        </w:rPr>
        <w:t>
      тергеушілердің негізсіз процестік шешімдерін жою туралы прокурорға ұсынысты енгізу;</w:t>
      </w:r>
    </w:p>
    <w:bookmarkEnd w:id="40"/>
    <w:bookmarkStart w:name="z47" w:id="41"/>
    <w:p>
      <w:pPr>
        <w:spacing w:after="0"/>
        <w:ind w:left="0"/>
        <w:jc w:val="both"/>
      </w:pPr>
      <w:r>
        <w:rPr>
          <w:rFonts w:ascii="Times New Roman"/>
          <w:b w:val="false"/>
          <w:i w:val="false"/>
          <w:color w:val="000000"/>
          <w:sz w:val="28"/>
        </w:rPr>
        <w:t>
      тәуліктік жедел мәліметтерді мониторингілеу;</w:t>
      </w:r>
    </w:p>
    <w:bookmarkEnd w:id="41"/>
    <w:bookmarkStart w:name="z48" w:id="42"/>
    <w:p>
      <w:pPr>
        <w:spacing w:after="0"/>
        <w:ind w:left="0"/>
        <w:jc w:val="both"/>
      </w:pPr>
      <w:r>
        <w:rPr>
          <w:rFonts w:ascii="Times New Roman"/>
          <w:b w:val="false"/>
          <w:i w:val="false"/>
          <w:color w:val="000000"/>
          <w:sz w:val="28"/>
        </w:rPr>
        <w:t>
      қылмыстық істерді бақылауға қою;</w:t>
      </w:r>
    </w:p>
    <w:bookmarkEnd w:id="42"/>
    <w:bookmarkStart w:name="z49" w:id="43"/>
    <w:p>
      <w:pPr>
        <w:spacing w:after="0"/>
        <w:ind w:left="0"/>
        <w:jc w:val="both"/>
      </w:pPr>
      <w:r>
        <w:rPr>
          <w:rFonts w:ascii="Times New Roman"/>
          <w:b w:val="false"/>
          <w:i w:val="false"/>
          <w:color w:val="000000"/>
          <w:sz w:val="28"/>
        </w:rPr>
        <w:t>
      әдістемелік ұсынымдар, ақпараттық-талдамалық шолулар, анықтамалар мен қорыту материалдарын дайындау, тергеушілердің біліктілігін арттыру іс-шараларын өткізу;</w:t>
      </w:r>
    </w:p>
    <w:bookmarkEnd w:id="43"/>
    <w:bookmarkStart w:name="z50" w:id="44"/>
    <w:p>
      <w:pPr>
        <w:spacing w:after="0"/>
        <w:ind w:left="0"/>
        <w:jc w:val="both"/>
      </w:pPr>
      <w:r>
        <w:rPr>
          <w:rFonts w:ascii="Times New Roman"/>
          <w:b w:val="false"/>
          <w:i w:val="false"/>
          <w:color w:val="000000"/>
          <w:sz w:val="28"/>
        </w:rPr>
        <w:t>
      қызметтік тергеп-тексеруді жүргізу;</w:t>
      </w:r>
    </w:p>
    <w:bookmarkEnd w:id="44"/>
    <w:bookmarkStart w:name="z51" w:id="45"/>
    <w:p>
      <w:pPr>
        <w:spacing w:after="0"/>
        <w:ind w:left="0"/>
        <w:jc w:val="both"/>
      </w:pPr>
      <w:r>
        <w:rPr>
          <w:rFonts w:ascii="Times New Roman"/>
          <w:b w:val="false"/>
          <w:i w:val="false"/>
          <w:color w:val="000000"/>
          <w:sz w:val="28"/>
        </w:rPr>
        <w:t>
      прокурорлық ықпал ету актілері мен соттардың жеке қаулыларын қарау;</w:t>
      </w:r>
    </w:p>
    <w:bookmarkEnd w:id="45"/>
    <w:bookmarkStart w:name="z52" w:id="46"/>
    <w:p>
      <w:pPr>
        <w:spacing w:after="0"/>
        <w:ind w:left="0"/>
        <w:jc w:val="both"/>
      </w:pPr>
      <w:r>
        <w:rPr>
          <w:rFonts w:ascii="Times New Roman"/>
          <w:b w:val="false"/>
          <w:i w:val="false"/>
          <w:color w:val="000000"/>
          <w:sz w:val="28"/>
        </w:rPr>
        <w:t>
      тергеу қызметіне тексеруді жүргізу.</w:t>
      </w:r>
    </w:p>
    <w:bookmarkEnd w:id="46"/>
    <w:bookmarkStart w:name="z53" w:id="47"/>
    <w:p>
      <w:pPr>
        <w:spacing w:after="0"/>
        <w:ind w:left="0"/>
        <w:jc w:val="both"/>
      </w:pPr>
      <w:r>
        <w:rPr>
          <w:rFonts w:ascii="Times New Roman"/>
          <w:b w:val="false"/>
          <w:i w:val="false"/>
          <w:color w:val="000000"/>
          <w:sz w:val="28"/>
        </w:rPr>
        <w:t>
      7. Әскери-тергеу органдары қызметінің негізгі бағыттары:</w:t>
      </w:r>
    </w:p>
    <w:bookmarkEnd w:id="47"/>
    <w:bookmarkStart w:name="z54" w:id="48"/>
    <w:p>
      <w:pPr>
        <w:spacing w:after="0"/>
        <w:ind w:left="0"/>
        <w:jc w:val="both"/>
      </w:pPr>
      <w:r>
        <w:rPr>
          <w:rFonts w:ascii="Times New Roman"/>
          <w:b w:val="false"/>
          <w:i w:val="false"/>
          <w:color w:val="000000"/>
          <w:sz w:val="28"/>
        </w:rPr>
        <w:t>
      1) құқық бұзушылық профилактикасы бойынша:</w:t>
      </w:r>
    </w:p>
    <w:bookmarkEnd w:id="48"/>
    <w:bookmarkStart w:name="z55" w:id="49"/>
    <w:p>
      <w:pPr>
        <w:spacing w:after="0"/>
        <w:ind w:left="0"/>
        <w:jc w:val="both"/>
      </w:pPr>
      <w:r>
        <w:rPr>
          <w:rFonts w:ascii="Times New Roman"/>
          <w:b w:val="false"/>
          <w:i w:val="false"/>
          <w:color w:val="000000"/>
          <w:sz w:val="28"/>
        </w:rPr>
        <w:t>
      әскери ортадағы қылмыстық құқық бұзушылық профилактикасы;</w:t>
      </w:r>
    </w:p>
    <w:bookmarkEnd w:id="49"/>
    <w:bookmarkStart w:name="z56" w:id="50"/>
    <w:p>
      <w:pPr>
        <w:spacing w:after="0"/>
        <w:ind w:left="0"/>
        <w:jc w:val="both"/>
      </w:pPr>
      <w:r>
        <w:rPr>
          <w:rFonts w:ascii="Times New Roman"/>
          <w:b w:val="false"/>
          <w:i w:val="false"/>
          <w:color w:val="000000"/>
          <w:sz w:val="28"/>
        </w:rPr>
        <w:t>
      әскерлердегі әскери тәртіп пен құқықтық тәртіпті нығайту жөніндегі жалпы профилактикалық іс-шаралар;</w:t>
      </w:r>
    </w:p>
    <w:bookmarkEnd w:id="50"/>
    <w:bookmarkStart w:name="z57" w:id="51"/>
    <w:p>
      <w:pPr>
        <w:spacing w:after="0"/>
        <w:ind w:left="0"/>
        <w:jc w:val="both"/>
      </w:pPr>
      <w:r>
        <w:rPr>
          <w:rFonts w:ascii="Times New Roman"/>
          <w:b w:val="false"/>
          <w:i w:val="false"/>
          <w:color w:val="000000"/>
          <w:sz w:val="28"/>
        </w:rPr>
        <w:t>
      әскери қызметшілердің қазасын, оның ішінде суицидтердің, лудоманияның, қол көтеру, сыбайлас жемқорлық және лауазымдық құқық бұзушылықтардың, мүлік пен бюджет қаражатын жымқыру профилактикасы;</w:t>
      </w:r>
    </w:p>
    <w:bookmarkEnd w:id="51"/>
    <w:bookmarkStart w:name="z58" w:id="52"/>
    <w:p>
      <w:pPr>
        <w:spacing w:after="0"/>
        <w:ind w:left="0"/>
        <w:jc w:val="both"/>
      </w:pPr>
      <w:r>
        <w:rPr>
          <w:rFonts w:ascii="Times New Roman"/>
          <w:b w:val="false"/>
          <w:i w:val="false"/>
          <w:color w:val="000000"/>
          <w:sz w:val="28"/>
        </w:rPr>
        <w:t>
      қару мен оқ-дәрілердің сақталуының, оларды сақтау объектілерінің қауіпсіздігінің профилактикасы;</w:t>
      </w:r>
    </w:p>
    <w:bookmarkEnd w:id="52"/>
    <w:bookmarkStart w:name="z59" w:id="53"/>
    <w:p>
      <w:pPr>
        <w:spacing w:after="0"/>
        <w:ind w:left="0"/>
        <w:jc w:val="both"/>
      </w:pPr>
      <w:r>
        <w:rPr>
          <w:rFonts w:ascii="Times New Roman"/>
          <w:b w:val="false"/>
          <w:i w:val="false"/>
          <w:color w:val="000000"/>
          <w:sz w:val="28"/>
        </w:rPr>
        <w:t>
      құқық бұзушылық профилактикасын жетілдіруге бағытталған шараларды әзірлеу;</w:t>
      </w:r>
    </w:p>
    <w:bookmarkEnd w:id="53"/>
    <w:bookmarkStart w:name="z60" w:id="54"/>
    <w:p>
      <w:pPr>
        <w:spacing w:after="0"/>
        <w:ind w:left="0"/>
        <w:jc w:val="both"/>
      </w:pPr>
      <w:r>
        <w:rPr>
          <w:rFonts w:ascii="Times New Roman"/>
          <w:b w:val="false"/>
          <w:i w:val="false"/>
          <w:color w:val="000000"/>
          <w:sz w:val="28"/>
        </w:rPr>
        <w:t>
      әскерлерде заңдылықты нығайту және құқықтық тәртіпті қамтамасыз ету;</w:t>
      </w:r>
    </w:p>
    <w:bookmarkEnd w:id="54"/>
    <w:bookmarkStart w:name="z61" w:id="55"/>
    <w:p>
      <w:pPr>
        <w:spacing w:after="0"/>
        <w:ind w:left="0"/>
        <w:jc w:val="both"/>
      </w:pPr>
      <w:r>
        <w:rPr>
          <w:rFonts w:ascii="Times New Roman"/>
          <w:b w:val="false"/>
          <w:i w:val="false"/>
          <w:color w:val="000000"/>
          <w:sz w:val="28"/>
        </w:rPr>
        <w:t>
      әскери қызметшілердің қылмыс деңгейін төмендету;</w:t>
      </w:r>
    </w:p>
    <w:bookmarkEnd w:id="55"/>
    <w:bookmarkStart w:name="z62" w:id="56"/>
    <w:p>
      <w:pPr>
        <w:spacing w:after="0"/>
        <w:ind w:left="0"/>
        <w:jc w:val="both"/>
      </w:pPr>
      <w:r>
        <w:rPr>
          <w:rFonts w:ascii="Times New Roman"/>
          <w:b w:val="false"/>
          <w:i w:val="false"/>
          <w:color w:val="000000"/>
          <w:sz w:val="28"/>
        </w:rPr>
        <w:t>
      2) ЖІҚ бойынша:</w:t>
      </w:r>
    </w:p>
    <w:bookmarkEnd w:id="56"/>
    <w:bookmarkStart w:name="z63" w:id="57"/>
    <w:p>
      <w:pPr>
        <w:spacing w:after="0"/>
        <w:ind w:left="0"/>
        <w:jc w:val="both"/>
      </w:pPr>
      <w:r>
        <w:rPr>
          <w:rFonts w:ascii="Times New Roman"/>
          <w:b w:val="false"/>
          <w:i w:val="false"/>
          <w:color w:val="000000"/>
          <w:sz w:val="28"/>
        </w:rPr>
        <w:t>
      қылмыстардың алдын алу, жолын кесу, анықтау және ашу, сондай-ақ қылмыскерлерді іздестіру;</w:t>
      </w:r>
    </w:p>
    <w:bookmarkEnd w:id="57"/>
    <w:bookmarkStart w:name="z64" w:id="58"/>
    <w:p>
      <w:pPr>
        <w:spacing w:after="0"/>
        <w:ind w:left="0"/>
        <w:jc w:val="both"/>
      </w:pPr>
      <w:r>
        <w:rPr>
          <w:rFonts w:ascii="Times New Roman"/>
          <w:b w:val="false"/>
          <w:i w:val="false"/>
          <w:color w:val="000000"/>
          <w:sz w:val="28"/>
        </w:rPr>
        <w:t>
      заңнамада белгіленген тәртіппен жедел-іздестіру іс-шараларын, қылмыстық құқық бұзушылық жасаған адамдарды ұстау жөніндегі операцияларды ұйымдастыру және жүргізу, сондай-ақ оларды жүргізуге және өзге де құқық қорғау және арнаулы мемлекеттік органдарға жүзеге асыруға жәрдемдесу;</w:t>
      </w:r>
    </w:p>
    <w:bookmarkEnd w:id="58"/>
    <w:bookmarkStart w:name="z65" w:id="59"/>
    <w:p>
      <w:pPr>
        <w:spacing w:after="0"/>
        <w:ind w:left="0"/>
        <w:jc w:val="both"/>
      </w:pPr>
      <w:r>
        <w:rPr>
          <w:rFonts w:ascii="Times New Roman"/>
          <w:b w:val="false"/>
          <w:i w:val="false"/>
          <w:color w:val="000000"/>
          <w:sz w:val="28"/>
        </w:rPr>
        <w:t>
      жедел ақпаратпен өзара алмасу;</w:t>
      </w:r>
    </w:p>
    <w:bookmarkEnd w:id="59"/>
    <w:bookmarkStart w:name="z66" w:id="60"/>
    <w:p>
      <w:pPr>
        <w:spacing w:after="0"/>
        <w:ind w:left="0"/>
        <w:jc w:val="both"/>
      </w:pPr>
      <w:r>
        <w:rPr>
          <w:rFonts w:ascii="Times New Roman"/>
          <w:b w:val="false"/>
          <w:i w:val="false"/>
          <w:color w:val="000000"/>
          <w:sz w:val="28"/>
        </w:rPr>
        <w:t>
      құқық қорғау, арнайы және басқа да мемлекеттік органдармен қылмыстарды ашу, қылмыскерлерді іздестіруді ұйымдастыру, бірлескен іс-шараларды жоспарлау және іске асыру мәселелері бойынша өзара іс-қимылды ұйымдастыру;</w:t>
      </w:r>
    </w:p>
    <w:bookmarkEnd w:id="60"/>
    <w:bookmarkStart w:name="z67" w:id="61"/>
    <w:p>
      <w:pPr>
        <w:spacing w:after="0"/>
        <w:ind w:left="0"/>
        <w:jc w:val="both"/>
      </w:pPr>
      <w:r>
        <w:rPr>
          <w:rFonts w:ascii="Times New Roman"/>
          <w:b w:val="false"/>
          <w:i w:val="false"/>
          <w:color w:val="000000"/>
          <w:sz w:val="28"/>
        </w:rPr>
        <w:t>
      қылмыстық істер бойынша жедел сүйемелдеу;</w:t>
      </w:r>
    </w:p>
    <w:bookmarkEnd w:id="61"/>
    <w:bookmarkStart w:name="z68" w:id="62"/>
    <w:p>
      <w:pPr>
        <w:spacing w:after="0"/>
        <w:ind w:left="0"/>
        <w:jc w:val="both"/>
      </w:pPr>
      <w:r>
        <w:rPr>
          <w:rFonts w:ascii="Times New Roman"/>
          <w:b w:val="false"/>
          <w:i w:val="false"/>
          <w:color w:val="000000"/>
          <w:sz w:val="28"/>
        </w:rPr>
        <w:t>
      3) сотқа дейінгі тергеп-тексеру бойынша:</w:t>
      </w:r>
    </w:p>
    <w:bookmarkEnd w:id="62"/>
    <w:bookmarkStart w:name="z69" w:id="63"/>
    <w:p>
      <w:pPr>
        <w:spacing w:after="0"/>
        <w:ind w:left="0"/>
        <w:jc w:val="both"/>
      </w:pPr>
      <w:r>
        <w:rPr>
          <w:rFonts w:ascii="Times New Roman"/>
          <w:b w:val="false"/>
          <w:i w:val="false"/>
          <w:color w:val="000000"/>
          <w:sz w:val="28"/>
        </w:rPr>
        <w:t xml:space="preserve">
      ҚК-нің 18-тарауында көзделген әскери қылмыстық құқық бұзушылықтарды, Қазақстан Республикасының Қарулы Күштерінде, басқа да әскерлері мен әскери құралымдарында (бұдан әрі-ҚР ҚК) әскерге шақыру немесе келісімшарт бойынша әскери қызмет өткеретін әскери қызметшілер, әскери жиындардан өтіп жатқан запастағы азаматтар, әскери бөлімдердің, құрамалардың, мекемелердің аумағында немесе қызметтік міндеттерін орындау кезінде әскери бөлімдердің азаматтық персоналы болып табылатын адамдар жасаған өзге де қылмыстық құқық бұзушылықтарды, сондай-ақ ҚПК-нің </w:t>
      </w:r>
      <w:r>
        <w:rPr>
          <w:rFonts w:ascii="Times New Roman"/>
          <w:b w:val="false"/>
          <w:i w:val="false"/>
          <w:color w:val="000000"/>
          <w:sz w:val="28"/>
        </w:rPr>
        <w:t>187-бабына</w:t>
      </w:r>
      <w:r>
        <w:rPr>
          <w:rFonts w:ascii="Times New Roman"/>
          <w:b w:val="false"/>
          <w:i w:val="false"/>
          <w:color w:val="000000"/>
          <w:sz w:val="28"/>
        </w:rPr>
        <w:t xml:space="preserve"> сәйкес ішкі істер органдарының тергеп-тексеруіне жататын және ҚПК-нің </w:t>
      </w:r>
      <w:r>
        <w:rPr>
          <w:rFonts w:ascii="Times New Roman"/>
          <w:b w:val="false"/>
          <w:i w:val="false"/>
          <w:color w:val="000000"/>
          <w:sz w:val="28"/>
        </w:rPr>
        <w:t>193-бабы</w:t>
      </w:r>
      <w:r>
        <w:rPr>
          <w:rFonts w:ascii="Times New Roman"/>
          <w:b w:val="false"/>
          <w:i w:val="false"/>
          <w:color w:val="000000"/>
          <w:sz w:val="28"/>
        </w:rPr>
        <w:t xml:space="preserve"> 1-бөлігі 12) тармағына сәйкес берілген қылмыстық істерді тергеп-тексереді;</w:t>
      </w:r>
    </w:p>
    <w:bookmarkEnd w:id="63"/>
    <w:bookmarkStart w:name="z70" w:id="64"/>
    <w:p>
      <w:pPr>
        <w:spacing w:after="0"/>
        <w:ind w:left="0"/>
        <w:jc w:val="both"/>
      </w:pPr>
      <w:r>
        <w:rPr>
          <w:rFonts w:ascii="Times New Roman"/>
          <w:b w:val="false"/>
          <w:i w:val="false"/>
          <w:color w:val="000000"/>
          <w:sz w:val="28"/>
        </w:rPr>
        <w:t>
      қылмыстық процеске қатысушылардың конституциялық құқықтары мен бостандықтарын сақтау;</w:t>
      </w:r>
    </w:p>
    <w:bookmarkEnd w:id="64"/>
    <w:bookmarkStart w:name="z71" w:id="65"/>
    <w:p>
      <w:pPr>
        <w:spacing w:after="0"/>
        <w:ind w:left="0"/>
        <w:jc w:val="both"/>
      </w:pPr>
      <w:r>
        <w:rPr>
          <w:rFonts w:ascii="Times New Roman"/>
          <w:b w:val="false"/>
          <w:i w:val="false"/>
          <w:color w:val="000000"/>
          <w:sz w:val="28"/>
        </w:rPr>
        <w:t>
      есепке алу-тіркеу тәртібін сақтау;</w:t>
      </w:r>
    </w:p>
    <w:bookmarkEnd w:id="65"/>
    <w:bookmarkStart w:name="z72" w:id="66"/>
    <w:p>
      <w:pPr>
        <w:spacing w:after="0"/>
        <w:ind w:left="0"/>
        <w:jc w:val="both"/>
      </w:pPr>
      <w:r>
        <w:rPr>
          <w:rFonts w:ascii="Times New Roman"/>
          <w:b w:val="false"/>
          <w:i w:val="false"/>
          <w:color w:val="000000"/>
          <w:sz w:val="28"/>
        </w:rPr>
        <w:t>
      сотқа дейінгі тергеп-тексерудің және адамдарды қамауда ұстаудың процестік мерзімдерін сақтау;</w:t>
      </w:r>
    </w:p>
    <w:bookmarkEnd w:id="66"/>
    <w:bookmarkStart w:name="z73" w:id="67"/>
    <w:p>
      <w:pPr>
        <w:spacing w:after="0"/>
        <w:ind w:left="0"/>
        <w:jc w:val="both"/>
      </w:pPr>
      <w:r>
        <w:rPr>
          <w:rFonts w:ascii="Times New Roman"/>
          <w:b w:val="false"/>
          <w:i w:val="false"/>
          <w:color w:val="000000"/>
          <w:sz w:val="28"/>
        </w:rPr>
        <w:t>
      сотқа дейінгі тергеп-тексеру сапасын, оның ішінде тергеп-тексеру мерзімі үзілген және қылмыстық іс тоқтатылған кезде қамтамасыз ету;</w:t>
      </w:r>
    </w:p>
    <w:bookmarkEnd w:id="67"/>
    <w:bookmarkStart w:name="z74" w:id="68"/>
    <w:p>
      <w:pPr>
        <w:spacing w:after="0"/>
        <w:ind w:left="0"/>
        <w:jc w:val="both"/>
      </w:pPr>
      <w:r>
        <w:rPr>
          <w:rFonts w:ascii="Times New Roman"/>
          <w:b w:val="false"/>
          <w:i w:val="false"/>
          <w:color w:val="000000"/>
          <w:sz w:val="28"/>
        </w:rPr>
        <w:t>
      қылмыстық құқық бұзушылықтан келтірілген залалды өтеуді қамтамасыз ету бойынша қабылданған шаралардың уақтылығы мен толықтығы;</w:t>
      </w:r>
    </w:p>
    <w:bookmarkEnd w:id="68"/>
    <w:bookmarkStart w:name="z75" w:id="69"/>
    <w:p>
      <w:pPr>
        <w:spacing w:after="0"/>
        <w:ind w:left="0"/>
        <w:jc w:val="both"/>
      </w:pPr>
      <w:r>
        <w:rPr>
          <w:rFonts w:ascii="Times New Roman"/>
          <w:b w:val="false"/>
          <w:i w:val="false"/>
          <w:color w:val="000000"/>
          <w:sz w:val="28"/>
        </w:rPr>
        <w:t>
      сотқа дейінгі жеделдетілген іс жүргізу тәртібімен қылмыстық істерді сотқа жіберу;</w:t>
      </w:r>
    </w:p>
    <w:bookmarkEnd w:id="69"/>
    <w:bookmarkStart w:name="z76" w:id="70"/>
    <w:p>
      <w:pPr>
        <w:spacing w:after="0"/>
        <w:ind w:left="0"/>
        <w:jc w:val="both"/>
      </w:pPr>
      <w:r>
        <w:rPr>
          <w:rFonts w:ascii="Times New Roman"/>
          <w:b w:val="false"/>
          <w:i w:val="false"/>
          <w:color w:val="000000"/>
          <w:sz w:val="28"/>
        </w:rPr>
        <w:t>
      қылмыстық істерді тергеу барысында азаматтардың өтініштерін уақтылы және сапалы қарауды қамтамасыз ету;</w:t>
      </w:r>
    </w:p>
    <w:bookmarkEnd w:id="70"/>
    <w:bookmarkStart w:name="z77" w:id="71"/>
    <w:p>
      <w:pPr>
        <w:spacing w:after="0"/>
        <w:ind w:left="0"/>
        <w:jc w:val="both"/>
      </w:pPr>
      <w:r>
        <w:rPr>
          <w:rFonts w:ascii="Times New Roman"/>
          <w:b w:val="false"/>
          <w:i w:val="false"/>
          <w:color w:val="000000"/>
          <w:sz w:val="28"/>
        </w:rPr>
        <w:t>
      қылмыстық құқық бұзушылық және басқа да заң бұзушылықтар жасауға ықпал ететін мән-жайларды анықтау және жоюды қамтамасыз ету;</w:t>
      </w:r>
    </w:p>
    <w:bookmarkEnd w:id="71"/>
    <w:bookmarkStart w:name="z78" w:id="72"/>
    <w:p>
      <w:pPr>
        <w:spacing w:after="0"/>
        <w:ind w:left="0"/>
        <w:jc w:val="both"/>
      </w:pPr>
      <w:r>
        <w:rPr>
          <w:rFonts w:ascii="Times New Roman"/>
          <w:b w:val="false"/>
          <w:i w:val="false"/>
          <w:color w:val="000000"/>
          <w:sz w:val="28"/>
        </w:rPr>
        <w:t>
      азаматтарды, оның ішінде жәбірленушілерді және қылмыстық істер бойынша күдіктілерді жеке қабылдауды жүзеге асыру, сотқа дейінгі іс жүргізуді жүзеге асыратын адамдардың әрекеттері мен әрекетсіздігіне процеске қатысушылардың шағымдарын шешу.</w:t>
      </w:r>
    </w:p>
    <w:bookmarkEnd w:id="72"/>
    <w:bookmarkStart w:name="z79" w:id="73"/>
    <w:p>
      <w:pPr>
        <w:spacing w:after="0"/>
        <w:ind w:left="0"/>
        <w:jc w:val="both"/>
      </w:pPr>
      <w:r>
        <w:rPr>
          <w:rFonts w:ascii="Times New Roman"/>
          <w:b w:val="false"/>
          <w:i w:val="false"/>
          <w:color w:val="000000"/>
          <w:sz w:val="28"/>
        </w:rPr>
        <w:t>
      8. Әскери-тергеу органдарының тергеушілері ҚК-нің 18-тарауында көзделген әскери қылмыстық құқық бұзушылықтарды, ҚР ҚК шақыру немесе келісімшарт бойынша әскери қызмет өткеріп жүрген әскери қызметшілер, әскери жиындардан өтіп жатқан запастағы азаматтар, әскери бөлімдердің, құрамалардың, мекемелердің аумағында немесе қызметтік міндеттерін орындау кезінде әскери бөлімдердің азаматтық персоналы болып табылатын адамдар жасаған өзге де қылмыстық құқық бұзушылықтарды, сондай-ақ ҚПК-нің 187-бабына сәйкес ішкі істер органдарының тергеп-тексеруіне жататын және ҚПК-нің 193-бабы 1-бөлігі 12) тармағына сәйкес берілген қылмыстық істерді тергеп-тексереді.</w:t>
      </w:r>
    </w:p>
    <w:bookmarkEnd w:id="73"/>
    <w:bookmarkStart w:name="z80" w:id="74"/>
    <w:p>
      <w:pPr>
        <w:spacing w:after="0"/>
        <w:ind w:left="0"/>
        <w:jc w:val="both"/>
      </w:pPr>
      <w:r>
        <w:rPr>
          <w:rFonts w:ascii="Times New Roman"/>
          <w:b w:val="false"/>
          <w:i w:val="false"/>
          <w:color w:val="000000"/>
          <w:sz w:val="28"/>
        </w:rPr>
        <w:t>
      9. Әскери-тергеу органдарының жедел қызметкерлері құзыреті шегінде анықтау нысанында, бұйрықтық іс жүргізу тәртібінде және хаттамалық нысанда сотқа дейінгі тергеп-тексеруді жүргізеді.</w:t>
      </w:r>
    </w:p>
    <w:bookmarkEnd w:id="74"/>
    <w:bookmarkStart w:name="z81" w:id="75"/>
    <w:p>
      <w:pPr>
        <w:spacing w:after="0"/>
        <w:ind w:left="0"/>
        <w:jc w:val="both"/>
      </w:pPr>
      <w:r>
        <w:rPr>
          <w:rFonts w:ascii="Times New Roman"/>
          <w:b w:val="false"/>
          <w:i w:val="false"/>
          <w:color w:val="000000"/>
          <w:sz w:val="28"/>
        </w:rPr>
        <w:t>
      10. Тергеушілер мен жедел қызметкерлерді құқық бұзушылық профилактикасы, ЖІҚ және қылмыстық істерді тергеп-тексерумен байланысты емес міндеттерді орындауға тартуға жол берілмейді.</w:t>
      </w:r>
    </w:p>
    <w:bookmarkEnd w:id="75"/>
    <w:bookmarkStart w:name="z82" w:id="76"/>
    <w:p>
      <w:pPr>
        <w:spacing w:after="0"/>
        <w:ind w:left="0"/>
        <w:jc w:val="both"/>
      </w:pPr>
      <w:r>
        <w:rPr>
          <w:rFonts w:ascii="Times New Roman"/>
          <w:b w:val="false"/>
          <w:i w:val="false"/>
          <w:color w:val="000000"/>
          <w:sz w:val="28"/>
        </w:rPr>
        <w:t>
      11. Әскери-тергеу органдарының тергеушілері мен жедел қызметкерлеріне қызметтік міндеттерін орындау кезінде азаматтық киім киюге рұқсат етіледі.</w:t>
      </w:r>
    </w:p>
    <w:bookmarkEnd w:id="76"/>
    <w:bookmarkStart w:name="z83" w:id="77"/>
    <w:p>
      <w:pPr>
        <w:spacing w:after="0"/>
        <w:ind w:left="0"/>
        <w:jc w:val="left"/>
      </w:pPr>
      <w:r>
        <w:rPr>
          <w:rFonts w:ascii="Times New Roman"/>
          <w:b/>
          <w:i w:val="false"/>
          <w:color w:val="000000"/>
        </w:rPr>
        <w:t xml:space="preserve"> 3-тарау. ӘТД жұмысын ұйымдастыру</w:t>
      </w:r>
    </w:p>
    <w:bookmarkEnd w:id="77"/>
    <w:bookmarkStart w:name="z84" w:id="78"/>
    <w:p>
      <w:pPr>
        <w:spacing w:after="0"/>
        <w:ind w:left="0"/>
        <w:jc w:val="both"/>
      </w:pPr>
      <w:r>
        <w:rPr>
          <w:rFonts w:ascii="Times New Roman"/>
          <w:b w:val="false"/>
          <w:i w:val="false"/>
          <w:color w:val="000000"/>
          <w:sz w:val="28"/>
        </w:rPr>
        <w:t>
      12. ӘТД қызметі ІІМ операциялық жоспарлары мен ӘТД жедел жоспарлары негізінде ІІМ өзге де қызметтерімен тығыз өзара іс-қимылда аймақтық және тақырыптық қағидат бойынша ұйымдастырылады.</w:t>
      </w:r>
    </w:p>
    <w:bookmarkEnd w:id="78"/>
    <w:bookmarkStart w:name="z85" w:id="79"/>
    <w:p>
      <w:pPr>
        <w:spacing w:after="0"/>
        <w:ind w:left="0"/>
        <w:jc w:val="both"/>
      </w:pPr>
      <w:r>
        <w:rPr>
          <w:rFonts w:ascii="Times New Roman"/>
          <w:b w:val="false"/>
          <w:i w:val="false"/>
          <w:color w:val="000000"/>
          <w:sz w:val="28"/>
        </w:rPr>
        <w:t>
      13. ӘТД қойылған міндеттерді орындау үшін:</w:t>
      </w:r>
    </w:p>
    <w:bookmarkEnd w:id="79"/>
    <w:bookmarkStart w:name="z86" w:id="80"/>
    <w:p>
      <w:pPr>
        <w:spacing w:after="0"/>
        <w:ind w:left="0"/>
        <w:jc w:val="both"/>
      </w:pPr>
      <w:r>
        <w:rPr>
          <w:rFonts w:ascii="Times New Roman"/>
          <w:b w:val="false"/>
          <w:i w:val="false"/>
          <w:color w:val="000000"/>
          <w:sz w:val="28"/>
        </w:rPr>
        <w:t>
      1) басқа мемлекеттік органдармен және ұйымдармен бірлесіп профилактикалық іс-шаралар өткізуді ұйымдастырады;</w:t>
      </w:r>
    </w:p>
    <w:bookmarkEnd w:id="80"/>
    <w:bookmarkStart w:name="z87" w:id="81"/>
    <w:p>
      <w:pPr>
        <w:spacing w:after="0"/>
        <w:ind w:left="0"/>
        <w:jc w:val="both"/>
      </w:pPr>
      <w:r>
        <w:rPr>
          <w:rFonts w:ascii="Times New Roman"/>
          <w:b w:val="false"/>
          <w:i w:val="false"/>
          <w:color w:val="000000"/>
          <w:sz w:val="28"/>
        </w:rPr>
        <w:t>
      2) құқық бұзушылық профилактикасы, ЖІҚ және сотқа дейінгі тергеп-тексеру саласында әскери-тергеу органдарының қызметін үйлестіреді және оларды ұйымдастырушылық-әдістемелік жетекшілік етуді жүзеге асырады;</w:t>
      </w:r>
    </w:p>
    <w:bookmarkEnd w:id="81"/>
    <w:bookmarkStart w:name="z88" w:id="82"/>
    <w:p>
      <w:pPr>
        <w:spacing w:after="0"/>
        <w:ind w:left="0"/>
        <w:jc w:val="both"/>
      </w:pPr>
      <w:r>
        <w:rPr>
          <w:rFonts w:ascii="Times New Roman"/>
          <w:b w:val="false"/>
          <w:i w:val="false"/>
          <w:color w:val="000000"/>
          <w:sz w:val="28"/>
        </w:rPr>
        <w:t>
      3) құқық бұзушылық профилактикасы, ЖІҚ және сотқа дейінгі тергеп-тексеру жұмыстарын ұйымдастыру мен әдістемесін жетілдіру бойынша ұсыныстар әзірлейді, оң тәжірибе мен әдістемені жинақтап, таратуды және оларды тәжірибеге енгізуді қамтамасыз етеді.</w:t>
      </w:r>
    </w:p>
    <w:bookmarkEnd w:id="82"/>
    <w:bookmarkStart w:name="z89" w:id="83"/>
    <w:p>
      <w:pPr>
        <w:spacing w:after="0"/>
        <w:ind w:left="0"/>
        <w:jc w:val="both"/>
      </w:pPr>
      <w:r>
        <w:rPr>
          <w:rFonts w:ascii="Times New Roman"/>
          <w:b w:val="false"/>
          <w:i w:val="false"/>
          <w:color w:val="000000"/>
          <w:sz w:val="28"/>
        </w:rPr>
        <w:t>
      Профилактикалық жұмысты, ЖІҚ және сотқа дейінгі тергеп-тексеруге әдістемелік қамтамасыз етуді жүзеге асыру алгоритмі мыналарды қамтиды:</w:t>
      </w:r>
    </w:p>
    <w:bookmarkEnd w:id="83"/>
    <w:bookmarkStart w:name="z90" w:id="84"/>
    <w:p>
      <w:pPr>
        <w:spacing w:after="0"/>
        <w:ind w:left="0"/>
        <w:jc w:val="both"/>
      </w:pPr>
      <w:r>
        <w:rPr>
          <w:rFonts w:ascii="Times New Roman"/>
          <w:b w:val="false"/>
          <w:i w:val="false"/>
          <w:color w:val="000000"/>
          <w:sz w:val="28"/>
        </w:rPr>
        <w:t>
      құқық бұзушылық профилактикасы, ЖІҚ және сотқа дейінгі тергеп-тексерудің түрлі аспектілері бойынша ақпаратты жүйелі түрде жинақтау, талдау және қорытындылау;</w:t>
      </w:r>
    </w:p>
    <w:bookmarkEnd w:id="84"/>
    <w:bookmarkStart w:name="z91" w:id="85"/>
    <w:p>
      <w:pPr>
        <w:spacing w:after="0"/>
        <w:ind w:left="0"/>
        <w:jc w:val="both"/>
      </w:pPr>
      <w:r>
        <w:rPr>
          <w:rFonts w:ascii="Times New Roman"/>
          <w:b w:val="false"/>
          <w:i w:val="false"/>
          <w:color w:val="000000"/>
          <w:sz w:val="28"/>
        </w:rPr>
        <w:t>
      құқық бұзушылық профилактикасы, ЖІҚ және қылмыстық істерді тергеп-тексеру тәжірибесін зерделеу;</w:t>
      </w:r>
    </w:p>
    <w:bookmarkEnd w:id="85"/>
    <w:bookmarkStart w:name="z92" w:id="86"/>
    <w:p>
      <w:pPr>
        <w:spacing w:after="0"/>
        <w:ind w:left="0"/>
        <w:jc w:val="both"/>
      </w:pPr>
      <w:r>
        <w:rPr>
          <w:rFonts w:ascii="Times New Roman"/>
          <w:b w:val="false"/>
          <w:i w:val="false"/>
          <w:color w:val="000000"/>
          <w:sz w:val="28"/>
        </w:rPr>
        <w:t>
      құқық бұзушылық профилактикасы, ЖІҚ және қылмыстық істерді тергеп-тексеруді ұйымдастырудың шетелдік оң тәжірибесін, озық үлгілерін және әдістерін тікелей зерттеу, оның ішінде біліктілікті арттыруға, қайта даярлауға және тәжірибе алмасудың өзге де түрлеріне арналған мемлекетішілік және халықаралық конференциялар, семинарлар мен өзге де іс-шараларға қатысу;</w:t>
      </w:r>
    </w:p>
    <w:bookmarkEnd w:id="86"/>
    <w:bookmarkStart w:name="z93" w:id="87"/>
    <w:p>
      <w:pPr>
        <w:spacing w:after="0"/>
        <w:ind w:left="0"/>
        <w:jc w:val="both"/>
      </w:pPr>
      <w:r>
        <w:rPr>
          <w:rFonts w:ascii="Times New Roman"/>
          <w:b w:val="false"/>
          <w:i w:val="false"/>
          <w:color w:val="000000"/>
          <w:sz w:val="28"/>
        </w:rPr>
        <w:t>
      ғылыми-практикалық әдебиетте, мерзімді басылымдарда және өзге де әдеби дереккөздерде баяндалған құқық бұзушылық профилактикасы, ЖІҚ және сотқа дейінгі тергеп-тексеру мәселелері бойынша мәліметтерді зерделеу;</w:t>
      </w:r>
    </w:p>
    <w:bookmarkEnd w:id="87"/>
    <w:bookmarkStart w:name="z94" w:id="88"/>
    <w:p>
      <w:pPr>
        <w:spacing w:after="0"/>
        <w:ind w:left="0"/>
        <w:jc w:val="both"/>
      </w:pPr>
      <w:r>
        <w:rPr>
          <w:rFonts w:ascii="Times New Roman"/>
          <w:b w:val="false"/>
          <w:i w:val="false"/>
          <w:color w:val="000000"/>
          <w:sz w:val="28"/>
        </w:rPr>
        <w:t>
      білім беру мекемелерінің ғылыми-педагогикалық кадрларымен ақпарат алмасу, оның ішінде бірлескен ғылыми-зерттеу жұмыстарына қатысу шеңберінде;</w:t>
      </w:r>
    </w:p>
    <w:bookmarkEnd w:id="88"/>
    <w:bookmarkStart w:name="z95" w:id="89"/>
    <w:p>
      <w:pPr>
        <w:spacing w:after="0"/>
        <w:ind w:left="0"/>
        <w:jc w:val="both"/>
      </w:pPr>
      <w:r>
        <w:rPr>
          <w:rFonts w:ascii="Times New Roman"/>
          <w:b w:val="false"/>
          <w:i w:val="false"/>
          <w:color w:val="000000"/>
          <w:sz w:val="28"/>
        </w:rPr>
        <w:t>
      заңнамалық және нормативтік құқықтық актілерді әзірлеуге және түзетуге қатысу;</w:t>
      </w:r>
    </w:p>
    <w:bookmarkEnd w:id="89"/>
    <w:bookmarkStart w:name="z96" w:id="90"/>
    <w:p>
      <w:pPr>
        <w:spacing w:after="0"/>
        <w:ind w:left="0"/>
        <w:jc w:val="both"/>
      </w:pPr>
      <w:r>
        <w:rPr>
          <w:rFonts w:ascii="Times New Roman"/>
          <w:b w:val="false"/>
          <w:i w:val="false"/>
          <w:color w:val="000000"/>
          <w:sz w:val="28"/>
        </w:rPr>
        <w:t>
      курстық және дипломдық жұмыстарды рецензиялауға қатысу, білім беру мекемелері ұсынған диссертациялық зерттеулерді зерделеу және бағалау;</w:t>
      </w:r>
    </w:p>
    <w:bookmarkEnd w:id="90"/>
    <w:bookmarkStart w:name="z97" w:id="91"/>
    <w:p>
      <w:pPr>
        <w:spacing w:after="0"/>
        <w:ind w:left="0"/>
        <w:jc w:val="both"/>
      </w:pPr>
      <w:r>
        <w:rPr>
          <w:rFonts w:ascii="Times New Roman"/>
          <w:b w:val="false"/>
          <w:i w:val="false"/>
          <w:color w:val="000000"/>
          <w:sz w:val="28"/>
        </w:rPr>
        <w:t>
      ӘТД ғылыми-практикалық қызметін ұйымдастыру және үйлестіру;</w:t>
      </w:r>
    </w:p>
    <w:bookmarkEnd w:id="91"/>
    <w:bookmarkStart w:name="z98" w:id="92"/>
    <w:p>
      <w:pPr>
        <w:spacing w:after="0"/>
        <w:ind w:left="0"/>
        <w:jc w:val="both"/>
      </w:pPr>
      <w:r>
        <w:rPr>
          <w:rFonts w:ascii="Times New Roman"/>
          <w:b w:val="false"/>
          <w:i w:val="false"/>
          <w:color w:val="000000"/>
          <w:sz w:val="28"/>
        </w:rPr>
        <w:t>
      білім беру мекемелерінің қорытынды оқу сабақтарына, оқу-ұйымдастыру іс-шараларына, мемлекеттік емтихан комиссияларының жұмысына қатысу, оның нәтижелерін қорыту және оқу процесін, даярлау, қайта даярлау және біліктілігін арттырудың білім беру және оқыту бағдарламаларының мазмұнын жетілдіру бойынша ұсыныстар енгізу;</w:t>
      </w:r>
    </w:p>
    <w:bookmarkEnd w:id="92"/>
    <w:bookmarkStart w:name="z99" w:id="93"/>
    <w:p>
      <w:pPr>
        <w:spacing w:after="0"/>
        <w:ind w:left="0"/>
        <w:jc w:val="both"/>
      </w:pPr>
      <w:r>
        <w:rPr>
          <w:rFonts w:ascii="Times New Roman"/>
          <w:b w:val="false"/>
          <w:i w:val="false"/>
          <w:color w:val="000000"/>
          <w:sz w:val="28"/>
        </w:rPr>
        <w:t>
      алынған білімді практикаға енгізу, атап айтқанда: ұсыныстар, ақпараттық хаттар мен әдістемелік құралдардың өзге нысандарын әзірлеу және тарату; ІІМ Тергеу департаментінің ақпараттық бюллетені үшін материалдар дайындау; әскери-тергеу органдарының кадрларын қайта даярлау және біліктілігін арттыру шеңберінде білім беру мекемелерінде оқу сабақтарын өткізу; орталық аппарат базасында тренингтер, семинарлар, конференциялар, соның ішінде халықаралық конференциялар ұйымдастыру және өткізу; орталық аппарат жанындағы ғылыми-консультативтік кеңесті ұйымдастыру және өткізу;</w:t>
      </w:r>
    </w:p>
    <w:bookmarkEnd w:id="93"/>
    <w:bookmarkStart w:name="z100" w:id="94"/>
    <w:p>
      <w:pPr>
        <w:spacing w:after="0"/>
        <w:ind w:left="0"/>
        <w:jc w:val="both"/>
      </w:pPr>
      <w:r>
        <w:rPr>
          <w:rFonts w:ascii="Times New Roman"/>
          <w:b w:val="false"/>
          <w:i w:val="false"/>
          <w:color w:val="000000"/>
          <w:sz w:val="28"/>
        </w:rPr>
        <w:t>
      4) әскери-тергеу органдарының қызметінде заңдылықтың сақталуын бақылауды жүзеге асырады, құрылымына, кадрларды іріктеу мен орналастыруға, кәсіби шеберлікті арттыруға ұсыныстар енгізеді;</w:t>
      </w:r>
    </w:p>
    <w:bookmarkEnd w:id="94"/>
    <w:bookmarkStart w:name="z101" w:id="95"/>
    <w:p>
      <w:pPr>
        <w:spacing w:after="0"/>
        <w:ind w:left="0"/>
        <w:jc w:val="both"/>
      </w:pPr>
      <w:r>
        <w:rPr>
          <w:rFonts w:ascii="Times New Roman"/>
          <w:b w:val="false"/>
          <w:i w:val="false"/>
          <w:color w:val="000000"/>
          <w:sz w:val="28"/>
        </w:rPr>
        <w:t>
      5) ӨӘТБ, бөлімдердің және топтардың қызметін инспекциялайды және нысаналы тексерістер жүргізеді, олардың нәтижелері бойынша ІІМ басшылығына анықталған кемшіліктерді жою, жұмыс тиімділігін арттыру және әскери-тергеу органдарының құқық бұзушылықтар профилактикасы, ЖІҚ және сотқа дейінгі тергеп-тексеру жұмыстарындағы заңдылықты сақтауын қамтамасыз ету жөнінде ұсыныстар енгізеді.</w:t>
      </w:r>
    </w:p>
    <w:bookmarkEnd w:id="95"/>
    <w:bookmarkStart w:name="z102" w:id="96"/>
    <w:p>
      <w:pPr>
        <w:spacing w:after="0"/>
        <w:ind w:left="0"/>
        <w:jc w:val="both"/>
      </w:pPr>
      <w:r>
        <w:rPr>
          <w:rFonts w:ascii="Times New Roman"/>
          <w:b w:val="false"/>
          <w:i w:val="false"/>
          <w:color w:val="000000"/>
          <w:sz w:val="28"/>
        </w:rPr>
        <w:t>
      14. ӘТД әскери-тергеу органдарының қызметін талдау негізінде:</w:t>
      </w:r>
    </w:p>
    <w:bookmarkEnd w:id="96"/>
    <w:bookmarkStart w:name="z103" w:id="97"/>
    <w:p>
      <w:pPr>
        <w:spacing w:after="0"/>
        <w:ind w:left="0"/>
        <w:jc w:val="both"/>
      </w:pPr>
      <w:r>
        <w:rPr>
          <w:rFonts w:ascii="Times New Roman"/>
          <w:b w:val="false"/>
          <w:i w:val="false"/>
          <w:color w:val="000000"/>
          <w:sz w:val="28"/>
        </w:rPr>
        <w:t>
      1) құқық бұзушылық профилактикасы, ЖІҚ және сотқа дейінгі тергеп-тексеру сапасын жақсартуға бағытталған шараларды әзірлейді;</w:t>
      </w:r>
    </w:p>
    <w:bookmarkEnd w:id="97"/>
    <w:bookmarkStart w:name="z104" w:id="98"/>
    <w:p>
      <w:pPr>
        <w:spacing w:after="0"/>
        <w:ind w:left="0"/>
        <w:jc w:val="both"/>
      </w:pPr>
      <w:r>
        <w:rPr>
          <w:rFonts w:ascii="Times New Roman"/>
          <w:b w:val="false"/>
          <w:i w:val="false"/>
          <w:color w:val="000000"/>
          <w:sz w:val="28"/>
        </w:rPr>
        <w:t>
      2) құқық бұзушылық профилактиасы, ЖІҚ және сотқа дейінгі тергеп-тексеру жағдайын тексереді, анықталған кемшіліктерді жою шараларын қабылдайды және олардың орындалуын бақылайды;</w:t>
      </w:r>
    </w:p>
    <w:bookmarkEnd w:id="98"/>
    <w:bookmarkStart w:name="z105" w:id="99"/>
    <w:p>
      <w:pPr>
        <w:spacing w:after="0"/>
        <w:ind w:left="0"/>
        <w:jc w:val="both"/>
      </w:pPr>
      <w:r>
        <w:rPr>
          <w:rFonts w:ascii="Times New Roman"/>
          <w:b w:val="false"/>
          <w:i w:val="false"/>
          <w:color w:val="000000"/>
          <w:sz w:val="28"/>
        </w:rPr>
        <w:t>
      3) құқық бұзушылық профилактикасы, ЖІҚ және сотқа дейінгі тергеп-тексеру нәтижелері туралы ақпараттық хаттар мен шолулар дайындайды, қызметті жетілдіру бойынша ұсынымдар береді;</w:t>
      </w:r>
    </w:p>
    <w:bookmarkEnd w:id="99"/>
    <w:bookmarkStart w:name="z106" w:id="100"/>
    <w:p>
      <w:pPr>
        <w:spacing w:after="0"/>
        <w:ind w:left="0"/>
        <w:jc w:val="both"/>
      </w:pPr>
      <w:r>
        <w:rPr>
          <w:rFonts w:ascii="Times New Roman"/>
          <w:b w:val="false"/>
          <w:i w:val="false"/>
          <w:color w:val="000000"/>
          <w:sz w:val="28"/>
        </w:rPr>
        <w:t>
      4) әскери-тергеу органдары қызметіне қатысты азаматтардың өтініштерін қарайды;</w:t>
      </w:r>
    </w:p>
    <w:bookmarkEnd w:id="100"/>
    <w:bookmarkStart w:name="z107" w:id="101"/>
    <w:p>
      <w:pPr>
        <w:spacing w:after="0"/>
        <w:ind w:left="0"/>
        <w:jc w:val="both"/>
      </w:pPr>
      <w:r>
        <w:rPr>
          <w:rFonts w:ascii="Times New Roman"/>
          <w:b w:val="false"/>
          <w:i w:val="false"/>
          <w:color w:val="000000"/>
          <w:sz w:val="28"/>
        </w:rPr>
        <w:t>
      5) қызметтік тексерулерді жүргізеді.</w:t>
      </w:r>
    </w:p>
    <w:bookmarkEnd w:id="101"/>
    <w:bookmarkStart w:name="z108" w:id="102"/>
    <w:p>
      <w:pPr>
        <w:spacing w:after="0"/>
        <w:ind w:left="0"/>
        <w:jc w:val="left"/>
      </w:pPr>
      <w:r>
        <w:rPr>
          <w:rFonts w:ascii="Times New Roman"/>
          <w:b/>
          <w:i w:val="false"/>
          <w:color w:val="000000"/>
        </w:rPr>
        <w:t xml:space="preserve"> 4-тарау. ӨӘТБ және бөлімдердің жұмысын ұйымдастыру</w:t>
      </w:r>
    </w:p>
    <w:bookmarkEnd w:id="102"/>
    <w:bookmarkStart w:name="z109" w:id="103"/>
    <w:p>
      <w:pPr>
        <w:spacing w:after="0"/>
        <w:ind w:left="0"/>
        <w:jc w:val="both"/>
      </w:pPr>
      <w:r>
        <w:rPr>
          <w:rFonts w:ascii="Times New Roman"/>
          <w:b w:val="false"/>
          <w:i w:val="false"/>
          <w:color w:val="000000"/>
          <w:sz w:val="28"/>
        </w:rPr>
        <w:t>
      15. ӨӘТБ-де, бөлімдерде және топтарда құқық бұзушылық профилактикасы, ЖІҚ және сотқа дейінгі тергеп-тексеру жұмыстарын ұйымдастыру тікелей басқарма және бөлім басшыларына жүктеледі.</w:t>
      </w:r>
    </w:p>
    <w:bookmarkEnd w:id="103"/>
    <w:bookmarkStart w:name="z110" w:id="104"/>
    <w:p>
      <w:pPr>
        <w:spacing w:after="0"/>
        <w:ind w:left="0"/>
        <w:jc w:val="both"/>
      </w:pPr>
      <w:r>
        <w:rPr>
          <w:rFonts w:ascii="Times New Roman"/>
          <w:b w:val="false"/>
          <w:i w:val="false"/>
          <w:color w:val="000000"/>
          <w:sz w:val="28"/>
        </w:rPr>
        <w:t>
      16. ӨӘТБ жұмысы аймақтық қағидат бойынша аумақтық ішкі істер органдарының басқа қызметтерімен және тиісті құқық қорғау, бақылау ведомстволарымен өзара іс-қимыл жасаса отырып, қолданыстағы заңнама, ведомстволық нормативтік құқықтық актілер мен қылмыспен күресуді үйлестіру қағидаттары негізінде ұйымдастырылады.</w:t>
      </w:r>
    </w:p>
    <w:bookmarkEnd w:id="104"/>
    <w:bookmarkStart w:name="z111" w:id="105"/>
    <w:p>
      <w:pPr>
        <w:spacing w:after="0"/>
        <w:ind w:left="0"/>
        <w:jc w:val="both"/>
      </w:pPr>
      <w:r>
        <w:rPr>
          <w:rFonts w:ascii="Times New Roman"/>
          <w:b w:val="false"/>
          <w:i w:val="false"/>
          <w:color w:val="000000"/>
          <w:sz w:val="28"/>
        </w:rPr>
        <w:t>
      17. ӨӘТБ және бөлімдердің жұмысы жедел жағдайды және ІІМ талаптарын ескере отырып әзірленетін тоқсан сайынғы және жылдық жұмыс жоспарлары негізінде жүзеге асырылады. Жоспарларды орындау барысында түзетулер енгізілуі мүмкін. Өзгерістер мен толықтырулар енгізу туралы шешімді жоспарды бекіткен өңірлік бөлініс басшысы қабылдайды.</w:t>
      </w:r>
    </w:p>
    <w:bookmarkEnd w:id="105"/>
    <w:bookmarkStart w:name="z112" w:id="106"/>
    <w:p>
      <w:pPr>
        <w:spacing w:after="0"/>
        <w:ind w:left="0"/>
        <w:jc w:val="both"/>
      </w:pPr>
      <w:r>
        <w:rPr>
          <w:rFonts w:ascii="Times New Roman"/>
          <w:b w:val="false"/>
          <w:i w:val="false"/>
          <w:color w:val="000000"/>
          <w:sz w:val="28"/>
        </w:rPr>
        <w:t>
      Жоспарда мыналар көзделеді:</w:t>
      </w:r>
    </w:p>
    <w:bookmarkEnd w:id="106"/>
    <w:bookmarkStart w:name="z113" w:id="107"/>
    <w:p>
      <w:pPr>
        <w:spacing w:after="0"/>
        <w:ind w:left="0"/>
        <w:jc w:val="both"/>
      </w:pPr>
      <w:r>
        <w:rPr>
          <w:rFonts w:ascii="Times New Roman"/>
          <w:b w:val="false"/>
          <w:i w:val="false"/>
          <w:color w:val="000000"/>
          <w:sz w:val="28"/>
        </w:rPr>
        <w:t>
      құқық бұзушылық профилактикасы бойынша кешенді шаралар;</w:t>
      </w:r>
    </w:p>
    <w:bookmarkEnd w:id="107"/>
    <w:bookmarkStart w:name="z114" w:id="108"/>
    <w:p>
      <w:pPr>
        <w:spacing w:after="0"/>
        <w:ind w:left="0"/>
        <w:jc w:val="both"/>
      </w:pPr>
      <w:r>
        <w:rPr>
          <w:rFonts w:ascii="Times New Roman"/>
          <w:b w:val="false"/>
          <w:i w:val="false"/>
          <w:color w:val="000000"/>
          <w:sz w:val="28"/>
        </w:rPr>
        <w:t>
      қылмыстар туралы хабарламаларға уақытылы шара қолдану, оқиға орнына жедел-тергеу тобының шығуын қамтамасыз ету, басқа қызметтермен өзара іс-қимылды күшейту, жедел-криминалистикалық және өзге техникамен қамтамасыз етуге бағытталған кешенді шаралар;</w:t>
      </w:r>
    </w:p>
    <w:bookmarkEnd w:id="108"/>
    <w:bookmarkStart w:name="z115" w:id="109"/>
    <w:p>
      <w:pPr>
        <w:spacing w:after="0"/>
        <w:ind w:left="0"/>
        <w:jc w:val="both"/>
      </w:pPr>
      <w:r>
        <w:rPr>
          <w:rFonts w:ascii="Times New Roman"/>
          <w:b w:val="false"/>
          <w:i w:val="false"/>
          <w:color w:val="000000"/>
          <w:sz w:val="28"/>
        </w:rPr>
        <w:t>
      құқық бұзушылық профилактикасы, ЖІҚ және сотқа дейінгі тергеп-тексеруді ұйымдастыру жұмысын жақсартуға бағытталған нақты іс-шаралар.</w:t>
      </w:r>
    </w:p>
    <w:bookmarkEnd w:id="109"/>
    <w:bookmarkStart w:name="z116" w:id="110"/>
    <w:p>
      <w:pPr>
        <w:spacing w:after="0"/>
        <w:ind w:left="0"/>
        <w:jc w:val="both"/>
      </w:pPr>
      <w:r>
        <w:rPr>
          <w:rFonts w:ascii="Times New Roman"/>
          <w:b w:val="false"/>
          <w:i w:val="false"/>
          <w:color w:val="000000"/>
          <w:sz w:val="28"/>
        </w:rPr>
        <w:t>
      18. ӨӘТБ басшылары мен бөлім бастықтары профилактикалық, жедел және тергеу жұмыстарының дұрыс ұйымдастырылуы және басқа қызметтермен өзара іс-қимылға толық жауап береді.</w:t>
      </w:r>
    </w:p>
    <w:bookmarkEnd w:id="110"/>
    <w:bookmarkStart w:name="z117" w:id="111"/>
    <w:p>
      <w:pPr>
        <w:spacing w:after="0"/>
        <w:ind w:left="0"/>
        <w:jc w:val="both"/>
      </w:pPr>
      <w:r>
        <w:rPr>
          <w:rFonts w:ascii="Times New Roman"/>
          <w:b w:val="false"/>
          <w:i w:val="false"/>
          <w:color w:val="000000"/>
          <w:sz w:val="28"/>
        </w:rPr>
        <w:t>
      19. ӨӘТБ және бөлімдер басқа әскери бөліністермен және қызметтермен бірлесіп:</w:t>
      </w:r>
    </w:p>
    <w:bookmarkEnd w:id="111"/>
    <w:bookmarkStart w:name="z118" w:id="112"/>
    <w:p>
      <w:pPr>
        <w:spacing w:after="0"/>
        <w:ind w:left="0"/>
        <w:jc w:val="both"/>
      </w:pPr>
      <w:r>
        <w:rPr>
          <w:rFonts w:ascii="Times New Roman"/>
          <w:b w:val="false"/>
          <w:i w:val="false"/>
          <w:color w:val="000000"/>
          <w:sz w:val="28"/>
        </w:rPr>
        <w:t>
      1) құқық бұзушылық профилактикасы, ЖІҚ және сотқа дейінгі тергеп-тексеру, заңдылықты нығайту жөніндегі жұмысты күшейтуге бағытталған келісілген іс-шараларды әзірлейді;</w:t>
      </w:r>
    </w:p>
    <w:bookmarkEnd w:id="112"/>
    <w:bookmarkStart w:name="z119" w:id="113"/>
    <w:p>
      <w:pPr>
        <w:spacing w:after="0"/>
        <w:ind w:left="0"/>
        <w:jc w:val="both"/>
      </w:pPr>
      <w:r>
        <w:rPr>
          <w:rFonts w:ascii="Times New Roman"/>
          <w:b w:val="false"/>
          <w:i w:val="false"/>
          <w:color w:val="000000"/>
          <w:sz w:val="28"/>
        </w:rPr>
        <w:t>
      2) әскери қызметшілердің қайтыс болуы және суицидтері, оқталуы, лудомания жағдайларына үнемі талдау жүргізеді, себептері мен жағдайларын анықтап, оларды жою шараларын әзірлейді;</w:t>
      </w:r>
    </w:p>
    <w:bookmarkEnd w:id="113"/>
    <w:bookmarkStart w:name="z120" w:id="114"/>
    <w:p>
      <w:pPr>
        <w:spacing w:after="0"/>
        <w:ind w:left="0"/>
        <w:jc w:val="both"/>
      </w:pPr>
      <w:r>
        <w:rPr>
          <w:rFonts w:ascii="Times New Roman"/>
          <w:b w:val="false"/>
          <w:i w:val="false"/>
          <w:color w:val="000000"/>
          <w:sz w:val="28"/>
        </w:rPr>
        <w:t>
      3) барлық санаттағы әскери қызметшілермен заңдылықты сақтау, әскери тәртіп және құқық бұзушылықты жасағаны үшін қылмыстық жауапкершілік өзекті тақырыптарында дәрістер, семинарлар мен әңгімелер өткізеді;</w:t>
      </w:r>
    </w:p>
    <w:bookmarkEnd w:id="114"/>
    <w:bookmarkStart w:name="z121" w:id="115"/>
    <w:p>
      <w:pPr>
        <w:spacing w:after="0"/>
        <w:ind w:left="0"/>
        <w:jc w:val="both"/>
      </w:pPr>
      <w:r>
        <w:rPr>
          <w:rFonts w:ascii="Times New Roman"/>
          <w:b w:val="false"/>
          <w:i w:val="false"/>
          <w:color w:val="000000"/>
          <w:sz w:val="28"/>
        </w:rPr>
        <w:t>
      4) әскери басқару органдарымен және психологтармен бірге динамикалық бақылау тобындағы офицерлер мен келісімшарт бойынша әскери қызметшілердің отбасыларын профилактикалық әңгімелер жүргізу үшін аралайды;</w:t>
      </w:r>
    </w:p>
    <w:bookmarkEnd w:id="115"/>
    <w:bookmarkStart w:name="z122" w:id="116"/>
    <w:p>
      <w:pPr>
        <w:spacing w:after="0"/>
        <w:ind w:left="0"/>
        <w:jc w:val="both"/>
      </w:pPr>
      <w:r>
        <w:rPr>
          <w:rFonts w:ascii="Times New Roman"/>
          <w:b w:val="false"/>
          <w:i w:val="false"/>
          <w:color w:val="000000"/>
          <w:sz w:val="28"/>
        </w:rPr>
        <w:t>
      5) әскери қызметшілердің есірткі және психотроптық заттарды қолдануға бейімділігін анықтау мақсатында, соның ішінде кенеттен жүргізілетін тестілеу арқылы, профилактикалық іс-шараларды өткізеді;</w:t>
      </w:r>
    </w:p>
    <w:bookmarkEnd w:id="116"/>
    <w:bookmarkStart w:name="z123" w:id="117"/>
    <w:p>
      <w:pPr>
        <w:spacing w:after="0"/>
        <w:ind w:left="0"/>
        <w:jc w:val="both"/>
      </w:pPr>
      <w:r>
        <w:rPr>
          <w:rFonts w:ascii="Times New Roman"/>
          <w:b w:val="false"/>
          <w:i w:val="false"/>
          <w:color w:val="000000"/>
          <w:sz w:val="28"/>
        </w:rPr>
        <w:t>
      6) құмар ойындарға, лудоманияға бейім және қарыздық міндеттемелері бар әскери қызметшілерді анықтайды;</w:t>
      </w:r>
    </w:p>
    <w:bookmarkEnd w:id="117"/>
    <w:bookmarkStart w:name="z124" w:id="118"/>
    <w:p>
      <w:pPr>
        <w:spacing w:after="0"/>
        <w:ind w:left="0"/>
        <w:jc w:val="both"/>
      </w:pPr>
      <w:r>
        <w:rPr>
          <w:rFonts w:ascii="Times New Roman"/>
          <w:b w:val="false"/>
          <w:i w:val="false"/>
          <w:color w:val="000000"/>
          <w:sz w:val="28"/>
        </w:rPr>
        <w:t>
      7) әскери бөліністердің қолбасшылығына тиісті ұсыныстар енгізе отырып, құқық бұзушылықтар жасауға неғұрлым қолайлы орындарда бейнебақылау жүйесінің болуына талдау жүргізеді;</w:t>
      </w:r>
    </w:p>
    <w:bookmarkEnd w:id="118"/>
    <w:bookmarkStart w:name="z125" w:id="119"/>
    <w:p>
      <w:pPr>
        <w:spacing w:after="0"/>
        <w:ind w:left="0"/>
        <w:jc w:val="both"/>
      </w:pPr>
      <w:r>
        <w:rPr>
          <w:rFonts w:ascii="Times New Roman"/>
          <w:b w:val="false"/>
          <w:i w:val="false"/>
          <w:color w:val="000000"/>
          <w:sz w:val="28"/>
        </w:rPr>
        <w:t>
      8) апта сайын ӘТД-мен келісілген ақпараттық-имидждік іс-шараларды әлеуметтік желілерде жариялайды;</w:t>
      </w:r>
    </w:p>
    <w:bookmarkEnd w:id="119"/>
    <w:bookmarkStart w:name="z126" w:id="120"/>
    <w:p>
      <w:pPr>
        <w:spacing w:after="0"/>
        <w:ind w:left="0"/>
        <w:jc w:val="both"/>
      </w:pPr>
      <w:r>
        <w:rPr>
          <w:rFonts w:ascii="Times New Roman"/>
          <w:b w:val="false"/>
          <w:i w:val="false"/>
          <w:color w:val="000000"/>
          <w:sz w:val="28"/>
        </w:rPr>
        <w:t>
      9) ӘТД-ге ұсыну үшін бұйрықтар, нұсқаулар және әдістемелік құжаттар жобаларын дайындайды;</w:t>
      </w:r>
    </w:p>
    <w:bookmarkEnd w:id="120"/>
    <w:bookmarkStart w:name="z127" w:id="121"/>
    <w:p>
      <w:pPr>
        <w:spacing w:after="0"/>
        <w:ind w:left="0"/>
        <w:jc w:val="both"/>
      </w:pPr>
      <w:r>
        <w:rPr>
          <w:rFonts w:ascii="Times New Roman"/>
          <w:b w:val="false"/>
          <w:i w:val="false"/>
          <w:color w:val="000000"/>
          <w:sz w:val="28"/>
        </w:rPr>
        <w:t>
      10) профилактикалық, жедел және тергеу жұмыстарының жағдайын тексеру және ұйымдастыруға практикалық көмек көрсету үшін бөлімдер мен топтарға шығады;</w:t>
      </w:r>
    </w:p>
    <w:bookmarkEnd w:id="121"/>
    <w:bookmarkStart w:name="z128" w:id="122"/>
    <w:p>
      <w:pPr>
        <w:spacing w:after="0"/>
        <w:ind w:left="0"/>
        <w:jc w:val="both"/>
      </w:pPr>
      <w:r>
        <w:rPr>
          <w:rFonts w:ascii="Times New Roman"/>
          <w:b w:val="false"/>
          <w:i w:val="false"/>
          <w:color w:val="000000"/>
          <w:sz w:val="28"/>
        </w:rPr>
        <w:t>
      11) мыналарды:</w:t>
      </w:r>
    </w:p>
    <w:bookmarkEnd w:id="122"/>
    <w:bookmarkStart w:name="z129" w:id="123"/>
    <w:p>
      <w:pPr>
        <w:spacing w:after="0"/>
        <w:ind w:left="0"/>
        <w:jc w:val="both"/>
      </w:pPr>
      <w:r>
        <w:rPr>
          <w:rFonts w:ascii="Times New Roman"/>
          <w:b w:val="false"/>
          <w:i w:val="false"/>
          <w:color w:val="000000"/>
          <w:sz w:val="28"/>
        </w:rPr>
        <w:t>
      қылмыстық құқық бұзушылықтарды тез және толық ашу үшін тергеушілер мен жедел қызметкерлердің өзара іс-қимылына;</w:t>
      </w:r>
    </w:p>
    <w:bookmarkEnd w:id="123"/>
    <w:bookmarkStart w:name="z130" w:id="124"/>
    <w:p>
      <w:pPr>
        <w:spacing w:after="0"/>
        <w:ind w:left="0"/>
        <w:jc w:val="both"/>
      </w:pPr>
      <w:r>
        <w:rPr>
          <w:rFonts w:ascii="Times New Roman"/>
          <w:b w:val="false"/>
          <w:i w:val="false"/>
          <w:color w:val="000000"/>
          <w:sz w:val="28"/>
        </w:rPr>
        <w:t>
      тергеушілердің жедел, криминалистік және басқа қызметтермен бірге оқиға орнына уақтылы шығуына;</w:t>
      </w:r>
    </w:p>
    <w:bookmarkEnd w:id="124"/>
    <w:bookmarkStart w:name="z131" w:id="125"/>
    <w:p>
      <w:pPr>
        <w:spacing w:after="0"/>
        <w:ind w:left="0"/>
        <w:jc w:val="both"/>
      </w:pPr>
      <w:r>
        <w:rPr>
          <w:rFonts w:ascii="Times New Roman"/>
          <w:b w:val="false"/>
          <w:i w:val="false"/>
          <w:color w:val="000000"/>
          <w:sz w:val="28"/>
        </w:rPr>
        <w:t>
      қылмыстық істер бойынша тергеу және жедел-іздестіру әрекеттерінің орындалуына;</w:t>
      </w:r>
    </w:p>
    <w:bookmarkEnd w:id="125"/>
    <w:bookmarkStart w:name="z132" w:id="126"/>
    <w:p>
      <w:pPr>
        <w:spacing w:after="0"/>
        <w:ind w:left="0"/>
        <w:jc w:val="both"/>
      </w:pPr>
      <w:r>
        <w:rPr>
          <w:rFonts w:ascii="Times New Roman"/>
          <w:b w:val="false"/>
          <w:i w:val="false"/>
          <w:color w:val="000000"/>
          <w:sz w:val="28"/>
        </w:rPr>
        <w:t>
      сараптамаларды тағайындау мен өткізу уақтылығына, алынған нәтижелерін толық пайдалануға, қылмыстық құқық бұзушылықтарды тергеу барысы туралы ақпаратпен алмасуды және іс бойынша жиналған дәлелдемелерді бірге талқылауға;</w:t>
      </w:r>
    </w:p>
    <w:bookmarkEnd w:id="126"/>
    <w:bookmarkStart w:name="z133" w:id="127"/>
    <w:p>
      <w:pPr>
        <w:spacing w:after="0"/>
        <w:ind w:left="0"/>
        <w:jc w:val="both"/>
      </w:pPr>
      <w:r>
        <w:rPr>
          <w:rFonts w:ascii="Times New Roman"/>
          <w:b w:val="false"/>
          <w:i w:val="false"/>
          <w:color w:val="000000"/>
          <w:sz w:val="28"/>
        </w:rPr>
        <w:t>
      ҚПК-нің 240-бабы 1-1 бөлігінде белгіленген талаптарды сақтай отырып, қылмыстық іс бойынша түпкілікті шешімді шығарған сәттен бастап алты айдан кешіктірмей жасырын тергеу әрекеттері жүргізілген адамға уақтылы хабарлама жіберуге;</w:t>
      </w:r>
    </w:p>
    <w:bookmarkEnd w:id="127"/>
    <w:bookmarkStart w:name="z134" w:id="128"/>
    <w:p>
      <w:pPr>
        <w:spacing w:after="0"/>
        <w:ind w:left="0"/>
        <w:jc w:val="both"/>
      </w:pPr>
      <w:r>
        <w:rPr>
          <w:rFonts w:ascii="Times New Roman"/>
          <w:b w:val="false"/>
          <w:i w:val="false"/>
          <w:color w:val="000000"/>
          <w:sz w:val="28"/>
        </w:rPr>
        <w:t>
      азаматтық талап қою не басқа да мүліктік өндіріп алу немесе ықтимал тәркілеу бөлігінде үкімнің орындалуын қамтамасыз ету мақсатында тергеушілердің ҚПК-нің 161-бабына сәйкес мүлікке тыйым салу жөнінде уақтылы шаралар қабылдауын және мүлікке билік етуге уақытша шектеу мерзімдерін сақтауын бақылайды;</w:t>
      </w:r>
    </w:p>
    <w:bookmarkEnd w:id="128"/>
    <w:bookmarkStart w:name="z135" w:id="129"/>
    <w:p>
      <w:pPr>
        <w:spacing w:after="0"/>
        <w:ind w:left="0"/>
        <w:jc w:val="both"/>
      </w:pPr>
      <w:r>
        <w:rPr>
          <w:rFonts w:ascii="Times New Roman"/>
          <w:b w:val="false"/>
          <w:i w:val="false"/>
          <w:color w:val="000000"/>
          <w:sz w:val="28"/>
        </w:rPr>
        <w:t>
      12) өткен жылдардағы қылмыстық істер бойынша жұмыстың ұйымдастырылуын, қылмыс жасаған адамдарды анықтау және іздестіру шараларын уақтылы қабылдауды тексереді;</w:t>
      </w:r>
    </w:p>
    <w:bookmarkEnd w:id="129"/>
    <w:bookmarkStart w:name="z136" w:id="130"/>
    <w:p>
      <w:pPr>
        <w:spacing w:after="0"/>
        <w:ind w:left="0"/>
        <w:jc w:val="both"/>
      </w:pPr>
      <w:r>
        <w:rPr>
          <w:rFonts w:ascii="Times New Roman"/>
          <w:b w:val="false"/>
          <w:i w:val="false"/>
          <w:color w:val="000000"/>
          <w:sz w:val="28"/>
        </w:rPr>
        <w:t>
      13) қылмыстық істерді және жасырынған қылмыскерлерге іздестіру жарияланған істердің тергелуін бақылайды;</w:t>
      </w:r>
    </w:p>
    <w:bookmarkEnd w:id="130"/>
    <w:bookmarkStart w:name="z137" w:id="131"/>
    <w:p>
      <w:pPr>
        <w:spacing w:after="0"/>
        <w:ind w:left="0"/>
        <w:jc w:val="both"/>
      </w:pPr>
      <w:r>
        <w:rPr>
          <w:rFonts w:ascii="Times New Roman"/>
          <w:b w:val="false"/>
          <w:i w:val="false"/>
          <w:color w:val="000000"/>
          <w:sz w:val="28"/>
        </w:rPr>
        <w:t>
      14) кадрларды іріктеу мен орналастыруды жүзеге асырады, оларды көтермелеу немесе жазалау, қызметінде ауыстыру туралы ұсыныстарды енгізеді.</w:t>
      </w:r>
    </w:p>
    <w:bookmarkEnd w:id="131"/>
    <w:bookmarkStart w:name="z138" w:id="132"/>
    <w:p>
      <w:pPr>
        <w:spacing w:after="0"/>
        <w:ind w:left="0"/>
        <w:jc w:val="both"/>
      </w:pPr>
      <w:r>
        <w:rPr>
          <w:rFonts w:ascii="Times New Roman"/>
          <w:b w:val="false"/>
          <w:i w:val="false"/>
          <w:color w:val="000000"/>
          <w:sz w:val="28"/>
        </w:rPr>
        <w:t>
      20. Бастықтардың есептерімен бірге нысаналы тексерістер мен шақыруларды жұмыс жоспарларына немесе профилактикалық, жедел және тергеу жұмыстарының кемшіліктеріне ден қою тәртібінде ӨӘТБ дербес жүргізеді.</w:t>
      </w:r>
    </w:p>
    <w:bookmarkEnd w:id="132"/>
    <w:bookmarkStart w:name="z139" w:id="133"/>
    <w:p>
      <w:pPr>
        <w:spacing w:after="0"/>
        <w:ind w:left="0"/>
        <w:jc w:val="both"/>
      </w:pPr>
      <w:r>
        <w:rPr>
          <w:rFonts w:ascii="Times New Roman"/>
          <w:b w:val="false"/>
          <w:i w:val="false"/>
          <w:color w:val="000000"/>
          <w:sz w:val="28"/>
        </w:rPr>
        <w:t>
      Тексерулер жедел-тергеу бөліністерінің қызмет жағдайын, өңірдің ерекшеліктерін, қылмыс деңгейін мұқият талдау негізінде жоспарланады және жүзеге асырылады. Тексеру тақырыбына қарамастан қызметкерлердің сыбайлас жемқорлыққа қарсы заңнаманы сақтауы тексеріледі.</w:t>
      </w:r>
    </w:p>
    <w:bookmarkEnd w:id="133"/>
    <w:bookmarkStart w:name="z140" w:id="134"/>
    <w:p>
      <w:pPr>
        <w:spacing w:after="0"/>
        <w:ind w:left="0"/>
        <w:jc w:val="both"/>
      </w:pPr>
      <w:r>
        <w:rPr>
          <w:rFonts w:ascii="Times New Roman"/>
          <w:b w:val="false"/>
          <w:i w:val="false"/>
          <w:color w:val="000000"/>
          <w:sz w:val="28"/>
        </w:rPr>
        <w:t>
      21. ӨӘТБ мен бөлімдер:</w:t>
      </w:r>
    </w:p>
    <w:bookmarkEnd w:id="134"/>
    <w:bookmarkStart w:name="z141" w:id="135"/>
    <w:p>
      <w:pPr>
        <w:spacing w:after="0"/>
        <w:ind w:left="0"/>
        <w:jc w:val="both"/>
      </w:pPr>
      <w:r>
        <w:rPr>
          <w:rFonts w:ascii="Times New Roman"/>
          <w:b w:val="false"/>
          <w:i w:val="false"/>
          <w:color w:val="000000"/>
          <w:sz w:val="28"/>
        </w:rPr>
        <w:t>
      1) құқық бұзушылық профилактикасы бойынша:</w:t>
      </w:r>
    </w:p>
    <w:bookmarkEnd w:id="135"/>
    <w:bookmarkStart w:name="z142" w:id="136"/>
    <w:p>
      <w:pPr>
        <w:spacing w:after="0"/>
        <w:ind w:left="0"/>
        <w:jc w:val="both"/>
      </w:pPr>
      <w:r>
        <w:rPr>
          <w:rFonts w:ascii="Times New Roman"/>
          <w:b w:val="false"/>
          <w:i w:val="false"/>
          <w:color w:val="000000"/>
          <w:sz w:val="28"/>
        </w:rPr>
        <w:t>
      әскери бөлімдер мен өзге әскери бөліністердің басшылығымен құқықтық тәртіпті сақтау, проблемалық мәселелерді қарастыру және оларды шешу жолдары бойынша тұрақты түрде жұмыс кеңестерін өткізеді, сондай-ақ одан әрі профилактикалық шаралардың тиімділігін арттыруға бірлескен ұсыныстар әзірлейді;</w:t>
      </w:r>
    </w:p>
    <w:bookmarkEnd w:id="136"/>
    <w:bookmarkStart w:name="z143" w:id="137"/>
    <w:p>
      <w:pPr>
        <w:spacing w:after="0"/>
        <w:ind w:left="0"/>
        <w:jc w:val="both"/>
      </w:pPr>
      <w:r>
        <w:rPr>
          <w:rFonts w:ascii="Times New Roman"/>
          <w:b w:val="false"/>
          <w:i w:val="false"/>
          <w:color w:val="000000"/>
          <w:sz w:val="28"/>
        </w:rPr>
        <w:t>
      алдын алу шаралары ретінде қылмыстық құқық бұзушылық жасаған әскери қызметшілерге қатысты көшпелі сот отырыстарын өткізу практикаға енгізеді;</w:t>
      </w:r>
    </w:p>
    <w:bookmarkEnd w:id="137"/>
    <w:bookmarkStart w:name="z144" w:id="138"/>
    <w:p>
      <w:pPr>
        <w:spacing w:after="0"/>
        <w:ind w:left="0"/>
        <w:jc w:val="both"/>
      </w:pPr>
      <w:r>
        <w:rPr>
          <w:rFonts w:ascii="Times New Roman"/>
          <w:b w:val="false"/>
          <w:i w:val="false"/>
          <w:color w:val="000000"/>
          <w:sz w:val="28"/>
        </w:rPr>
        <w:t>
      мамандардың қатысуымен әскери-патриоттық тәрбиелеу, салауатты өмір салтын насихаттау, спорт, отбасы және жалпы адамзаттық құндылықтар туралы профилактикалық әңгімелер мен мәдени-бұқаралық іс-шараларды өткізеді;</w:t>
      </w:r>
    </w:p>
    <w:bookmarkEnd w:id="138"/>
    <w:bookmarkStart w:name="z145" w:id="139"/>
    <w:p>
      <w:pPr>
        <w:spacing w:after="0"/>
        <w:ind w:left="0"/>
        <w:jc w:val="both"/>
      </w:pPr>
      <w:r>
        <w:rPr>
          <w:rFonts w:ascii="Times New Roman"/>
          <w:b w:val="false"/>
          <w:i w:val="false"/>
          <w:color w:val="000000"/>
          <w:sz w:val="28"/>
        </w:rPr>
        <w:t>
      әскери психологтардың есептерінде тұрған әскери қызметшілермен профилактикалық жұмыстар жүргізеді: динамикалық бақылау тобы; күшейтілген бақылау тобы;</w:t>
      </w:r>
    </w:p>
    <w:bookmarkEnd w:id="139"/>
    <w:bookmarkStart w:name="z146" w:id="140"/>
    <w:p>
      <w:pPr>
        <w:spacing w:after="0"/>
        <w:ind w:left="0"/>
        <w:jc w:val="both"/>
      </w:pPr>
      <w:r>
        <w:rPr>
          <w:rFonts w:ascii="Times New Roman"/>
          <w:b w:val="false"/>
          <w:i w:val="false"/>
          <w:color w:val="000000"/>
          <w:sz w:val="28"/>
        </w:rPr>
        <w:t>
      2) ЖІҚ бойынша:</w:t>
      </w:r>
    </w:p>
    <w:bookmarkEnd w:id="140"/>
    <w:bookmarkStart w:name="z147" w:id="141"/>
    <w:p>
      <w:pPr>
        <w:spacing w:after="0"/>
        <w:ind w:left="0"/>
        <w:jc w:val="both"/>
      </w:pPr>
      <w:r>
        <w:rPr>
          <w:rFonts w:ascii="Times New Roman"/>
          <w:b w:val="false"/>
          <w:i w:val="false"/>
          <w:color w:val="000000"/>
          <w:sz w:val="28"/>
        </w:rPr>
        <w:t>
      қылмыстық құқық бұзушылықтардың алдын алу, жолын кесу, анықтау және ашуға бағытталған қызмет атқарады;</w:t>
      </w:r>
    </w:p>
    <w:bookmarkEnd w:id="141"/>
    <w:bookmarkStart w:name="z148" w:id="142"/>
    <w:p>
      <w:pPr>
        <w:spacing w:after="0"/>
        <w:ind w:left="0"/>
        <w:jc w:val="both"/>
      </w:pPr>
      <w:r>
        <w:rPr>
          <w:rFonts w:ascii="Times New Roman"/>
          <w:b w:val="false"/>
          <w:i w:val="false"/>
          <w:color w:val="000000"/>
          <w:sz w:val="28"/>
        </w:rPr>
        <w:t>
      кез келген жасалған немесе жоспарланып отырған қылмыс туралы өтініштер мен хабарламаларды қабылдап, тіркеп, қарайды, олардың жолын кесу, ашу, кінәлі адамдарды ұстау, қоғамдық қауіпті салдарлардың алдын алу шараларын уақтылы қабылдайды, сондай-ақ өтініш берушіге заңда белгіленген мерзімде өтініштің қаралу нәтижелері туралы толық әрі нақты ақпарат береді;</w:t>
      </w:r>
    </w:p>
    <w:bookmarkEnd w:id="142"/>
    <w:bookmarkStart w:name="z149" w:id="143"/>
    <w:p>
      <w:pPr>
        <w:spacing w:after="0"/>
        <w:ind w:left="0"/>
        <w:jc w:val="both"/>
      </w:pPr>
      <w:r>
        <w:rPr>
          <w:rFonts w:ascii="Times New Roman"/>
          <w:b w:val="false"/>
          <w:i w:val="false"/>
          <w:color w:val="000000"/>
          <w:sz w:val="28"/>
        </w:rPr>
        <w:t>
      қылмыстық процеске қатысушылар мен өзге адамдардың өмірін, денсаулығын, абыройын, қадір-қасиеті мен мүлкін қорғау үшін заңнамада көзделген шараларды қабылдайды;</w:t>
      </w:r>
    </w:p>
    <w:bookmarkEnd w:id="143"/>
    <w:bookmarkStart w:name="z150" w:id="144"/>
    <w:p>
      <w:pPr>
        <w:spacing w:after="0"/>
        <w:ind w:left="0"/>
        <w:jc w:val="both"/>
      </w:pPr>
      <w:r>
        <w:rPr>
          <w:rFonts w:ascii="Times New Roman"/>
          <w:b w:val="false"/>
          <w:i w:val="false"/>
          <w:color w:val="000000"/>
          <w:sz w:val="28"/>
        </w:rPr>
        <w:t>
      қылмыстық құқық бұзушылық жасаған, тергеуден, анықтаудан және соттан жасырынған адамдарды, із-түссіз жоғалған әскери қызметшілерді іздестіреді, белгісіз мәйіттерді анықтау жұмыстарын жүргізеді;</w:t>
      </w:r>
    </w:p>
    <w:bookmarkEnd w:id="144"/>
    <w:bookmarkStart w:name="z151" w:id="145"/>
    <w:p>
      <w:pPr>
        <w:spacing w:after="0"/>
        <w:ind w:left="0"/>
        <w:jc w:val="both"/>
      </w:pPr>
      <w:r>
        <w:rPr>
          <w:rFonts w:ascii="Times New Roman"/>
          <w:b w:val="false"/>
          <w:i w:val="false"/>
          <w:color w:val="000000"/>
          <w:sz w:val="28"/>
        </w:rPr>
        <w:t>
      3) сотқа дейінгі тергеп-тексеру бойынша:</w:t>
      </w:r>
    </w:p>
    <w:bookmarkEnd w:id="145"/>
    <w:bookmarkStart w:name="z152" w:id="146"/>
    <w:p>
      <w:pPr>
        <w:spacing w:after="0"/>
        <w:ind w:left="0"/>
        <w:jc w:val="both"/>
      </w:pPr>
      <w:r>
        <w:rPr>
          <w:rFonts w:ascii="Times New Roman"/>
          <w:b w:val="false"/>
          <w:i w:val="false"/>
          <w:color w:val="000000"/>
          <w:sz w:val="28"/>
        </w:rPr>
        <w:t>
      басқа қылмыстық істерден бөлек, қоғамдық резонанс туғызған, өңіраралық, трансұлттық сипаттағы қылмыстық құқық бұзушылықтарды, сондай-ақ ӘТД, ІІМ, прокуратура органдары, Үкімет және ел басшылығының бақылауында тұрған қылмыстық құқық бұзушылықтарды тергейді;</w:t>
      </w:r>
    </w:p>
    <w:bookmarkEnd w:id="146"/>
    <w:bookmarkStart w:name="z153" w:id="147"/>
    <w:p>
      <w:pPr>
        <w:spacing w:after="0"/>
        <w:ind w:left="0"/>
        <w:jc w:val="both"/>
      </w:pPr>
      <w:r>
        <w:rPr>
          <w:rFonts w:ascii="Times New Roman"/>
          <w:b w:val="false"/>
          <w:i w:val="false"/>
          <w:color w:val="000000"/>
          <w:sz w:val="28"/>
        </w:rPr>
        <w:t>
      тұрақты түрде мынадай қылмыстық істерді зерделейді:</w:t>
      </w:r>
    </w:p>
    <w:bookmarkEnd w:id="147"/>
    <w:bookmarkStart w:name="z154" w:id="148"/>
    <w:p>
      <w:pPr>
        <w:spacing w:after="0"/>
        <w:ind w:left="0"/>
        <w:jc w:val="both"/>
      </w:pPr>
      <w:r>
        <w:rPr>
          <w:rFonts w:ascii="Times New Roman"/>
          <w:b w:val="false"/>
          <w:i w:val="false"/>
          <w:color w:val="000000"/>
          <w:sz w:val="28"/>
        </w:rPr>
        <w:t xml:space="preserve">
      сотқа дейінгі тергеп-тексеру мерзімі ҚПК-нің </w:t>
      </w:r>
      <w:r>
        <w:rPr>
          <w:rFonts w:ascii="Times New Roman"/>
          <w:b w:val="false"/>
          <w:i w:val="false"/>
          <w:color w:val="000000"/>
          <w:sz w:val="28"/>
        </w:rPr>
        <w:t>45-бабының</w:t>
      </w:r>
      <w:r>
        <w:rPr>
          <w:rFonts w:ascii="Times New Roman"/>
          <w:b w:val="false"/>
          <w:i w:val="false"/>
          <w:color w:val="000000"/>
          <w:sz w:val="28"/>
        </w:rPr>
        <w:t xml:space="preserve"> 7-бөлігінде көзделген негіздер бойынша тоқтатылған істерді. Тергеудің толықтығын және объективтілігін, іздестіру жариялануының негізділігі мен уақтылығын, бұлтартпау шарасының таңдалуын, іздестіру ісінің болуын, іздестіру аппаратының және өңірдің құқықтық статистика органдарының деректерімен салыстыра тексерудің болуын тексереді;</w:t>
      </w:r>
    </w:p>
    <w:bookmarkEnd w:id="148"/>
    <w:bookmarkStart w:name="z155" w:id="149"/>
    <w:p>
      <w:pPr>
        <w:spacing w:after="0"/>
        <w:ind w:left="0"/>
        <w:jc w:val="both"/>
      </w:pPr>
      <w:r>
        <w:rPr>
          <w:rFonts w:ascii="Times New Roman"/>
          <w:b w:val="false"/>
          <w:i w:val="false"/>
          <w:color w:val="000000"/>
          <w:sz w:val="28"/>
        </w:rPr>
        <w:t>
      ашылмаған қылмыстық құқық бұзушылықтар туралы. Тергеу және қылмыстық-іздестіру істерінің толықтығын, тергеу сапасын, қылмыстық құқық бұзушылықты ашуға бағытталған шараларды, заттай дәлелдемелердің бар болуы мен сақталуын, олардың зерттелуін және қылмыстық құқық бұзушылықты ашу үшін қолданылуын тексереді;</w:t>
      </w:r>
    </w:p>
    <w:bookmarkEnd w:id="149"/>
    <w:bookmarkStart w:name="z156" w:id="150"/>
    <w:p>
      <w:pPr>
        <w:spacing w:after="0"/>
        <w:ind w:left="0"/>
        <w:jc w:val="both"/>
      </w:pPr>
      <w:r>
        <w:rPr>
          <w:rFonts w:ascii="Times New Roman"/>
          <w:b w:val="false"/>
          <w:i w:val="false"/>
          <w:color w:val="000000"/>
          <w:sz w:val="28"/>
        </w:rPr>
        <w:t>
      4) қабылданған процестік шешімнің объективтілігін, заңдылығын тексереді, қабылданған шешімді жою туралы прокурорға өтінішті дайындайды;</w:t>
      </w:r>
    </w:p>
    <w:bookmarkEnd w:id="150"/>
    <w:bookmarkStart w:name="z157" w:id="151"/>
    <w:p>
      <w:pPr>
        <w:spacing w:after="0"/>
        <w:ind w:left="0"/>
        <w:jc w:val="both"/>
      </w:pPr>
      <w:r>
        <w:rPr>
          <w:rFonts w:ascii="Times New Roman"/>
          <w:b w:val="false"/>
          <w:i w:val="false"/>
          <w:color w:val="000000"/>
          <w:sz w:val="28"/>
        </w:rPr>
        <w:t>
      5) сотқа жіберілетін қылмыстық істерді зерделейді. Тергеушілер мен жедел қызметкерлердің кәсіби деңгейін көтеру, олардың қылмысқа қарсы күрестегі рөлін арттыру мақсатында қылмыстық құқық бұзушылықтарды сәтті ашу және тергеу тәжірибесін жинақтап, таратады.</w:t>
      </w:r>
    </w:p>
    <w:bookmarkEnd w:id="151"/>
    <w:bookmarkStart w:name="z158" w:id="152"/>
    <w:p>
      <w:pPr>
        <w:spacing w:after="0"/>
        <w:ind w:left="0"/>
        <w:jc w:val="both"/>
      </w:pPr>
      <w:r>
        <w:rPr>
          <w:rFonts w:ascii="Times New Roman"/>
          <w:b w:val="false"/>
          <w:i w:val="false"/>
          <w:color w:val="000000"/>
          <w:sz w:val="28"/>
        </w:rPr>
        <w:t>
      22. ӨӘТБ белгіленген тәртіп пен мерзімде ӘТД-ге ұсынады:</w:t>
      </w:r>
    </w:p>
    <w:bookmarkEnd w:id="152"/>
    <w:bookmarkStart w:name="z159" w:id="153"/>
    <w:p>
      <w:pPr>
        <w:spacing w:after="0"/>
        <w:ind w:left="0"/>
        <w:jc w:val="both"/>
      </w:pPr>
      <w:r>
        <w:rPr>
          <w:rFonts w:ascii="Times New Roman"/>
          <w:b w:val="false"/>
          <w:i w:val="false"/>
          <w:color w:val="000000"/>
          <w:sz w:val="28"/>
        </w:rPr>
        <w:t>
      1) нақты қылмыстық істер мен профилактикалық, жедел және тергеу жұмыстарының жеке бағыттары туралы, заңдылық жағдайы және адамдарды қылмыстық жауапкершілікке тарту жөнінде ақпарат ұсынады;</w:t>
      </w:r>
    </w:p>
    <w:bookmarkEnd w:id="153"/>
    <w:bookmarkStart w:name="z160" w:id="154"/>
    <w:p>
      <w:pPr>
        <w:spacing w:after="0"/>
        <w:ind w:left="0"/>
        <w:jc w:val="both"/>
      </w:pPr>
      <w:r>
        <w:rPr>
          <w:rFonts w:ascii="Times New Roman"/>
          <w:b w:val="false"/>
          <w:i w:val="false"/>
          <w:color w:val="000000"/>
          <w:sz w:val="28"/>
        </w:rPr>
        <w:t>
      2) жеке және заңды тұлғалардың өтініштері мен шағымдарының қаралуы туралы ақпаратты береді;</w:t>
      </w:r>
    </w:p>
    <w:bookmarkEnd w:id="154"/>
    <w:bookmarkStart w:name="z161" w:id="155"/>
    <w:p>
      <w:pPr>
        <w:spacing w:after="0"/>
        <w:ind w:left="0"/>
        <w:jc w:val="both"/>
      </w:pPr>
      <w:r>
        <w:rPr>
          <w:rFonts w:ascii="Times New Roman"/>
          <w:b w:val="false"/>
          <w:i w:val="false"/>
          <w:color w:val="000000"/>
          <w:sz w:val="28"/>
        </w:rPr>
        <w:t>
      3) қызметкерлердің сыбайлас жемқорлық қылмыстық құқық бұзушылықтары, азаматтардың конституциялық құқықтарын бұзу, қылмыстық істерді тоқтату туралы процестік шешімдерді жою, істерді қосымша тергеуге қайтару фактілері бойынша ақпаратты ұсынады;</w:t>
      </w:r>
    </w:p>
    <w:bookmarkEnd w:id="155"/>
    <w:bookmarkStart w:name="z162" w:id="156"/>
    <w:p>
      <w:pPr>
        <w:spacing w:after="0"/>
        <w:ind w:left="0"/>
        <w:jc w:val="both"/>
      </w:pPr>
      <w:r>
        <w:rPr>
          <w:rFonts w:ascii="Times New Roman"/>
          <w:b w:val="false"/>
          <w:i w:val="false"/>
          <w:color w:val="000000"/>
          <w:sz w:val="28"/>
        </w:rPr>
        <w:t>
      4) кезекші тәулік бойы мәліметтер бойынша арнайы хабарламалар, онда мынадай ақпараттарды көрсетеді:</w:t>
      </w:r>
    </w:p>
    <w:bookmarkEnd w:id="156"/>
    <w:bookmarkStart w:name="z163" w:id="157"/>
    <w:p>
      <w:pPr>
        <w:spacing w:after="0"/>
        <w:ind w:left="0"/>
        <w:jc w:val="both"/>
      </w:pPr>
      <w:r>
        <w:rPr>
          <w:rFonts w:ascii="Times New Roman"/>
          <w:b w:val="false"/>
          <w:i w:val="false"/>
          <w:color w:val="000000"/>
          <w:sz w:val="28"/>
        </w:rPr>
        <w:t>
      оқиғалар мен қылмыстар туралы белгілі жағдайларды;</w:t>
      </w:r>
    </w:p>
    <w:bookmarkEnd w:id="157"/>
    <w:bookmarkStart w:name="z164" w:id="158"/>
    <w:p>
      <w:pPr>
        <w:spacing w:after="0"/>
        <w:ind w:left="0"/>
        <w:jc w:val="both"/>
      </w:pPr>
      <w:r>
        <w:rPr>
          <w:rFonts w:ascii="Times New Roman"/>
          <w:b w:val="false"/>
          <w:i w:val="false"/>
          <w:color w:val="000000"/>
          <w:sz w:val="28"/>
        </w:rPr>
        <w:t>
      оқиға орнына жеделтергеу тобының келу уақыты мен құрамын;</w:t>
      </w:r>
    </w:p>
    <w:bookmarkEnd w:id="158"/>
    <w:bookmarkStart w:name="z165" w:id="159"/>
    <w:p>
      <w:pPr>
        <w:spacing w:after="0"/>
        <w:ind w:left="0"/>
        <w:jc w:val="both"/>
      </w:pPr>
      <w:r>
        <w:rPr>
          <w:rFonts w:ascii="Times New Roman"/>
          <w:b w:val="false"/>
          <w:i w:val="false"/>
          <w:color w:val="000000"/>
          <w:sz w:val="28"/>
        </w:rPr>
        <w:t>
      оқиға орнын тексеру барысында табылған және алынған іздер, заттар, құжаттар мен өзге объектілерді;</w:t>
      </w:r>
    </w:p>
    <w:bookmarkEnd w:id="159"/>
    <w:bookmarkStart w:name="z166" w:id="160"/>
    <w:p>
      <w:pPr>
        <w:spacing w:after="0"/>
        <w:ind w:left="0"/>
        <w:jc w:val="both"/>
      </w:pPr>
      <w:r>
        <w:rPr>
          <w:rFonts w:ascii="Times New Roman"/>
          <w:b w:val="false"/>
          <w:i w:val="false"/>
          <w:color w:val="000000"/>
          <w:sz w:val="28"/>
        </w:rPr>
        <w:t>
      алынған айғақ заттар, соның ішінде көлік құралдары, ұрланған заттар, қылмыстық жолмен алынған ақшалай және басқа материалдық құндылықтар, сондай-ақ қылмыстық іске қатысы бар өзге заттар мен объектілер;</w:t>
      </w:r>
    </w:p>
    <w:bookmarkEnd w:id="160"/>
    <w:bookmarkStart w:name="z167" w:id="161"/>
    <w:p>
      <w:pPr>
        <w:spacing w:after="0"/>
        <w:ind w:left="0"/>
        <w:jc w:val="both"/>
      </w:pPr>
      <w:r>
        <w:rPr>
          <w:rFonts w:ascii="Times New Roman"/>
          <w:b w:val="false"/>
          <w:i w:val="false"/>
          <w:color w:val="000000"/>
          <w:sz w:val="28"/>
        </w:rPr>
        <w:t>
      алынған іздер мен объектілер бойынша тағайындалған сараптамалар не жүргізілген экспресс-талдауларды;</w:t>
      </w:r>
    </w:p>
    <w:bookmarkEnd w:id="161"/>
    <w:bookmarkStart w:name="z168" w:id="162"/>
    <w:p>
      <w:pPr>
        <w:spacing w:after="0"/>
        <w:ind w:left="0"/>
        <w:jc w:val="both"/>
      </w:pPr>
      <w:r>
        <w:rPr>
          <w:rFonts w:ascii="Times New Roman"/>
          <w:b w:val="false"/>
          <w:i w:val="false"/>
          <w:color w:val="000000"/>
          <w:sz w:val="28"/>
        </w:rPr>
        <w:t>
      жүргізілген шұғыл тергеу және өзге де процестік әрекеттер;</w:t>
      </w:r>
    </w:p>
    <w:bookmarkEnd w:id="162"/>
    <w:bookmarkStart w:name="z169" w:id="163"/>
    <w:p>
      <w:pPr>
        <w:spacing w:after="0"/>
        <w:ind w:left="0"/>
        <w:jc w:val="both"/>
      </w:pPr>
      <w:r>
        <w:rPr>
          <w:rFonts w:ascii="Times New Roman"/>
          <w:b w:val="false"/>
          <w:i w:val="false"/>
          <w:color w:val="000000"/>
          <w:sz w:val="28"/>
        </w:rPr>
        <w:t>
      күдіктінің жеке басы және оған қолданылған процестік мәжбүрлеу немесе бұлтартпау шараларын;</w:t>
      </w:r>
    </w:p>
    <w:bookmarkEnd w:id="163"/>
    <w:bookmarkStart w:name="z170" w:id="164"/>
    <w:p>
      <w:pPr>
        <w:spacing w:after="0"/>
        <w:ind w:left="0"/>
        <w:jc w:val="both"/>
      </w:pPr>
      <w:r>
        <w:rPr>
          <w:rFonts w:ascii="Times New Roman"/>
          <w:b w:val="false"/>
          <w:i w:val="false"/>
          <w:color w:val="000000"/>
          <w:sz w:val="28"/>
        </w:rPr>
        <w:t>
      қылмысты саралау, тергеуді тергеу тобына тапсыру;</w:t>
      </w:r>
    </w:p>
    <w:bookmarkEnd w:id="164"/>
    <w:bookmarkStart w:name="z171" w:id="165"/>
    <w:p>
      <w:pPr>
        <w:spacing w:after="0"/>
        <w:ind w:left="0"/>
        <w:jc w:val="both"/>
      </w:pPr>
      <w:r>
        <w:rPr>
          <w:rFonts w:ascii="Times New Roman"/>
          <w:b w:val="false"/>
          <w:i w:val="false"/>
          <w:color w:val="000000"/>
          <w:sz w:val="28"/>
        </w:rPr>
        <w:t>
      23. Сонымен қатар ӨӘТБ:</w:t>
      </w:r>
    </w:p>
    <w:bookmarkEnd w:id="165"/>
    <w:bookmarkStart w:name="z172" w:id="166"/>
    <w:p>
      <w:pPr>
        <w:spacing w:after="0"/>
        <w:ind w:left="0"/>
        <w:jc w:val="both"/>
      </w:pPr>
      <w:r>
        <w:rPr>
          <w:rFonts w:ascii="Times New Roman"/>
          <w:b w:val="false"/>
          <w:i w:val="false"/>
          <w:color w:val="000000"/>
          <w:sz w:val="28"/>
        </w:rPr>
        <w:t>
      1) азаматтардың конституциялық құқықтарының бұзылуы, қылмыстық істерді қосымша тергеуге қайтару, бұрын қабылданған тоқтату шешімдерін жою фактілері бойынша қызметтік тексерулерді жүргізеді, нәтижелерін ұсынылған шаралармен бірге ӘТД-ге ұсынады;</w:t>
      </w:r>
    </w:p>
    <w:bookmarkEnd w:id="166"/>
    <w:bookmarkStart w:name="z173" w:id="167"/>
    <w:p>
      <w:pPr>
        <w:spacing w:after="0"/>
        <w:ind w:left="0"/>
        <w:jc w:val="both"/>
      </w:pPr>
      <w:r>
        <w:rPr>
          <w:rFonts w:ascii="Times New Roman"/>
          <w:b w:val="false"/>
          <w:i w:val="false"/>
          <w:color w:val="000000"/>
          <w:sz w:val="28"/>
        </w:rPr>
        <w:t>
      2) ӘТД-ге проблемалық мәселелер туралы хабарлайды;</w:t>
      </w:r>
    </w:p>
    <w:bookmarkEnd w:id="167"/>
    <w:bookmarkStart w:name="z174" w:id="168"/>
    <w:p>
      <w:pPr>
        <w:spacing w:after="0"/>
        <w:ind w:left="0"/>
        <w:jc w:val="both"/>
      </w:pPr>
      <w:r>
        <w:rPr>
          <w:rFonts w:ascii="Times New Roman"/>
          <w:b w:val="false"/>
          <w:i w:val="false"/>
          <w:color w:val="000000"/>
          <w:sz w:val="28"/>
        </w:rPr>
        <w:t>
      3) ӘТД-ге әр айдың 25-не дейін Зардап шеккендер қоры туралы деректерді ұсынады, нақты жауапты қызметкерге зардап шегушілерге өтемақы төлеуді есептеу және талдау бекітіледі.</w:t>
      </w:r>
    </w:p>
    <w:bookmarkEnd w:id="168"/>
    <w:bookmarkStart w:name="z175" w:id="169"/>
    <w:p>
      <w:pPr>
        <w:spacing w:after="0"/>
        <w:ind w:left="0"/>
        <w:jc w:val="both"/>
      </w:pPr>
      <w:r>
        <w:rPr>
          <w:rFonts w:ascii="Times New Roman"/>
          <w:b w:val="false"/>
          <w:i w:val="false"/>
          <w:color w:val="000000"/>
          <w:sz w:val="28"/>
        </w:rPr>
        <w:t>
      24. Жедел-тергеу қызметкерлерінің кәсіби шеберлігін арттыру екі жолмен жүзеге асырылады – ІІМ ұйымдастыратын тергеушілер мен жедел қызметкерлердің біліктілігін орталықтандырылған арттыру және қызметтік даярлау жүйесіндегі оқыту.</w:t>
      </w:r>
    </w:p>
    <w:bookmarkEnd w:id="169"/>
    <w:bookmarkStart w:name="z176" w:id="170"/>
    <w:p>
      <w:pPr>
        <w:spacing w:after="0"/>
        <w:ind w:left="0"/>
        <w:jc w:val="both"/>
      </w:pPr>
      <w:r>
        <w:rPr>
          <w:rFonts w:ascii="Times New Roman"/>
          <w:b w:val="false"/>
          <w:i w:val="false"/>
          <w:color w:val="000000"/>
          <w:sz w:val="28"/>
        </w:rPr>
        <w:t>
      25. ӨӘТБ басшылары мен бөлім бастықтары:</w:t>
      </w:r>
    </w:p>
    <w:bookmarkEnd w:id="170"/>
    <w:bookmarkStart w:name="z177" w:id="171"/>
    <w:p>
      <w:pPr>
        <w:spacing w:after="0"/>
        <w:ind w:left="0"/>
        <w:jc w:val="both"/>
      </w:pPr>
      <w:r>
        <w:rPr>
          <w:rFonts w:ascii="Times New Roman"/>
          <w:b w:val="false"/>
          <w:i w:val="false"/>
          <w:color w:val="000000"/>
          <w:sz w:val="28"/>
        </w:rPr>
        <w:t>
      1) профилактикалық жұмысты ұйымдастырады, оның сапалы орындалуын қамтамасыз етеді;</w:t>
      </w:r>
    </w:p>
    <w:bookmarkEnd w:id="171"/>
    <w:bookmarkStart w:name="z178" w:id="172"/>
    <w:p>
      <w:pPr>
        <w:spacing w:after="0"/>
        <w:ind w:left="0"/>
        <w:jc w:val="both"/>
      </w:pPr>
      <w:r>
        <w:rPr>
          <w:rFonts w:ascii="Times New Roman"/>
          <w:b w:val="false"/>
          <w:i w:val="false"/>
          <w:color w:val="000000"/>
          <w:sz w:val="28"/>
        </w:rPr>
        <w:t>
      2) әскери ортадағы қылмыстық құқық бұзушылықтардың жолын кесу, алдын алу, анықтау және ашуға арналған ЖІҚ ұйымдастырады;</w:t>
      </w:r>
    </w:p>
    <w:bookmarkEnd w:id="172"/>
    <w:bookmarkStart w:name="z179" w:id="173"/>
    <w:p>
      <w:pPr>
        <w:spacing w:after="0"/>
        <w:ind w:left="0"/>
        <w:jc w:val="both"/>
      </w:pPr>
      <w:r>
        <w:rPr>
          <w:rFonts w:ascii="Times New Roman"/>
          <w:b w:val="false"/>
          <w:i w:val="false"/>
          <w:color w:val="000000"/>
          <w:sz w:val="28"/>
        </w:rPr>
        <w:t>
      3) оқиға орнына жедел-тергеу топтардың уақтылы шығуын ұйымдастырады;</w:t>
      </w:r>
    </w:p>
    <w:bookmarkEnd w:id="173"/>
    <w:bookmarkStart w:name="z180" w:id="174"/>
    <w:p>
      <w:pPr>
        <w:spacing w:after="0"/>
        <w:ind w:left="0"/>
        <w:jc w:val="both"/>
      </w:pPr>
      <w:r>
        <w:rPr>
          <w:rFonts w:ascii="Times New Roman"/>
          <w:b w:val="false"/>
          <w:i w:val="false"/>
          <w:color w:val="000000"/>
          <w:sz w:val="28"/>
        </w:rPr>
        <w:t>
      4) қылмыстық құқық бұзушылық жасаған адамдарға қатысты, сондай-ақ қылмыстық құқық бұзушылықтың саралануына қатысты мәліметтерді қоса алғанда, ақпараттық-есептік құжаттардың, соның ішінде электрондық форматтағы қылмыстық істерді тергеу шеңберінде ресімделетін құжаттардың объективтілігі мен шынайылығына бақылауды қамтамасыз етеді;</w:t>
      </w:r>
    </w:p>
    <w:bookmarkEnd w:id="174"/>
    <w:bookmarkStart w:name="z181" w:id="175"/>
    <w:p>
      <w:pPr>
        <w:spacing w:after="0"/>
        <w:ind w:left="0"/>
        <w:jc w:val="both"/>
      </w:pPr>
      <w:r>
        <w:rPr>
          <w:rFonts w:ascii="Times New Roman"/>
          <w:b w:val="false"/>
          <w:i w:val="false"/>
          <w:color w:val="000000"/>
          <w:sz w:val="28"/>
        </w:rPr>
        <w:t>
      5) ҚПК-нің 200-бабының тәртібінде енгізілген ұсынымдарды уақтылы және сапалы қарауды ұйымдастырады;</w:t>
      </w:r>
    </w:p>
    <w:bookmarkEnd w:id="175"/>
    <w:bookmarkStart w:name="z182" w:id="176"/>
    <w:p>
      <w:pPr>
        <w:spacing w:after="0"/>
        <w:ind w:left="0"/>
        <w:jc w:val="both"/>
      </w:pPr>
      <w:r>
        <w:rPr>
          <w:rFonts w:ascii="Times New Roman"/>
          <w:b w:val="false"/>
          <w:i w:val="false"/>
          <w:color w:val="000000"/>
          <w:sz w:val="28"/>
        </w:rPr>
        <w:t>
      6) қызметкерлерге жұмыс істеуге қажетті барлық жағдайды жасайды, оның ішінде материалдық-техникалық жабдықтайды;</w:t>
      </w:r>
    </w:p>
    <w:bookmarkEnd w:id="176"/>
    <w:bookmarkStart w:name="z183" w:id="177"/>
    <w:p>
      <w:pPr>
        <w:spacing w:after="0"/>
        <w:ind w:left="0"/>
        <w:jc w:val="both"/>
      </w:pPr>
      <w:r>
        <w:rPr>
          <w:rFonts w:ascii="Times New Roman"/>
          <w:b w:val="false"/>
          <w:i w:val="false"/>
          <w:color w:val="000000"/>
          <w:sz w:val="28"/>
        </w:rPr>
        <w:t>
      7) сотқа дейінгі іс жүргізуді жүзеге асыратын адамдардың әрекеттеріне немесе әрекетсіздіктеріне процеске қатысушылардан келіп түскен шағымдарды уақтылы және толық қарауды әрі шешуді қамтамасыз етеді;</w:t>
      </w:r>
    </w:p>
    <w:bookmarkEnd w:id="177"/>
    <w:bookmarkStart w:name="z184" w:id="178"/>
    <w:p>
      <w:pPr>
        <w:spacing w:after="0"/>
        <w:ind w:left="0"/>
        <w:jc w:val="both"/>
      </w:pPr>
      <w:r>
        <w:rPr>
          <w:rFonts w:ascii="Times New Roman"/>
          <w:b w:val="false"/>
          <w:i w:val="false"/>
          <w:color w:val="000000"/>
          <w:sz w:val="28"/>
        </w:rPr>
        <w:t>
      8) ӨӘТБ басшылары мен бөлім бастықтарының азаматтарды қабылдау кестесі туралы ақпаратты танысуға қолжетімді жерлерде орналастыруды ұйымдастырады;</w:t>
      </w:r>
    </w:p>
    <w:bookmarkEnd w:id="178"/>
    <w:bookmarkStart w:name="z185" w:id="179"/>
    <w:p>
      <w:pPr>
        <w:spacing w:after="0"/>
        <w:ind w:left="0"/>
        <w:jc w:val="both"/>
      </w:pPr>
      <w:r>
        <w:rPr>
          <w:rFonts w:ascii="Times New Roman"/>
          <w:b w:val="false"/>
          <w:i w:val="false"/>
          <w:color w:val="000000"/>
          <w:sz w:val="28"/>
        </w:rPr>
        <w:t>
      9) ҚПК-нің 62-бабы 2-бөлігіне сәйкес қажетті жедел-іздестіру және қылмыстық-процестік іс-шараларды, соның ішінде жасырын тергеу әрекеттерін (бұдан әрі – ЖТӘ) сапалы және уақтылы жүргізуді ұйымдастырады;</w:t>
      </w:r>
    </w:p>
    <w:bookmarkEnd w:id="179"/>
    <w:bookmarkStart w:name="z186" w:id="180"/>
    <w:p>
      <w:pPr>
        <w:spacing w:after="0"/>
        <w:ind w:left="0"/>
        <w:jc w:val="both"/>
      </w:pPr>
      <w:r>
        <w:rPr>
          <w:rFonts w:ascii="Times New Roman"/>
          <w:b w:val="false"/>
          <w:i w:val="false"/>
          <w:color w:val="000000"/>
          <w:sz w:val="28"/>
        </w:rPr>
        <w:t>
      10) қылмыстық процестегі дәлелдік мәні жоқ ЖТӘ нәтижелерін ҚПК-нің 240-бабы 1-1 және 6-бөліктерінде көзделген мәселелер толық шешілгенге дейін сақтауды қамтамасыз етеді және кейін оларды жояды;</w:t>
      </w:r>
    </w:p>
    <w:bookmarkEnd w:id="180"/>
    <w:bookmarkStart w:name="z187" w:id="181"/>
    <w:p>
      <w:pPr>
        <w:spacing w:after="0"/>
        <w:ind w:left="0"/>
        <w:jc w:val="both"/>
      </w:pPr>
      <w:r>
        <w:rPr>
          <w:rFonts w:ascii="Times New Roman"/>
          <w:b w:val="false"/>
          <w:i w:val="false"/>
          <w:color w:val="000000"/>
          <w:sz w:val="28"/>
        </w:rPr>
        <w:t>
      11) қылмыстық істер бойынша соңғы процестік шешім қабылданғанға және олар айыптау актісімен сотқа жіберілгенге дейін тергеушіге сот сараптамаларын тағайындау және өткізу барысында қажетті көмек көрсетеді;</w:t>
      </w:r>
    </w:p>
    <w:bookmarkEnd w:id="181"/>
    <w:bookmarkStart w:name="z188" w:id="182"/>
    <w:p>
      <w:pPr>
        <w:spacing w:after="0"/>
        <w:ind w:left="0"/>
        <w:jc w:val="both"/>
      </w:pPr>
      <w:r>
        <w:rPr>
          <w:rFonts w:ascii="Times New Roman"/>
          <w:b w:val="false"/>
          <w:i w:val="false"/>
          <w:color w:val="000000"/>
          <w:sz w:val="28"/>
        </w:rPr>
        <w:t>
      12) ҚПК-де көзделген өкілеттіктерге сәйкес хаттамалық нысанда және бұйрықтық тәртіпте тергелетін істер бойынша:</w:t>
      </w:r>
    </w:p>
    <w:bookmarkEnd w:id="182"/>
    <w:bookmarkStart w:name="z189" w:id="183"/>
    <w:p>
      <w:pPr>
        <w:spacing w:after="0"/>
        <w:ind w:left="0"/>
        <w:jc w:val="both"/>
      </w:pPr>
      <w:r>
        <w:rPr>
          <w:rFonts w:ascii="Times New Roman"/>
          <w:b w:val="false"/>
          <w:i w:val="false"/>
          <w:color w:val="000000"/>
          <w:sz w:val="28"/>
        </w:rPr>
        <w:t>
      қылмыстық теріс қылық туралы хаттаманы бекітіп, қылмыстық істі сотқа жібереді, хаттаманың көшірмесін прокурорға жолдайды;</w:t>
      </w:r>
    </w:p>
    <w:bookmarkEnd w:id="183"/>
    <w:bookmarkStart w:name="z190" w:id="184"/>
    <w:p>
      <w:pPr>
        <w:spacing w:after="0"/>
        <w:ind w:left="0"/>
        <w:jc w:val="both"/>
      </w:pPr>
      <w:r>
        <w:rPr>
          <w:rFonts w:ascii="Times New Roman"/>
          <w:b w:val="false"/>
          <w:i w:val="false"/>
          <w:color w:val="000000"/>
          <w:sz w:val="28"/>
        </w:rPr>
        <w:t>
      хаттаманы бекітуден бас тартып, қылмыстық істі анықтау жүргізу үшін қайтарады;</w:t>
      </w:r>
    </w:p>
    <w:bookmarkEnd w:id="184"/>
    <w:bookmarkStart w:name="z191" w:id="185"/>
    <w:p>
      <w:pPr>
        <w:spacing w:after="0"/>
        <w:ind w:left="0"/>
        <w:jc w:val="both"/>
      </w:pPr>
      <w:r>
        <w:rPr>
          <w:rFonts w:ascii="Times New Roman"/>
          <w:b w:val="false"/>
          <w:i w:val="false"/>
          <w:color w:val="000000"/>
          <w:sz w:val="28"/>
        </w:rPr>
        <w:t>
      13) жоғары тұрған органдардан келген жұмыс жоспарлары мен бақылау тапсырмаларының орындалуын бақылайды;</w:t>
      </w:r>
    </w:p>
    <w:bookmarkEnd w:id="185"/>
    <w:bookmarkStart w:name="z192" w:id="186"/>
    <w:p>
      <w:pPr>
        <w:spacing w:after="0"/>
        <w:ind w:left="0"/>
        <w:jc w:val="both"/>
      </w:pPr>
      <w:r>
        <w:rPr>
          <w:rFonts w:ascii="Times New Roman"/>
          <w:b w:val="false"/>
          <w:i w:val="false"/>
          <w:color w:val="000000"/>
          <w:sz w:val="28"/>
        </w:rPr>
        <w:t>
      14) бөліністің қызметін, оның ішкі істер органдарының өзге қызметтерімен және басқа құқық қорғау органдарымен және ведомстволармен өзара іс-қимылын үйлестіреді;</w:t>
      </w:r>
    </w:p>
    <w:bookmarkEnd w:id="186"/>
    <w:bookmarkStart w:name="z193" w:id="187"/>
    <w:p>
      <w:pPr>
        <w:spacing w:after="0"/>
        <w:ind w:left="0"/>
        <w:jc w:val="both"/>
      </w:pPr>
      <w:r>
        <w:rPr>
          <w:rFonts w:ascii="Times New Roman"/>
          <w:b w:val="false"/>
          <w:i w:val="false"/>
          <w:color w:val="000000"/>
          <w:sz w:val="28"/>
        </w:rPr>
        <w:t>
      15) қылмыстық құқық бұзушылықтарды ашу және тергеу үшін жедел-тергеутоптарын құрады;</w:t>
      </w:r>
    </w:p>
    <w:bookmarkEnd w:id="187"/>
    <w:bookmarkStart w:name="z194" w:id="188"/>
    <w:p>
      <w:pPr>
        <w:spacing w:after="0"/>
        <w:ind w:left="0"/>
        <w:jc w:val="both"/>
      </w:pPr>
      <w:r>
        <w:rPr>
          <w:rFonts w:ascii="Times New Roman"/>
          <w:b w:val="false"/>
          <w:i w:val="false"/>
          <w:color w:val="000000"/>
          <w:sz w:val="28"/>
        </w:rPr>
        <w:t>
      16) қылмыстық құқық бұзушылықтың іздерін анықтау және бекіту мақсатында жедел тергеу әрекеттерін уақтылы және сапалы жүргізуді, қылмыстық құқық бұзушылық туралы хабарламаны немесе өтінішті Сотқа дейінгі тергеп-тексерулердің бірыңғай тізіліміне (әрі қарай – СДТБТ) тіркеу шараларын қатарлас, соның ішінде байланыс құралдарын қолдана отырып, біруақытта қабылдайды;</w:t>
      </w:r>
    </w:p>
    <w:bookmarkEnd w:id="188"/>
    <w:bookmarkStart w:name="z195" w:id="189"/>
    <w:p>
      <w:pPr>
        <w:spacing w:after="0"/>
        <w:ind w:left="0"/>
        <w:jc w:val="both"/>
      </w:pPr>
      <w:r>
        <w:rPr>
          <w:rFonts w:ascii="Times New Roman"/>
          <w:b w:val="false"/>
          <w:i w:val="false"/>
          <w:color w:val="000000"/>
          <w:sz w:val="28"/>
        </w:rPr>
        <w:t>
      17) жедел есепке алу істері және ЖТӘ материалдарымен танысудағы тергеушілердің құқықтарының іске асырылуын қамтамасыз етеді, белгіленген тәртіппен қылмыстық істерді тергеу кезінде дәлелдемелер ретінде пайдалану үшін жедел-іздестіру іс-шараларын жүргізу нәтижесінде алынған мәліметтер мен материалдардың уақтылы тергеушілерге берілуін бақылайды;</w:t>
      </w:r>
    </w:p>
    <w:bookmarkEnd w:id="189"/>
    <w:bookmarkStart w:name="z196" w:id="190"/>
    <w:p>
      <w:pPr>
        <w:spacing w:after="0"/>
        <w:ind w:left="0"/>
        <w:jc w:val="both"/>
      </w:pPr>
      <w:r>
        <w:rPr>
          <w:rFonts w:ascii="Times New Roman"/>
          <w:b w:val="false"/>
          <w:i w:val="false"/>
          <w:color w:val="000000"/>
          <w:sz w:val="28"/>
        </w:rPr>
        <w:t>
      18) жасалу сипаты мен себептеріне байланысты ауыр немесе басқа қылмыстық құқық бұзушылықтар бойынша оқиға орнына жеке өзі шығып, оқиға орнын сапалы қарау мен тергеп-тексеру материалдарын жинауды бақылайды, қажет болған жағдайда қосымша күштер мен құралдарды бөлуін қамтамасыз етеді;</w:t>
      </w:r>
    </w:p>
    <w:bookmarkEnd w:id="190"/>
    <w:bookmarkStart w:name="z197" w:id="191"/>
    <w:p>
      <w:pPr>
        <w:spacing w:after="0"/>
        <w:ind w:left="0"/>
        <w:jc w:val="both"/>
      </w:pPr>
      <w:r>
        <w:rPr>
          <w:rFonts w:ascii="Times New Roman"/>
          <w:b w:val="false"/>
          <w:i w:val="false"/>
          <w:color w:val="000000"/>
          <w:sz w:val="28"/>
        </w:rPr>
        <w:t>
      19) қызметкерлердің қызметтік жұмысына байланысты өміріне, денсаулығына және мүлкіне қол сұғу қаупі болған кезде оларды қорғау жөнінде шаралар қабылдайды;</w:t>
      </w:r>
    </w:p>
    <w:bookmarkEnd w:id="191"/>
    <w:bookmarkStart w:name="z198" w:id="192"/>
    <w:p>
      <w:pPr>
        <w:spacing w:after="0"/>
        <w:ind w:left="0"/>
        <w:jc w:val="both"/>
      </w:pPr>
      <w:r>
        <w:rPr>
          <w:rFonts w:ascii="Times New Roman"/>
          <w:b w:val="false"/>
          <w:i w:val="false"/>
          <w:color w:val="000000"/>
          <w:sz w:val="28"/>
        </w:rPr>
        <w:t>
      20) әскери-қызметтік тәртіптің сақталуын талап етеді;</w:t>
      </w:r>
    </w:p>
    <w:bookmarkEnd w:id="192"/>
    <w:bookmarkStart w:name="z199" w:id="193"/>
    <w:p>
      <w:pPr>
        <w:spacing w:after="0"/>
        <w:ind w:left="0"/>
        <w:jc w:val="both"/>
      </w:pPr>
      <w:r>
        <w:rPr>
          <w:rFonts w:ascii="Times New Roman"/>
          <w:b w:val="false"/>
          <w:i w:val="false"/>
          <w:color w:val="000000"/>
          <w:sz w:val="28"/>
        </w:rPr>
        <w:t>
      21) тергеушілер мен жедел қызметкерлерден құқық бұзушылықтардың профилактикасы, ЖІҚ және қылмыстық құқық бұзушылықтарды тергеу жұмыстары туралы есептерін тыңдайды, профилактикалық жұмысты, тергеу әрекеттерін және жедел-іздестіру шаралары мен ЖТӘ жүзеге асыруға көмек көрсетеді;</w:t>
      </w:r>
    </w:p>
    <w:bookmarkEnd w:id="193"/>
    <w:bookmarkStart w:name="z200" w:id="194"/>
    <w:p>
      <w:pPr>
        <w:spacing w:after="0"/>
        <w:ind w:left="0"/>
        <w:jc w:val="both"/>
      </w:pPr>
      <w:r>
        <w:rPr>
          <w:rFonts w:ascii="Times New Roman"/>
          <w:b w:val="false"/>
          <w:i w:val="false"/>
          <w:color w:val="000000"/>
          <w:sz w:val="28"/>
        </w:rPr>
        <w:t>
      22) оқиға орнынан алынған іздер мен өзге де заттай дәлелдемелерді зерттеуге уақтылы жіберуді, сондай-ақ оларды сақтауды ұйымдастыруды, қылмыстық құқық бұзушылықтарды ашуда толық және тиімді пайдалануды бақылайды;</w:t>
      </w:r>
    </w:p>
    <w:bookmarkEnd w:id="194"/>
    <w:bookmarkStart w:name="z201" w:id="195"/>
    <w:p>
      <w:pPr>
        <w:spacing w:after="0"/>
        <w:ind w:left="0"/>
        <w:jc w:val="both"/>
      </w:pPr>
      <w:r>
        <w:rPr>
          <w:rFonts w:ascii="Times New Roman"/>
          <w:b w:val="false"/>
          <w:i w:val="false"/>
          <w:color w:val="000000"/>
          <w:sz w:val="28"/>
        </w:rPr>
        <w:t xml:space="preserve">
      23) ҚПК-нің </w:t>
      </w:r>
      <w:r>
        <w:rPr>
          <w:rFonts w:ascii="Times New Roman"/>
          <w:b w:val="false"/>
          <w:i w:val="false"/>
          <w:color w:val="000000"/>
          <w:sz w:val="28"/>
        </w:rPr>
        <w:t>45-бабы</w:t>
      </w:r>
      <w:r>
        <w:rPr>
          <w:rFonts w:ascii="Times New Roman"/>
          <w:b w:val="false"/>
          <w:i w:val="false"/>
          <w:color w:val="000000"/>
          <w:sz w:val="28"/>
        </w:rPr>
        <w:t xml:space="preserve"> 7-бөлігінде көзделген негіздер бойынша сотқа дейінгі тергеп-тексеру мерзімдерін үзудің негізділігін, қылмыстық құқық бұзушылықты ашуда қабылданған шаралардың толықтығын тексереді;</w:t>
      </w:r>
    </w:p>
    <w:bookmarkEnd w:id="195"/>
    <w:bookmarkStart w:name="z202" w:id="196"/>
    <w:p>
      <w:pPr>
        <w:spacing w:after="0"/>
        <w:ind w:left="0"/>
        <w:jc w:val="both"/>
      </w:pPr>
      <w:r>
        <w:rPr>
          <w:rFonts w:ascii="Times New Roman"/>
          <w:b w:val="false"/>
          <w:i w:val="false"/>
          <w:color w:val="000000"/>
          <w:sz w:val="28"/>
        </w:rPr>
        <w:t>
      24) еңбекті ғылыми ұйымдастыру тәжірибесін, заманауи криминалистикалық техниканы және қылмыстық құқық бұзушылықтарды тергеудің озық тәжірибесін енгізуді қамтамасыз етеді;</w:t>
      </w:r>
    </w:p>
    <w:bookmarkEnd w:id="196"/>
    <w:bookmarkStart w:name="z203" w:id="197"/>
    <w:p>
      <w:pPr>
        <w:spacing w:after="0"/>
        <w:ind w:left="0"/>
        <w:jc w:val="both"/>
      </w:pPr>
      <w:r>
        <w:rPr>
          <w:rFonts w:ascii="Times New Roman"/>
          <w:b w:val="false"/>
          <w:i w:val="false"/>
          <w:color w:val="000000"/>
          <w:sz w:val="28"/>
        </w:rPr>
        <w:t>
      25) қызметкерлерді кәсіби және іскерлік қасиеттеріне қарай іріктеу мен орналастыруды жүзеге асырады;</w:t>
      </w:r>
    </w:p>
    <w:bookmarkEnd w:id="197"/>
    <w:bookmarkStart w:name="z204" w:id="198"/>
    <w:p>
      <w:pPr>
        <w:spacing w:after="0"/>
        <w:ind w:left="0"/>
        <w:jc w:val="both"/>
      </w:pPr>
      <w:r>
        <w:rPr>
          <w:rFonts w:ascii="Times New Roman"/>
          <w:b w:val="false"/>
          <w:i w:val="false"/>
          <w:color w:val="000000"/>
          <w:sz w:val="28"/>
        </w:rPr>
        <w:t>
      26) тоқтатылған қылмыстық істерді қабылданған шешімінің негізділігі мен заңдылығы тұрғысынан зерделейді;</w:t>
      </w:r>
    </w:p>
    <w:bookmarkEnd w:id="198"/>
    <w:bookmarkStart w:name="z205" w:id="199"/>
    <w:p>
      <w:pPr>
        <w:spacing w:after="0"/>
        <w:ind w:left="0"/>
        <w:jc w:val="both"/>
      </w:pPr>
      <w:r>
        <w:rPr>
          <w:rFonts w:ascii="Times New Roman"/>
          <w:b w:val="false"/>
          <w:i w:val="false"/>
          <w:color w:val="000000"/>
          <w:sz w:val="28"/>
        </w:rPr>
        <w:t>
      27) қызметкерлердің қызметтік даярлығын ұйымдастырады, олардың жаңа заңнамалық және нормативтік актілерді уақтылы зерделеуін қамтамасыз етеді.</w:t>
      </w:r>
    </w:p>
    <w:bookmarkEnd w:id="199"/>
    <w:bookmarkStart w:name="z206" w:id="200"/>
    <w:p>
      <w:pPr>
        <w:spacing w:after="0"/>
        <w:ind w:left="0"/>
        <w:jc w:val="both"/>
      </w:pPr>
      <w:r>
        <w:rPr>
          <w:rFonts w:ascii="Times New Roman"/>
          <w:b w:val="false"/>
          <w:i w:val="false"/>
          <w:color w:val="000000"/>
          <w:sz w:val="28"/>
        </w:rPr>
        <w:t>
      26. ӨӘТБ бастығы, оның орынбасары және бөлім бастығы ауысқанда, тергеу мерзімі үзілген істерді қоса алғанда, істерді қабылдау мен тапсыру жүргізіледі. Нәтижелері құқықтық статистика бөліністерінің деректерімен салыстыра тексеріледі.</w:t>
      </w:r>
    </w:p>
    <w:bookmarkEnd w:id="200"/>
    <w:bookmarkStart w:name="z207" w:id="201"/>
    <w:p>
      <w:pPr>
        <w:spacing w:after="0"/>
        <w:ind w:left="0"/>
        <w:jc w:val="both"/>
      </w:pPr>
      <w:r>
        <w:rPr>
          <w:rFonts w:ascii="Times New Roman"/>
          <w:b w:val="false"/>
          <w:i w:val="false"/>
          <w:color w:val="000000"/>
          <w:sz w:val="28"/>
        </w:rPr>
        <w:t>
      27. Тергеушіге қылмыстық құқық бұзушылық іздерін анықтау және бекіту бойынша жедел тергеу әрекеттерін жүргізу, сонымен қатар қылмыстық құқық бұзушылық туралы өтініш пен хабарламаны СДТБТ тіркеу шараларын қабылдау, соның ішінде байланыс құралдарын пайдалана отырып тіркеу, қылмыстық істі өзінің өндірісіне қабылдау, жедел-іздестіру іс-шараларын, тапсырмаларды, нұсқауларды орындаудың нақты мерзімдерін көрсете отырып, келісілген тергеу әрекеттері жоспарын дайындау міндеті жүктеледі.</w:t>
      </w:r>
    </w:p>
    <w:bookmarkEnd w:id="201"/>
    <w:bookmarkStart w:name="z208" w:id="202"/>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мыналардан тұрады:</w:t>
      </w:r>
    </w:p>
    <w:bookmarkEnd w:id="202"/>
    <w:bookmarkStart w:name="z209" w:id="203"/>
    <w:p>
      <w:pPr>
        <w:spacing w:after="0"/>
        <w:ind w:left="0"/>
        <w:jc w:val="both"/>
      </w:pPr>
      <w:r>
        <w:rPr>
          <w:rFonts w:ascii="Times New Roman"/>
          <w:b w:val="false"/>
          <w:i w:val="false"/>
          <w:color w:val="000000"/>
          <w:sz w:val="28"/>
        </w:rPr>
        <w:t>
      тергеу және іздестіру нұсқалары;</w:t>
      </w:r>
    </w:p>
    <w:bookmarkEnd w:id="203"/>
    <w:bookmarkStart w:name="z210" w:id="204"/>
    <w:p>
      <w:pPr>
        <w:spacing w:after="0"/>
        <w:ind w:left="0"/>
        <w:jc w:val="both"/>
      </w:pPr>
      <w:r>
        <w:rPr>
          <w:rFonts w:ascii="Times New Roman"/>
          <w:b w:val="false"/>
          <w:i w:val="false"/>
          <w:color w:val="000000"/>
          <w:sz w:val="28"/>
        </w:rPr>
        <w:t>
      тексеруге жататын мәліметтерді анықтау;</w:t>
      </w:r>
    </w:p>
    <w:bookmarkEnd w:id="204"/>
    <w:bookmarkStart w:name="z211" w:id="205"/>
    <w:p>
      <w:pPr>
        <w:spacing w:after="0"/>
        <w:ind w:left="0"/>
        <w:jc w:val="both"/>
      </w:pPr>
      <w:r>
        <w:rPr>
          <w:rFonts w:ascii="Times New Roman"/>
          <w:b w:val="false"/>
          <w:i w:val="false"/>
          <w:color w:val="000000"/>
          <w:sz w:val="28"/>
        </w:rPr>
        <w:t>
      тергеу әрекеттерінің тізбесі; жедел жолмен анықталатын жағдайлар; мерзімдер мен орындаушылар.</w:t>
      </w:r>
    </w:p>
    <w:bookmarkEnd w:id="205"/>
    <w:bookmarkStart w:name="z212" w:id="206"/>
    <w:p>
      <w:pPr>
        <w:spacing w:after="0"/>
        <w:ind w:left="0"/>
        <w:jc w:val="both"/>
      </w:pPr>
      <w:r>
        <w:rPr>
          <w:rFonts w:ascii="Times New Roman"/>
          <w:b w:val="false"/>
          <w:i w:val="false"/>
          <w:color w:val="000000"/>
          <w:sz w:val="28"/>
        </w:rPr>
        <w:t>
      Жоспар өзгертіліп, толықтырылуы мүмкін, оның түзетулері тергеуші мен жедел қызметкерлердің бастамасына байланысты.</w:t>
      </w:r>
    </w:p>
    <w:bookmarkEnd w:id="206"/>
    <w:bookmarkStart w:name="z213" w:id="207"/>
    <w:p>
      <w:pPr>
        <w:spacing w:after="0"/>
        <w:ind w:left="0"/>
        <w:jc w:val="both"/>
      </w:pPr>
      <w:r>
        <w:rPr>
          <w:rFonts w:ascii="Times New Roman"/>
          <w:b w:val="false"/>
          <w:i w:val="false"/>
          <w:color w:val="000000"/>
          <w:sz w:val="28"/>
        </w:rPr>
        <w:t xml:space="preserve">
      28. ҚПК-нің </w:t>
      </w:r>
      <w:r>
        <w:rPr>
          <w:rFonts w:ascii="Times New Roman"/>
          <w:b w:val="false"/>
          <w:i w:val="false"/>
          <w:color w:val="000000"/>
          <w:sz w:val="28"/>
        </w:rPr>
        <w:t>60-бабы</w:t>
      </w:r>
      <w:r>
        <w:rPr>
          <w:rFonts w:ascii="Times New Roman"/>
          <w:b w:val="false"/>
          <w:i w:val="false"/>
          <w:color w:val="000000"/>
          <w:sz w:val="28"/>
        </w:rPr>
        <w:t xml:space="preserve"> 3-бөлігіне сәйкес тергеуші істің мән-жайларын жан-жақты, толық және объективті зерттеу үшін барлық шараларды қабылдайды, сондай-ақ қылмыстық құқық бұзушылық жасағанын көрсететін жеткілікті дәлелдер жиналған адамды, күдіктінің іс-әрекетін саралау, оған бұлтартпау шараларын таңдау, қылмыстық құқық бұзушылық мән-жайлары баяндалған, жинақталған дәлелдер сипатталған сотқа дейінгі тергеп-тексерудің аяқталғаны туралы есеп жасау арқылы қылмыстық қудалауды жүзеге асырады. Процестік келісім жасауға мүмкіндік беретін мән-жайлар анықталған кезде, тергеуші бұл туралы прокурорды хабардар етеді. Заңда көзделген негіздер болған жағдайда бұйрықтық іс жүргізу тәртібін қолданады.</w:t>
      </w:r>
    </w:p>
    <w:bookmarkEnd w:id="207"/>
    <w:bookmarkStart w:name="z214" w:id="208"/>
    <w:p>
      <w:pPr>
        <w:spacing w:after="0"/>
        <w:ind w:left="0"/>
        <w:jc w:val="both"/>
      </w:pPr>
      <w:r>
        <w:rPr>
          <w:rFonts w:ascii="Times New Roman"/>
          <w:b w:val="false"/>
          <w:i w:val="false"/>
          <w:color w:val="000000"/>
          <w:sz w:val="28"/>
        </w:rPr>
        <w:t>
      29. Азаматтық талап, басқа да мүлiктiк өндіріп алулар немесе мүлiктi ықтимал тәркiлеу бөлiгi бойынша үкімнің орындалуын қамтамасыз ету мақсатында тергеуші күдікті немесе оның әрекеттері үшін заң бойынша материалдық жауапкершілікті көтеретін адамдардың мүлкін анықтауға шаралар қабылдайды. Қылмыстық істерді тергеу барысында тергеуші қылмыстық жолмен алынған немесе қылмыстық жолмен алынған қаражатқа сатып алынған, басқа адамдардың меншігіне берілген мүлікті анықтау шараларын да қабылдайды.</w:t>
      </w:r>
    </w:p>
    <w:bookmarkEnd w:id="208"/>
    <w:bookmarkStart w:name="z215" w:id="209"/>
    <w:p>
      <w:pPr>
        <w:spacing w:after="0"/>
        <w:ind w:left="0"/>
        <w:jc w:val="both"/>
      </w:pPr>
      <w:r>
        <w:rPr>
          <w:rFonts w:ascii="Times New Roman"/>
          <w:b w:val="false"/>
          <w:i w:val="false"/>
          <w:color w:val="000000"/>
          <w:sz w:val="28"/>
        </w:rPr>
        <w:t>
      30. Тергеуші жеке өзі оқиға орнын қарап тексеру жүргізеді және оның сапасына жеке жауапты болады. Тергеушінің оқиға орнын қарау барысында берген нұсқаулары басқа қызметтердің қызметкерлері тарапынан қатаң орындалады.</w:t>
      </w:r>
    </w:p>
    <w:bookmarkEnd w:id="209"/>
    <w:bookmarkStart w:name="z216" w:id="210"/>
    <w:p>
      <w:pPr>
        <w:spacing w:after="0"/>
        <w:ind w:left="0"/>
        <w:jc w:val="both"/>
      </w:pPr>
      <w:r>
        <w:rPr>
          <w:rFonts w:ascii="Times New Roman"/>
          <w:b w:val="false"/>
          <w:i w:val="false"/>
          <w:color w:val="000000"/>
          <w:sz w:val="28"/>
        </w:rPr>
        <w:t>
      31. Қылмыстық құқық бұзушылықтарды тергеу кезінде тергеушінің ішкі істер органдарының басқа қызметтерімен өзара іс-қимылы қылмыстық-процестік заңнамаға сәйкес, келісілген жоспарлау, екі жақты ақпарат алмасу, әрбір қызметтің құзыретін нақты бөлу негізінде, тергеушінің ұйымдастырушы рөлімен жүзеге асырылады.</w:t>
      </w:r>
    </w:p>
    <w:bookmarkEnd w:id="210"/>
    <w:bookmarkStart w:name="z217" w:id="211"/>
    <w:p>
      <w:pPr>
        <w:spacing w:after="0"/>
        <w:ind w:left="0"/>
        <w:jc w:val="both"/>
      </w:pPr>
      <w:r>
        <w:rPr>
          <w:rFonts w:ascii="Times New Roman"/>
          <w:b w:val="false"/>
          <w:i w:val="false"/>
          <w:color w:val="000000"/>
          <w:sz w:val="28"/>
        </w:rPr>
        <w:t>
      32. Қылмыстық құқық бұзушылықтардың түрлері мен оларды жасаған адамдарға байланысты тергеуші қылмыстың орын алуына ықпал еткен заң бұзушылықтардың басқа да себептері мен жағдайларын анықтайды және оларды жоюға шаралар қабылдайды.</w:t>
      </w:r>
    </w:p>
    <w:bookmarkEnd w:id="211"/>
    <w:bookmarkStart w:name="z218" w:id="212"/>
    <w:p>
      <w:pPr>
        <w:spacing w:after="0"/>
        <w:ind w:left="0"/>
        <w:jc w:val="both"/>
      </w:pPr>
      <w:r>
        <w:rPr>
          <w:rFonts w:ascii="Times New Roman"/>
          <w:b w:val="false"/>
          <w:i w:val="false"/>
          <w:color w:val="000000"/>
          <w:sz w:val="28"/>
        </w:rPr>
        <w:t>
      Қылмыстық істі жүргізу барысында анықталған заң бұзушылықтар, қылмыс жасауға ықпал еткен себептер мен жағдайларды анықтай отырып, ҚПК-нің 200-бабын басшылыққа ала отырып, тиісті мемлекеттік органдарға, өзге ұйымдарға немесе лауазымды адамға оларды жою туралы ұсыным енгізеді.</w:t>
      </w:r>
    </w:p>
    <w:bookmarkEnd w:id="212"/>
    <w:bookmarkStart w:name="z219" w:id="213"/>
    <w:p>
      <w:pPr>
        <w:spacing w:after="0"/>
        <w:ind w:left="0"/>
        <w:jc w:val="both"/>
      </w:pPr>
      <w:r>
        <w:rPr>
          <w:rFonts w:ascii="Times New Roman"/>
          <w:b w:val="false"/>
          <w:i w:val="false"/>
          <w:color w:val="000000"/>
          <w:sz w:val="28"/>
        </w:rPr>
        <w:t>
      Негіздер болған жағдайда ұсынымды қылмыстық істің кез келген кезеңінде, сотқа дейінгі тергеп-тексерудің аяқталуын күтпестен енгізеді.</w:t>
      </w:r>
    </w:p>
    <w:bookmarkEnd w:id="213"/>
    <w:bookmarkStart w:name="z220" w:id="214"/>
    <w:p>
      <w:pPr>
        <w:spacing w:after="0"/>
        <w:ind w:left="0"/>
        <w:jc w:val="both"/>
      </w:pPr>
      <w:r>
        <w:rPr>
          <w:rFonts w:ascii="Times New Roman"/>
          <w:b w:val="false"/>
          <w:i w:val="false"/>
          <w:color w:val="000000"/>
          <w:sz w:val="28"/>
        </w:rPr>
        <w:t>
      Ұсынымның сипаттау-уәждеу бөлігінде жасалған қылмыстың жағдайлары, оған ықпал еткен себептер мен жағдайлар, анықталған нормативтік құқықтық және басқа актілердің, лауазымды нұсқаулықтардың бұзылуы қысқаша көрсетіледі.</w:t>
      </w:r>
    </w:p>
    <w:bookmarkEnd w:id="214"/>
    <w:bookmarkStart w:name="z221" w:id="215"/>
    <w:p>
      <w:pPr>
        <w:spacing w:after="0"/>
        <w:ind w:left="0"/>
        <w:jc w:val="both"/>
      </w:pPr>
      <w:r>
        <w:rPr>
          <w:rFonts w:ascii="Times New Roman"/>
          <w:b w:val="false"/>
          <w:i w:val="false"/>
          <w:color w:val="000000"/>
          <w:sz w:val="28"/>
        </w:rPr>
        <w:t>
      Ұсынымның қарар бөлігінде заң бұзушылықтарды, қылмысқа ықпал еткен себептер мен жағдайларды жоюға, заң бұзушылық жасаған лауазымды адамдарды жауапкершілікке тартуға қатысты нақты шаралар қабылдау туралы ұсыныстар жасалады, ҚПК-нің 200-бабында көзделген мерзімі мен қабылданған шаралар туралы жазбаша хабарлау міндеттілігі көрсетіледі, сондай-ақ Әкімшілік құқық бұзушылықтар туралы кодекстің (бұдан әрі – ӘҚБтК) 664-бабының лауазымды адамның ұсынымды қарамауы немесе онда көрсетілген бұзушылықтарды жою шараларын қабылдамауы, ұсынымға уақтылы жауап бермеуі жөніндегі жауапкершілігі туралы ережесі түсіндіріледі.</w:t>
      </w:r>
    </w:p>
    <w:bookmarkEnd w:id="215"/>
    <w:bookmarkStart w:name="z222" w:id="216"/>
    <w:p>
      <w:pPr>
        <w:spacing w:after="0"/>
        <w:ind w:left="0"/>
        <w:jc w:val="both"/>
      </w:pPr>
      <w:r>
        <w:rPr>
          <w:rFonts w:ascii="Times New Roman"/>
          <w:b w:val="false"/>
          <w:i w:val="false"/>
          <w:color w:val="000000"/>
          <w:sz w:val="28"/>
        </w:rPr>
        <w:t>
      Ұсынымдарды қарау бойынша шаралар қабылдамау фактілеріне принципті және дер кезінде әрекет ету, оның ішінде ӘҚБтК-нің 664-бабындакөзделген әкімшілік құқық бұзушылық туралы хаттамалар толтыру және мұндай фактілер туралы прокуратура органдарына хабарлау қажет.</w:t>
      </w:r>
    </w:p>
    <w:bookmarkEnd w:id="216"/>
    <w:bookmarkStart w:name="z223" w:id="217"/>
    <w:p>
      <w:pPr>
        <w:spacing w:after="0"/>
        <w:ind w:left="0"/>
        <w:jc w:val="both"/>
      </w:pPr>
      <w:r>
        <w:rPr>
          <w:rFonts w:ascii="Times New Roman"/>
          <w:b w:val="false"/>
          <w:i w:val="false"/>
          <w:color w:val="000000"/>
          <w:sz w:val="28"/>
        </w:rPr>
        <w:t>
      Ұсынымның қарар бөлігінде қарауға қатысу үшін оны қарау күнін, уақытын және орнын хабарлау туралы ұсыныс жасалады. Ұсынымның көшірмелері қылмыстық іс материалдарына тіркеліп, жинақтау өндірісіне қойылады.</w:t>
      </w:r>
    </w:p>
    <w:bookmarkEnd w:id="217"/>
    <w:bookmarkStart w:name="z224" w:id="218"/>
    <w:p>
      <w:pPr>
        <w:spacing w:after="0"/>
        <w:ind w:left="0"/>
        <w:jc w:val="both"/>
      </w:pPr>
      <w:r>
        <w:rPr>
          <w:rFonts w:ascii="Times New Roman"/>
          <w:b w:val="false"/>
          <w:i w:val="false"/>
          <w:color w:val="000000"/>
          <w:sz w:val="28"/>
        </w:rPr>
        <w:t>
      33. Қылмыстық істі ақтау негіздері бойынша тоқтатып немесе ақтайтын үкімі шығарып, адамды қамаудан босатқан кезде ӨӘТБ және бөлім бастығы 24 сағат ішінде ӘТД-ге ақпарат жолдайды.</w:t>
      </w:r>
    </w:p>
    <w:bookmarkEnd w:id="218"/>
    <w:bookmarkStart w:name="z225" w:id="219"/>
    <w:p>
      <w:pPr>
        <w:spacing w:after="0"/>
        <w:ind w:left="0"/>
        <w:jc w:val="both"/>
      </w:pPr>
      <w:r>
        <w:rPr>
          <w:rFonts w:ascii="Times New Roman"/>
          <w:b w:val="false"/>
          <w:i w:val="false"/>
          <w:color w:val="000000"/>
          <w:sz w:val="28"/>
        </w:rPr>
        <w:t>
      34. Қылмыстық процестік заңнаманы бұзушылықтардың өрескел фактілері жедел кеңестерде қаралады.</w:t>
      </w:r>
    </w:p>
    <w:bookmarkEnd w:id="219"/>
    <w:bookmarkStart w:name="z226" w:id="220"/>
    <w:p>
      <w:pPr>
        <w:spacing w:after="0"/>
        <w:ind w:left="0"/>
        <w:jc w:val="both"/>
      </w:pPr>
      <w:r>
        <w:rPr>
          <w:rFonts w:ascii="Times New Roman"/>
          <w:b w:val="false"/>
          <w:i w:val="false"/>
          <w:color w:val="000000"/>
          <w:sz w:val="28"/>
        </w:rPr>
        <w:t>
      35. ҚПК-нің 60-бабы 7-бөлігіне сәйкес Заңда прокурордың келісімін, соттың санкциясын немесе соттың шешімін алу көзделген жағдайларды қоспағанда, тергеуші сотқа дейінгі тергеп-тексеруді жүргізу кезінде барлық шешімді өзі дербес қабылдайды және олардың заңды және уақтылы орындалуы үшін толып жауапты болады. Тергеушінің қызметіне заңсыз араласу қылмыстық жауаптылыққа алып келеді.</w:t>
      </w:r>
    </w:p>
    <w:bookmarkEnd w:id="220"/>
    <w:bookmarkStart w:name="z227" w:id="221"/>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 тапсырмалар мен нұсқаулар барлық ұйымдардың, лауазымды адамдардың және азаматтардың орындау үшін міндетті.</w:t>
      </w:r>
    </w:p>
    <w:bookmarkEnd w:id="221"/>
    <w:bookmarkStart w:name="z228" w:id="222"/>
    <w:p>
      <w:pPr>
        <w:spacing w:after="0"/>
        <w:ind w:left="0"/>
        <w:jc w:val="left"/>
      </w:pPr>
      <w:r>
        <w:rPr>
          <w:rFonts w:ascii="Times New Roman"/>
          <w:b/>
          <w:i w:val="false"/>
          <w:color w:val="000000"/>
        </w:rPr>
        <w:t xml:space="preserve"> 5-тарау. Әскери-тергеу органдарында анықтау нысанында, бұйрықтық іс жүргізу және хаттамалық нысанда сотқа дейінгі тергеп-тексеруді ұйымдастыру</w:t>
      </w:r>
    </w:p>
    <w:bookmarkEnd w:id="222"/>
    <w:bookmarkStart w:name="z229" w:id="223"/>
    <w:p>
      <w:pPr>
        <w:spacing w:after="0"/>
        <w:ind w:left="0"/>
        <w:jc w:val="both"/>
      </w:pPr>
      <w:r>
        <w:rPr>
          <w:rFonts w:ascii="Times New Roman"/>
          <w:b w:val="false"/>
          <w:i w:val="false"/>
          <w:color w:val="000000"/>
          <w:sz w:val="28"/>
        </w:rPr>
        <w:t>
      36. Анықтау нысанында, бұйрықтық іс жүргізу тәртібімен және хаттамалық нысанда қылмыстық құқық бұзушылықтарды сотқа дейінгі тергеп-тексеру ҚПК-ге қатаң сәйкес, қылмыстық құқық бұзушылықтардың жиынтығын анықтау, белгілеу, бекіту және оларды жасаған адамдарды қылмыстық жауаптылыққа тарту бойынша өкілеттіктер шегінде жүзеге асырылады.</w:t>
      </w:r>
    </w:p>
    <w:bookmarkEnd w:id="223"/>
    <w:bookmarkStart w:name="z230" w:id="224"/>
    <w:p>
      <w:pPr>
        <w:spacing w:after="0"/>
        <w:ind w:left="0"/>
        <w:jc w:val="both"/>
      </w:pPr>
      <w:r>
        <w:rPr>
          <w:rFonts w:ascii="Times New Roman"/>
          <w:b w:val="false"/>
          <w:i w:val="false"/>
          <w:color w:val="000000"/>
          <w:sz w:val="28"/>
        </w:rPr>
        <w:t>
      37. Анықтау жүргізу функциялары берілген әскери-тергеу органдарының қызметкерлері ішкі істер органдарының тергеп-тексеруіне жататын, ҚПК-нің 191-бабында көзделген қылмыстық құқық бұзушылықтар бойынша сотқа дейінгі тергеп-тексеруді жүзеге асырады.</w:t>
      </w:r>
    </w:p>
    <w:bookmarkEnd w:id="224"/>
    <w:bookmarkStart w:name="z231" w:id="225"/>
    <w:p>
      <w:pPr>
        <w:spacing w:after="0"/>
        <w:ind w:left="0"/>
        <w:jc w:val="both"/>
      </w:pPr>
      <w:r>
        <w:rPr>
          <w:rFonts w:ascii="Times New Roman"/>
          <w:b w:val="false"/>
          <w:i w:val="false"/>
          <w:color w:val="000000"/>
          <w:sz w:val="28"/>
        </w:rPr>
        <w:t>
      38. Қажетті жағдайларда анықтау жүргізу функциялары берілген әскери-тергеу органдарының қызметкерлері өзге де қылмыстық теріс қылықтар құрамы бойынша сотқа дейінгі тергеп-тексеруді хаттамалық нысанда жүзеге асырады.</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