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5b2c" w14:textId="d4f5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"Карантиндік режимді енгізе отырып, карантинді аймақты белгілеу туралы" Ақтөбе облысы әкімдігінің 2021 жылғы 9 сәуірдегі № 110 қаулысына өзгеріс енгізу туралы</w:t>
      </w:r>
    </w:p>
    <w:p>
      <w:pPr>
        <w:spacing w:after="0"/>
        <w:ind w:left="0"/>
        <w:jc w:val="both"/>
      </w:pPr>
      <w:r>
        <w:rPr>
          <w:rFonts w:ascii="Times New Roman"/>
          <w:b w:val="false"/>
          <w:i w:val="false"/>
          <w:color w:val="000000"/>
          <w:sz w:val="28"/>
        </w:rPr>
        <w:t>Ақтөбе облысы әкімдігінің 2025 жылғы 11 наурыздағы № 43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"Карантиндік режимді енгізе отырып, карантинді аймақты белгілеу туралы" Ақтөбе облысы әкімдігінің 2021 жылғы 9 сәуірдегі № 110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8238 тіркелген)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қаулыға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11 наурыздағы </w:t>
            </w:r>
            <w:r>
              <w:br/>
            </w:r>
            <w:r>
              <w:rPr>
                <w:rFonts w:ascii="Times New Roman"/>
                <w:b w:val="false"/>
                <w:i w:val="false"/>
                <w:color w:val="000000"/>
                <w:sz w:val="20"/>
              </w:rPr>
              <w:t>№ 43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2021 жылғы 9 сәуірдегі № 110 </w:t>
            </w:r>
            <w:r>
              <w:br/>
            </w: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Жатаған у кекіре бойынша карантиндік режимді енгізе отырып карантинді аймақ белгіленетін шаруашылық жүргізуші субъектілері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аумағындағы шаруашылық жүргізуші субъектілерінің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арналған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"Әсем-Наз" өндірістік кооперативі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"Ақтөбе-Нұрлан"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"Талмұринд"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"Ай-ауылым"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"Ақтөбе-Айдар"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"Бұлақ-Агро"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"Жаннұр"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"Ақмарал"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"Құлтас"шаруа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"Еңбек-Агро"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"Любаша"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"Тереңсай"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"Ақ-тілек"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"Нұрлыбек"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-Сұлукөл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 Ярослав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33583,066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27 шаруашылық-2025 жылы 27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 Investment"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"Реймқұл"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"Аманбай"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"Рассвет-2"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"Вадим"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"Патимат"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Қарақобда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"Айнұр"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"Мусагун"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"Шәріп"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"А-Руслан"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"Эльвира"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"Ринат"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(Сорт сынау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"Асеке" шаруа қожалығы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"Орынбай-1" ауылшаруашылық кооперативі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"Ақтөбе-Шарко" ЖШС (Бұрыңғы Жүсіпова ӨК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 Квартал" ЖШС (Бұрыңғы Нұрмұхамедова ӨК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Сарықобда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"Ақ-Агро" агроөндірістік кооперативі (Алға ауданы әкімдігінің № 234 . 07.09.2022 жылғы қаулысы негізінде мемлекеттік жер қорына қайтарылған.)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 бұрыңғы "Ақ-Агро" АК)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"Алғабас-Батпақты"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Аманжол (бұрыңғы "Алға –Ескендір" шаруа қожалығы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"Арай-М"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"Садко"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(Талдысай ауылының жайылымы)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"Петровка-1"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"Өте-Мұр-АС" шаруа қожалығы (Алға ауданы әкімдігінің № 219 . 01.09.2022 жылғы қаулысы негізінде мемлекеттік жер қорына қайтарылған.)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"Төре-К"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Алға-Үшқұдық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Қандыағаш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Болгарка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 Тоқмансай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1319,07</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36 шаруашылық, 2025 жыл 36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жерлері: жол бойы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жол бойы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жерлері:ауыл 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"DZHAN +"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жауапкершілігі шектеулі серіктестік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жер"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 AGRO FOOD" ЖШС (бұрыңғы "Пацаев"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"Интер-Агро"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 "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"Алтын–Дала"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"Тамерлан"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шаруа қожалығы (Нива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"Қос-Истек Агро"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"Әнуар"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"Нұртас"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23 шаруашылық- 2025 жылы 23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Казахстана"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"Жеңіс-2"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“Шөмекей” ШҚ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Құрманов атындағы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 Ойыл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2 шаруашылық, 2025 жылы 3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"Ерсұлтан"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"Дәулет-1"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"Достық-1"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"Ақбар"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 Ата"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"МәртөкАгросервис"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"Рубин-5"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"Жездібай"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ш/қ (бұрыңғы "Болашақ-Березовка"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"Коквест" жшс (бұрыңғы Коквест"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"Жансерік"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"Жазит"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"Арыстанғали"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и К"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"Чосон"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 Родников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 Қарашай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27 шаруашылық, 2025 жылы 27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"Жарасқан"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 Жұрын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Қандыағаш –Ақкемер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 Талдысай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 (жол)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2 шаруашылық, 2025 жылы 2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"Айнұр"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"Жантізер"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Агро"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"Әсел"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Құдықсай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"Актюбинское Племенное Предприятие" ЖШС бұрынғы "Актюбинский мясной кластер"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Ақтөбе"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 и 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и 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"Мечта"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"Бөкейхан"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Агро"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Табантал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 Табантал"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жолы Аққұдық жолы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19 шаруашылық- 2025 жылы 19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округтің басқа жерлері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"Анисан"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Белогорка ауыл 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"Олджи"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"Анди"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Ғалымжан ауылы "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Тұлпар Батыс"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178,12662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шаруашылық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1371,26118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171,5003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барлығы 2024 жылы 142 шаруашылық- 2025 жылы 144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107 626,36118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2821,7003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47,42632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 қала 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облыс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111729,872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109549,17850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3 903,42662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Ақтөбе облысы бойынша 2025 жылғы 1- қаңтарға арамсояулармен залалданған жолдар бойында карантиндік режимді енгізе отырып карантиндік аймақ белгіленетін тізбе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аймақ белгіленетін алқаптар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арналған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Әйтекеби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Жамбыл-Қарабұтақ жол бойы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Жүргенов- Қарабұтақ жол бойы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Жүргенов- Әйке жол бойы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 жолы (Т.Жүргенов)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 Қарабұлақ жол бойы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 іші жол бойы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Рожденственка жол бойы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Естек-Әлімбет жол бойы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 көше бойлары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Астана, Алматы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6,19972</w:t>
            </w:r>
          </w:p>
        </w:tc>
      </w:tr>
    </w:tbl>
    <w:p>
      <w:pPr>
        <w:spacing w:after="0"/>
        <w:ind w:left="0"/>
        <w:jc w:val="left"/>
      </w:pPr>
      <w:r>
        <w:rPr>
          <w:rFonts w:ascii="Times New Roman"/>
          <w:b/>
          <w:i w:val="false"/>
          <w:color w:val="000000"/>
        </w:rPr>
        <w:t xml:space="preserve"> Ақтөбе облысы бойынша 2025 жылғы 1- қаңтарға Оңтүстік Америка қызанақ көбелектерімен залалданған жерлерде карантиндік режимді енгізе отырып, оларға қатысты карантиндік аймақ белгіленетін шаруашылық жүргізуші субъектілердің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аймақ белгіленетін алқаптар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арналған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"Greenhause Kazakhatan" жауапкершілігі шектеулі серіктестігі (жылыжай)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 Агро" шаруа қожалығы (жылыжай)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шаруа қожалығы (жылыжай)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Көктем" жауапкершілігі шектеулі серіктестігі (жылыжай)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"Демеугалиев" шаруа қожалығы (жылыжай)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"Алманов" шаруа қожалығы (жылыжай)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жылыжай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"Бексултан"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"Жаңа-Тау"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"Алманов"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ашық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