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7a7c" w14:textId="85f7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29 мамырдағы № 404 бұйрығы</w:t>
      </w:r>
    </w:p>
    <w:p>
      <w:pPr>
        <w:spacing w:after="0"/>
        <w:ind w:left="0"/>
        <w:jc w:val="both"/>
      </w:pPr>
      <w:bookmarkStart w:name="z1" w:id="0"/>
      <w:r>
        <w:rPr>
          <w:rFonts w:ascii="Times New Roman"/>
          <w:b w:val="false"/>
          <w:i w:val="false"/>
          <w:color w:val="000000"/>
          <w:sz w:val="28"/>
        </w:rPr>
        <w:t>
      "Құқықтық актілер туралы" Қазақстан Республикасы Заңының 27-бабы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сәйкес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№448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заңнамада белгіленген тәртіпте осы бұйрыққа қол қойылғаннан кейін бес жұмыс күні ішінде осы бұйрықтың мемлекеттік және орыс тілдеріндегі электрондық көшірмелерін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