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02f2" w14:textId="2ee0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12 мамырдағы № 360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Ішкі істер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бұйрыққа қол қойылған күннен бастап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3)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202__ жылғы "_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12 мамырдағы</w:t>
            </w:r>
            <w:r>
              <w:br/>
            </w:r>
            <w:r>
              <w:rPr>
                <w:rFonts w:ascii="Times New Roman"/>
                <w:b w:val="false"/>
                <w:i w:val="false"/>
                <w:color w:val="000000"/>
                <w:sz w:val="20"/>
              </w:rPr>
              <w:t>№ 360 бұйрығымен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Қылмыстық-атқару жүйесі мекемелерінде ұсталатын күдіктілерді, айыпталушыларды және сотталғандарды тамақтандырудың және материалдық-тұрмыстық қамтамасыз етудің заттай нормалары</w:t>
      </w:r>
    </w:p>
    <w:bookmarkEnd w:id="8"/>
    <w:bookmarkStart w:name="z20" w:id="9"/>
    <w:p>
      <w:pPr>
        <w:spacing w:after="0"/>
        <w:ind w:left="0"/>
        <w:jc w:val="left"/>
      </w:pPr>
      <w:r>
        <w:rPr>
          <w:rFonts w:ascii="Times New Roman"/>
          <w:b/>
          <w:i w:val="false"/>
          <w:color w:val="000000"/>
        </w:rPr>
        <w:t xml:space="preserve"> 1. Қылмыстық-атқару жүйесі мекемелерінде ұсталатын күдіктілерді, айыпталушыларды және сотталғандарды тамақтандырудың заттай нормалары </w:t>
      </w:r>
    </w:p>
    <w:bookmarkEnd w:id="9"/>
    <w:bookmarkStart w:name="z21" w:id="10"/>
    <w:p>
      <w:pPr>
        <w:spacing w:after="0"/>
        <w:ind w:left="0"/>
        <w:jc w:val="left"/>
      </w:pPr>
      <w:r>
        <w:rPr>
          <w:rFonts w:ascii="Times New Roman"/>
          <w:b/>
          <w:i w:val="false"/>
          <w:color w:val="000000"/>
        </w:rPr>
        <w:t xml:space="preserve"> Күдіктілер мен айыпталушыларды тегін тамақпен қамтамасыз етудің № 1 заттай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Р/с</w:t>
            </w:r>
          </w:p>
          <w:bookmarkEnd w:id="1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 қоспасынан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жас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тоң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(бірінші тағамға тікелей тарату алдында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мг/адам/күн</w:t>
            </w:r>
          </w:p>
        </w:tc>
      </w:tr>
    </w:tbl>
    <w:bookmarkStart w:name="z23" w:id="12"/>
    <w:p>
      <w:pPr>
        <w:spacing w:after="0"/>
        <w:ind w:left="0"/>
        <w:jc w:val="both"/>
      </w:pPr>
      <w:r>
        <w:rPr>
          <w:rFonts w:ascii="Times New Roman"/>
          <w:b w:val="false"/>
          <w:i w:val="false"/>
          <w:color w:val="000000"/>
          <w:sz w:val="28"/>
        </w:rPr>
        <w:t>
      Ескертпе:</w:t>
      </w:r>
    </w:p>
    <w:bookmarkEnd w:id="12"/>
    <w:bookmarkStart w:name="z24" w:id="13"/>
    <w:p>
      <w:pPr>
        <w:spacing w:after="0"/>
        <w:ind w:left="0"/>
        <w:jc w:val="both"/>
      </w:pPr>
      <w:r>
        <w:rPr>
          <w:rFonts w:ascii="Times New Roman"/>
          <w:b w:val="false"/>
          <w:i w:val="false"/>
          <w:color w:val="000000"/>
          <w:sz w:val="28"/>
        </w:rPr>
        <w:t>
      * – дайын тағамдарға витамин қосу күзгі-қысқы кезеңдерде жүргізіледі;</w:t>
      </w:r>
    </w:p>
    <w:bookmarkEnd w:id="13"/>
    <w:bookmarkStart w:name="z25" w:id="14"/>
    <w:p>
      <w:pPr>
        <w:spacing w:after="0"/>
        <w:ind w:left="0"/>
        <w:jc w:val="both"/>
      </w:pPr>
      <w:r>
        <w:rPr>
          <w:rFonts w:ascii="Times New Roman"/>
          <w:b w:val="false"/>
          <w:i w:val="false"/>
          <w:color w:val="000000"/>
          <w:sz w:val="28"/>
        </w:rPr>
        <w:t>
      * – бұл норма арнайы қабылдағыштарда, қабылдағыш-таратқыштарда және ішкі істер органдарының арнайы үй-жайларында ұсталатын адамдарға қолданылады.</w:t>
      </w:r>
    </w:p>
    <w:bookmarkEnd w:id="14"/>
    <w:bookmarkStart w:name="z26" w:id="15"/>
    <w:p>
      <w:pPr>
        <w:spacing w:after="0"/>
        <w:ind w:left="0"/>
        <w:jc w:val="left"/>
      </w:pPr>
      <w:r>
        <w:rPr>
          <w:rFonts w:ascii="Times New Roman"/>
          <w:b/>
          <w:i w:val="false"/>
          <w:color w:val="000000"/>
        </w:rPr>
        <w:t xml:space="preserve"> Жүкті әйелдерді және жанында балалары бар әйелдерді, бірінші және екінші топтағы мүгедектігі бар адамдарды тамақтандырудың № 2 заттай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Р/с</w:t>
            </w:r>
          </w:p>
          <w:bookmarkEnd w:id="1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1-сортты бидай ұны қоспасынан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1-сортты ұнтақ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(ішек-қарны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 ацидофилин, айран, қатық (майлылығы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 (майлылығы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кофе (жоғары 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қоспаларынан жасалған кисель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28" w:id="17"/>
    <w:p>
      <w:pPr>
        <w:spacing w:after="0"/>
        <w:ind w:left="0"/>
        <w:jc w:val="both"/>
      </w:pPr>
      <w:r>
        <w:rPr>
          <w:rFonts w:ascii="Times New Roman"/>
          <w:b w:val="false"/>
          <w:i w:val="false"/>
          <w:color w:val="000000"/>
          <w:sz w:val="28"/>
        </w:rPr>
        <w:t>
      Ескертпе:</w:t>
      </w:r>
    </w:p>
    <w:bookmarkEnd w:id="17"/>
    <w:bookmarkStart w:name="z29" w:id="18"/>
    <w:p>
      <w:pPr>
        <w:spacing w:after="0"/>
        <w:ind w:left="0"/>
        <w:jc w:val="both"/>
      </w:pPr>
      <w:r>
        <w:rPr>
          <w:rFonts w:ascii="Times New Roman"/>
          <w:b w:val="false"/>
          <w:i w:val="false"/>
          <w:color w:val="000000"/>
          <w:sz w:val="28"/>
        </w:rPr>
        <w:t>
      1. Норма бойынша қылмыстық-атқару жүйесі мекемелеріндегі босануына 4 ай қалған жүкті әйелдерге, сондай-ақ бала емізетін әйелдерге және 9 айға дейінгі баланы емізетін әйелдерге (дәрігерлердің қорытындысы бойынша) азық-түлік үлесі беріледі.</w:t>
      </w:r>
    </w:p>
    <w:bookmarkEnd w:id="18"/>
    <w:bookmarkStart w:name="z30" w:id="19"/>
    <w:p>
      <w:pPr>
        <w:spacing w:after="0"/>
        <w:ind w:left="0"/>
        <w:jc w:val="both"/>
      </w:pPr>
      <w:r>
        <w:rPr>
          <w:rFonts w:ascii="Times New Roman"/>
          <w:b w:val="false"/>
          <w:i w:val="false"/>
          <w:color w:val="000000"/>
          <w:sz w:val="28"/>
        </w:rPr>
        <w:t>
      2. Тамақ ұстау орнына қарамастан дәрігердің қорытындысы бойынша беріледі.</w:t>
      </w:r>
    </w:p>
    <w:bookmarkEnd w:id="19"/>
    <w:bookmarkStart w:name="z31" w:id="20"/>
    <w:p>
      <w:pPr>
        <w:spacing w:after="0"/>
        <w:ind w:left="0"/>
        <w:jc w:val="both"/>
      </w:pPr>
      <w:r>
        <w:rPr>
          <w:rFonts w:ascii="Times New Roman"/>
          <w:b w:val="false"/>
          <w:i w:val="false"/>
          <w:color w:val="000000"/>
          <w:sz w:val="28"/>
        </w:rPr>
        <w:t>
      3. Осы норма бойынша тамақ алатын күдікті және айыпталушы әйелдерге күнара жұмыртқа беруге рұқсат етіледі.</w:t>
      </w:r>
    </w:p>
    <w:bookmarkEnd w:id="20"/>
    <w:bookmarkStart w:name="z32" w:id="21"/>
    <w:p>
      <w:pPr>
        <w:spacing w:after="0"/>
        <w:ind w:left="0"/>
        <w:jc w:val="both"/>
      </w:pPr>
      <w:r>
        <w:rPr>
          <w:rFonts w:ascii="Times New Roman"/>
          <w:b w:val="false"/>
          <w:i w:val="false"/>
          <w:color w:val="000000"/>
          <w:sz w:val="28"/>
        </w:rPr>
        <w:t>
      * – поливитаминді препараттар дәрігердің тағайындауы бойынша беріледі.</w:t>
      </w:r>
    </w:p>
    <w:bookmarkEnd w:id="21"/>
    <w:bookmarkStart w:name="z33" w:id="22"/>
    <w:p>
      <w:pPr>
        <w:spacing w:after="0"/>
        <w:ind w:left="0"/>
        <w:jc w:val="left"/>
      </w:pPr>
      <w:r>
        <w:rPr>
          <w:rFonts w:ascii="Times New Roman"/>
          <w:b/>
          <w:i w:val="false"/>
          <w:color w:val="000000"/>
        </w:rPr>
        <w:t xml:space="preserve"> Кәмелетке толмаған күдіктілер мен айыпталушыларды көтеріңкі тамақтандырудың № 3 заттай нормасы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Р/с</w:t>
            </w:r>
          </w:p>
          <w:bookmarkEnd w:id="2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1-сортты бидай ұны қоспасынан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қоспасынан жасалған кисель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(ішек-қарны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жас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 ацидофилин, айран, қатық (майлылығы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тағамдық, аспаздық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35" w:id="24"/>
    <w:p>
      <w:pPr>
        <w:spacing w:after="0"/>
        <w:ind w:left="0"/>
        <w:jc w:val="both"/>
      </w:pPr>
      <w:r>
        <w:rPr>
          <w:rFonts w:ascii="Times New Roman"/>
          <w:b w:val="false"/>
          <w:i w:val="false"/>
          <w:color w:val="000000"/>
          <w:sz w:val="28"/>
        </w:rPr>
        <w:t>
      Ескертпе:</w:t>
      </w:r>
    </w:p>
    <w:bookmarkEnd w:id="24"/>
    <w:bookmarkStart w:name="z36" w:id="25"/>
    <w:p>
      <w:pPr>
        <w:spacing w:after="0"/>
        <w:ind w:left="0"/>
        <w:jc w:val="both"/>
      </w:pPr>
      <w:r>
        <w:rPr>
          <w:rFonts w:ascii="Times New Roman"/>
          <w:b w:val="false"/>
          <w:i w:val="false"/>
          <w:color w:val="000000"/>
          <w:sz w:val="28"/>
        </w:rPr>
        <w:t>
      * – поливитаминді препараттар дәрігердің тағайындауы бойынша беріледі.</w:t>
      </w:r>
    </w:p>
    <w:bookmarkEnd w:id="25"/>
    <w:bookmarkStart w:name="z37" w:id="26"/>
    <w:p>
      <w:pPr>
        <w:spacing w:after="0"/>
        <w:ind w:left="0"/>
        <w:jc w:val="left"/>
      </w:pPr>
      <w:r>
        <w:rPr>
          <w:rFonts w:ascii="Times New Roman"/>
          <w:b/>
          <w:i w:val="false"/>
          <w:color w:val="000000"/>
        </w:rPr>
        <w:t xml:space="preserve"> Қылмыстық-атқару жүйесінің мекемелерінде ұсталатын сотталғандарды тамақтандырудың № 4 заттай нормасы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Р/с</w:t>
            </w:r>
          </w:p>
          <w:bookmarkEnd w:id="2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адамға арналған мөлшер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жасалған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 қоспасынан жасалған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тауықтар (жартылай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шұжықтар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ішек-бауырлар (бауыр, өкпе)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балық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(аптасына,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(бірінші тағамға тікелей тарату алдында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мг/адам/күн</w:t>
            </w:r>
          </w:p>
        </w:tc>
      </w:tr>
    </w:tbl>
    <w:bookmarkStart w:name="z39" w:id="28"/>
    <w:p>
      <w:pPr>
        <w:spacing w:after="0"/>
        <w:ind w:left="0"/>
        <w:jc w:val="both"/>
      </w:pPr>
      <w:r>
        <w:rPr>
          <w:rFonts w:ascii="Times New Roman"/>
          <w:b w:val="false"/>
          <w:i w:val="false"/>
          <w:color w:val="000000"/>
          <w:sz w:val="28"/>
        </w:rPr>
        <w:t>
      Ескертпе:</w:t>
      </w:r>
    </w:p>
    <w:bookmarkEnd w:id="28"/>
    <w:bookmarkStart w:name="z40" w:id="29"/>
    <w:p>
      <w:pPr>
        <w:spacing w:after="0"/>
        <w:ind w:left="0"/>
        <w:jc w:val="both"/>
      </w:pPr>
      <w:r>
        <w:rPr>
          <w:rFonts w:ascii="Times New Roman"/>
          <w:b w:val="false"/>
          <w:i w:val="false"/>
          <w:color w:val="000000"/>
          <w:sz w:val="28"/>
        </w:rPr>
        <w:t>
      * – дайын тағамдарға дәрумен қосу күзгі-қысқы кезеңдерде жүргізіледі.</w:t>
      </w:r>
    </w:p>
    <w:bookmarkEnd w:id="29"/>
    <w:bookmarkStart w:name="z41" w:id="30"/>
    <w:p>
      <w:pPr>
        <w:spacing w:after="0"/>
        <w:ind w:left="0"/>
        <w:jc w:val="left"/>
      </w:pPr>
      <w:r>
        <w:rPr>
          <w:rFonts w:ascii="Times New Roman"/>
          <w:b/>
          <w:i w:val="false"/>
          <w:color w:val="000000"/>
        </w:rPr>
        <w:t xml:space="preserve"> Қауіпсіздігі орташа мекемелерде ұсталатын кәмелетке толмаған сотталғандарды тамақтандырудың № 5 заттай нормасы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Р/с</w:t>
            </w:r>
          </w:p>
          <w:bookmarkEnd w:id="3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 қоспасынан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1-ортты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салмасы бар глазурьленген кәмпиттер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43" w:id="32"/>
    <w:p>
      <w:pPr>
        <w:spacing w:after="0"/>
        <w:ind w:left="0"/>
        <w:jc w:val="both"/>
      </w:pPr>
      <w:r>
        <w:rPr>
          <w:rFonts w:ascii="Times New Roman"/>
          <w:b w:val="false"/>
          <w:i w:val="false"/>
          <w:color w:val="000000"/>
          <w:sz w:val="28"/>
        </w:rPr>
        <w:t>
      Ескертпе:</w:t>
      </w:r>
    </w:p>
    <w:bookmarkEnd w:id="32"/>
    <w:bookmarkStart w:name="z44" w:id="33"/>
    <w:p>
      <w:pPr>
        <w:spacing w:after="0"/>
        <w:ind w:left="0"/>
        <w:jc w:val="both"/>
      </w:pPr>
      <w:r>
        <w:rPr>
          <w:rFonts w:ascii="Times New Roman"/>
          <w:b w:val="false"/>
          <w:i w:val="false"/>
          <w:color w:val="000000"/>
          <w:sz w:val="28"/>
        </w:rPr>
        <w:t>
      * – поливитаминді препараттар дәрігердің тағайындауы бойынша беріледі.</w:t>
      </w:r>
    </w:p>
    <w:bookmarkEnd w:id="33"/>
    <w:bookmarkStart w:name="z45" w:id="34"/>
    <w:p>
      <w:pPr>
        <w:spacing w:after="0"/>
        <w:ind w:left="0"/>
        <w:jc w:val="left"/>
      </w:pPr>
      <w:r>
        <w:rPr>
          <w:rFonts w:ascii="Times New Roman"/>
          <w:b/>
          <w:i w:val="false"/>
          <w:color w:val="000000"/>
        </w:rPr>
        <w:t xml:space="preserve"> Қылмыстық-атқару жүйесінің емдеу-профилактикалық мекемелерінде стационарлық және амбулаториялық емделудегі туберкулезбен ауыратын науқастарды тамақтандырудың № 6 заттай нормасы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Р/с</w:t>
            </w:r>
          </w:p>
          <w:bookmarkEnd w:id="35"/>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14-16 жастағы балалар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1-сортты бидай ұны қоспасынан пісірілген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 кондитерлік өнімдер (карамель,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(ішек-қарны жартылай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жас (мұздатылған)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(қатық 4 %), ацидофильдік сүт, айран (майлылығы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(майлылығы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(майлылығы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(майлылығы 72 %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 аптасына)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кофе (жоғары 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7" w:id="36"/>
    <w:p>
      <w:pPr>
        <w:spacing w:after="0"/>
        <w:ind w:left="0"/>
        <w:jc w:val="left"/>
      </w:pPr>
      <w:r>
        <w:rPr>
          <w:rFonts w:ascii="Times New Roman"/>
          <w:b/>
          <w:i w:val="false"/>
          <w:color w:val="000000"/>
        </w:rPr>
        <w:t xml:space="preserve"> Қылмыстық-атқару жүйесінің емдеу-профилактикалық мекемелерінде стационарлық және амбулаторлық емделудегі науқастарды тамақтандырудың № 7 заттай нормасы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Р/с</w:t>
            </w:r>
          </w:p>
          <w:bookmarkEnd w:id="37"/>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w:t>
            </w:r>
          </w:p>
          <w:p>
            <w:pPr>
              <w:spacing w:after="20"/>
              <w:ind w:left="20"/>
              <w:jc w:val="both"/>
            </w:pPr>
          </w:p>
          <w:p>
            <w:pPr>
              <w:spacing w:after="20"/>
              <w:ind w:left="20"/>
              <w:jc w:val="both"/>
            </w:pPr>
            <w:r>
              <w:rPr>
                <w:rFonts w:ascii="Times New Roman"/>
                <w:b/>
                <w:i w:val="false"/>
                <w:color w:val="000000"/>
                <w:sz w:val="20"/>
              </w:rPr>
              <w:t>
жалпы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w:t>
            </w:r>
          </w:p>
          <w:p>
            <w:pPr>
              <w:spacing w:after="20"/>
              <w:ind w:left="20"/>
              <w:jc w:val="both"/>
            </w:pPr>
          </w:p>
          <w:p>
            <w:pPr>
              <w:spacing w:after="20"/>
              <w:ind w:left="20"/>
              <w:jc w:val="both"/>
            </w:pPr>
            <w:r>
              <w:rPr>
                <w:rFonts w:ascii="Times New Roman"/>
                <w:b/>
                <w:i w:val="false"/>
                <w:color w:val="000000"/>
                <w:sz w:val="20"/>
              </w:rPr>
              <w:t>
онкологиялық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w:t>
            </w:r>
          </w:p>
          <w:p>
            <w:pPr>
              <w:spacing w:after="20"/>
              <w:ind w:left="20"/>
              <w:jc w:val="both"/>
            </w:pPr>
          </w:p>
          <w:p>
            <w:pPr>
              <w:spacing w:after="20"/>
              <w:ind w:left="20"/>
              <w:jc w:val="both"/>
            </w:pPr>
            <w:r>
              <w:rPr>
                <w:rFonts w:ascii="Times New Roman"/>
                <w:b/>
                <w:i w:val="false"/>
                <w:color w:val="000000"/>
                <w:sz w:val="20"/>
              </w:rPr>
              <w:t>
нефрологиялық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w:t>
            </w:r>
          </w:p>
          <w:p>
            <w:pPr>
              <w:spacing w:after="20"/>
              <w:ind w:left="20"/>
              <w:jc w:val="both"/>
            </w:pPr>
          </w:p>
          <w:p>
            <w:pPr>
              <w:spacing w:after="20"/>
              <w:ind w:left="20"/>
              <w:jc w:val="both"/>
            </w:pPr>
            <w:r>
              <w:rPr>
                <w:rFonts w:ascii="Times New Roman"/>
                <w:b/>
                <w:i w:val="false"/>
                <w:color w:val="000000"/>
                <w:sz w:val="20"/>
              </w:rPr>
              <w:t>
гастроэнтерологиялық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w:t>
            </w:r>
          </w:p>
          <w:p>
            <w:pPr>
              <w:spacing w:after="20"/>
              <w:ind w:left="20"/>
              <w:jc w:val="both"/>
            </w:pPr>
          </w:p>
          <w:p>
            <w:pPr>
              <w:spacing w:after="20"/>
              <w:ind w:left="20"/>
              <w:jc w:val="both"/>
            </w:pPr>
            <w:r>
              <w:rPr>
                <w:rFonts w:ascii="Times New Roman"/>
                <w:b/>
                <w:i w:val="false"/>
                <w:color w:val="000000"/>
                <w:sz w:val="20"/>
              </w:rPr>
              <w:t>
эндокринологиялық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w:t>
            </w:r>
          </w:p>
          <w:p>
            <w:pPr>
              <w:spacing w:after="20"/>
              <w:ind w:left="20"/>
              <w:jc w:val="both"/>
            </w:pPr>
          </w:p>
          <w:p>
            <w:pPr>
              <w:spacing w:after="20"/>
              <w:ind w:left="20"/>
              <w:jc w:val="both"/>
            </w:pPr>
            <w:r>
              <w:rPr>
                <w:rFonts w:ascii="Times New Roman"/>
                <w:b/>
                <w:i w:val="false"/>
                <w:color w:val="000000"/>
                <w:sz w:val="20"/>
              </w:rPr>
              <w:t>
гемматологиялық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w:t>
            </w:r>
          </w:p>
          <w:p>
            <w:pPr>
              <w:spacing w:after="20"/>
              <w:ind w:left="20"/>
              <w:jc w:val="both"/>
            </w:pPr>
          </w:p>
          <w:p>
            <w:pPr>
              <w:spacing w:after="20"/>
              <w:ind w:left="20"/>
              <w:jc w:val="both"/>
            </w:pPr>
            <w:r>
              <w:rPr>
                <w:rFonts w:ascii="Times New Roman"/>
                <w:b/>
                <w:i w:val="false"/>
                <w:color w:val="000000"/>
                <w:sz w:val="20"/>
              </w:rPr>
              <w:t>
күйгендер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1-сортты бидай ұны қоспасынан пісірілген 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жүгері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сұлы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1-сортты ұнтақ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аршылған асбұршақ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аққауданды қырыққабат (тұздалған)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қияр (тұздалған)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қызанақ (тұздалған)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(алма, алмұрт)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(кептірілген алма, алмұрт)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 кондитерлік өнімдер (карамель, шоколад)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(ішек-қарны жартылай тазартылған)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 (бауыр, өкпе)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Бассыз жас (мұздатылған) балық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(майшабақ)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(майлылығы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18 %)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Қорытылған сары май (майлылығы 98 %)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аспаздық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кофе (жоғары сорт)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 w:id="38"/>
    <w:p>
      <w:pPr>
        <w:spacing w:after="0"/>
        <w:ind w:left="0"/>
        <w:jc w:val="left"/>
      </w:pPr>
      <w:r>
        <w:rPr>
          <w:rFonts w:ascii="Times New Roman"/>
          <w:b/>
          <w:i w:val="false"/>
          <w:color w:val="000000"/>
        </w:rPr>
        <w:t xml:space="preserve"> Күдіктілерге және айыпталушыларға, сотталғандарға – тергеу әрекеттеріне және сотқа айдауылдау кезінде, тұтқындау немесе бас бостандығынан айыру түріндегі жазасын өтеуден босатылғандарға – тұрғылықты жерлеріне немесе жұмыс орындарына қайтқан кезде № 8 заттай нормасы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Р/с</w:t>
            </w:r>
          </w:p>
          <w:bookmarkEnd w:id="3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тәулігіне, мөлшері (граммен)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немесе 1-сортты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Ассортименттегі ет-өсімдікті консервілері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балық консервілері 1/250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балық-өсімдік консервілері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8" w:id="40"/>
    <w:p>
      <w:pPr>
        <w:spacing w:after="0"/>
        <w:ind w:left="0"/>
        <w:jc w:val="both"/>
      </w:pPr>
      <w:r>
        <w:rPr>
          <w:rFonts w:ascii="Times New Roman"/>
          <w:b w:val="false"/>
          <w:i w:val="false"/>
          <w:color w:val="000000"/>
          <w:sz w:val="28"/>
        </w:rPr>
        <w:t>
      Ескертпе:</w:t>
      </w:r>
    </w:p>
    <w:bookmarkEnd w:id="40"/>
    <w:bookmarkStart w:name="z59" w:id="41"/>
    <w:p>
      <w:pPr>
        <w:spacing w:after="0"/>
        <w:ind w:left="0"/>
        <w:jc w:val="both"/>
      </w:pPr>
      <w:r>
        <w:rPr>
          <w:rFonts w:ascii="Times New Roman"/>
          <w:b w:val="false"/>
          <w:i w:val="false"/>
          <w:color w:val="000000"/>
          <w:sz w:val="28"/>
        </w:rPr>
        <w:t>
      1. Норма бойынша күдіктілерге және айыпталушыларға, сотталғандарға тергеу әрекеттеріне және сотқа айдауылдау кезінде, тұтқындау немесе бас бостандығынан айыру түріндегі жазасын өтеуден босатылғандарға тұрғылықты жерлеріне немесе жұмыс орындарына қайтқан кезде беріледі.</w:t>
      </w:r>
    </w:p>
    <w:bookmarkEnd w:id="41"/>
    <w:bookmarkStart w:name="z60" w:id="42"/>
    <w:p>
      <w:pPr>
        <w:spacing w:after="0"/>
        <w:ind w:left="0"/>
        <w:jc w:val="both"/>
      </w:pPr>
      <w:r>
        <w:rPr>
          <w:rFonts w:ascii="Times New Roman"/>
          <w:b w:val="false"/>
          <w:i w:val="false"/>
          <w:color w:val="000000"/>
          <w:sz w:val="28"/>
        </w:rPr>
        <w:t>
      2. Науқастарға жолға дәрігердің тағайындауы бойынша олар қылмыстық-атқару жүйесінің мекемелерінде тамақтанған нормасына кіретін азық-түлік құны шегінде құрғақ азық-түлік жиынтығын беруге рұқсат етіледі.</w:t>
      </w:r>
    </w:p>
    <w:bookmarkEnd w:id="42"/>
    <w:bookmarkStart w:name="z61" w:id="43"/>
    <w:p>
      <w:pPr>
        <w:spacing w:after="0"/>
        <w:ind w:left="0"/>
        <w:jc w:val="both"/>
      </w:pPr>
      <w:r>
        <w:rPr>
          <w:rFonts w:ascii="Times New Roman"/>
          <w:b w:val="false"/>
          <w:i w:val="false"/>
          <w:color w:val="000000"/>
          <w:sz w:val="28"/>
        </w:rPr>
        <w:t>
      3. Құрғақ азық үлесі балық және балық-өсімдікті консервілерімен берілген кезде мынадай норма бойынша бір адамға тәулігіне:</w:t>
      </w:r>
    </w:p>
    <w:bookmarkEnd w:id="43"/>
    <w:bookmarkStart w:name="z62" w:id="44"/>
    <w:p>
      <w:pPr>
        <w:spacing w:after="0"/>
        <w:ind w:left="0"/>
        <w:jc w:val="both"/>
      </w:pPr>
      <w:r>
        <w:rPr>
          <w:rFonts w:ascii="Times New Roman"/>
          <w:b w:val="false"/>
          <w:i w:val="false"/>
          <w:color w:val="000000"/>
          <w:sz w:val="28"/>
        </w:rPr>
        <w:t>
      1) 20 грамм шошқаның қыртыс майы;</w:t>
      </w:r>
    </w:p>
    <w:bookmarkEnd w:id="44"/>
    <w:bookmarkStart w:name="z63" w:id="45"/>
    <w:p>
      <w:pPr>
        <w:spacing w:after="0"/>
        <w:ind w:left="0"/>
        <w:jc w:val="both"/>
      </w:pPr>
      <w:r>
        <w:rPr>
          <w:rFonts w:ascii="Times New Roman"/>
          <w:b w:val="false"/>
          <w:i w:val="false"/>
          <w:color w:val="000000"/>
          <w:sz w:val="28"/>
        </w:rPr>
        <w:t>
      2) қара бидай ұны мен 1-сортты бидай ұнынан пісірілген 200 грамм нан беріледі.</w:t>
      </w:r>
    </w:p>
    <w:bookmarkEnd w:id="45"/>
    <w:bookmarkStart w:name="z64" w:id="46"/>
    <w:p>
      <w:pPr>
        <w:spacing w:after="0"/>
        <w:ind w:left="0"/>
        <w:jc w:val="both"/>
      </w:pPr>
      <w:r>
        <w:rPr>
          <w:rFonts w:ascii="Times New Roman"/>
          <w:b w:val="false"/>
          <w:i w:val="false"/>
          <w:color w:val="000000"/>
          <w:sz w:val="28"/>
        </w:rPr>
        <w:t>
      4. Бұл норма арнайы қабылдағыштарда, қабылдағыш-таратқыштарда және ішкі істер органдарының арнайы үй-жайларында ұсталатын адамдарға қолданылады.</w:t>
      </w:r>
    </w:p>
    <w:bookmarkEnd w:id="46"/>
    <w:bookmarkStart w:name="z65" w:id="47"/>
    <w:p>
      <w:pPr>
        <w:spacing w:after="0"/>
        <w:ind w:left="0"/>
        <w:jc w:val="both"/>
      </w:pPr>
      <w:r>
        <w:rPr>
          <w:rFonts w:ascii="Times New Roman"/>
          <w:b w:val="false"/>
          <w:i w:val="false"/>
          <w:color w:val="000000"/>
          <w:sz w:val="28"/>
        </w:rPr>
        <w:t>
      Азық-түлік үлестерін беру кезінде бір тамақ өнімдерін басқаларымен алмастыру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Р/с</w:t>
            </w:r>
          </w:p>
          <w:bookmarkEnd w:id="48"/>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(граммен)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нөмір тармақтары бойынша алмастыру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алмастыратын азық-түлік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алмастыратын азық-түлік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1-сорты бидай ұны қоспасынан пісірілген нан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қара бидай, бидай ұнынан пісірілген кепкен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жай галеталармен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кебексіз қара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1-сортты бидай ұнынан пісірілген ақ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кепкен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жай галеталармен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жақсы майлы галеталармен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вафлилермен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жай және кесілген батондармен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 жармамен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жармалармен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ұннан жасалған макарон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2-сортты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соя, бұршақ"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жартылай консервіленген картоппен (тұздығымен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және тұздалған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картоппен және көкөніспен, құрғақ езбе картоппен, картоп жармасымен, сублимациялық әдіспен кептірілген картоппен және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және бұршақ консервілерімен (тұздығымен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бірінші түскі тағамның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тағамды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жас, ашыған және тұздалған көкөністер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картоппен және көкөніспен, құрғақ езбе картоппен, картоп жармасымен, сублимациялық әдіспен кептірілген картоппен және көкөністермен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немесе сублимациялық әдіспен кептірілген басты пиязбен*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 перомен*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ет кесектерімен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кесектерімен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ішек-қарындармен (оның ішінде бауырмен)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ішек-қарындармен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 етімен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жартылай тазартылған және тазартылмаған құс етімен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және жылу әдісімен кептірілген етпен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шұжықтармен және сосискамен (сарделькалармен)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еттермен (сүрленген шошқа еті, төс, орамалар, жартылай ысталған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құс еті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(тоңазыған, мұздатылған және бассыз тұздалған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ысталған шұжықтар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еттермен (сүрленген шошқа еті, төс, орамалар, жартылай ысталған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(ішек-қарны алынған, тоңазыған, мұздаған және бассыз тұздалған түрде)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бар майшабақпен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бұзылғанына қарамастан басы бар балықтың барлық түрімен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балықпен (оның ішінде 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сүбесімен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балықпен және сублимациялық әдіспен кептірілген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бұзылғанына қарамастан тұздалған бассыз майшабақпен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балық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тағамды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консерві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немесе асханалық май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қыртыс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қатықпен және сублимациялық әдіспен кептірілген ашытылған сүт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алынбай қоюланған қант қосылған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зарарсыздандырылған қантсыз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қоюланған сүт және қант қосылған табиғи кофемен немесе какаомен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қатықпен, ацидофилинмен, майлылығы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 (майлылығы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 (майлылығы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қаймақпен (майлылығы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 (майлылығы 72,2 %)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қорытылған сиыр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қоюланған қант қосылған кілегеймен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(тоңазыған, мұздаған және тұздалған түрде, басы жоқ ішек-қарны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меланжімен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қоюланған сүт қосқан какаомен және қантпен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плиткамен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халуамен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жай галеталармен, білезік тәріздес нан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езбе томатпен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ұнтағымен, ащы-қышқыл деликатес тұздықтарымен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шырынымен, жас қызанақпен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әдіспен кептірілген жемістермен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50 % құрғақ заттар бар концентрацияланған жеміс және жидек шырындарымен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әдіспен кептірілген шырындармен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тұнбаларымен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тұнбаларынан жасалған кисель концентратымен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жеміс-жидек шырындары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тағамдық көкөніс консервілерімен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(құмшекер)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көкөніс шырындарымен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(майлылығы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тұнбаларындағы кисель концентраты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(құмшекер)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кофемен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 (1-сорт)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тұнбаларындағы кисель концентратымен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таза сірке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эссенциясымен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49"/>
    <w:p>
      <w:pPr>
        <w:spacing w:after="0"/>
        <w:ind w:left="0"/>
        <w:jc w:val="both"/>
      </w:pPr>
      <w:r>
        <w:rPr>
          <w:rFonts w:ascii="Times New Roman"/>
          <w:b w:val="false"/>
          <w:i w:val="false"/>
          <w:color w:val="000000"/>
          <w:sz w:val="28"/>
        </w:rPr>
        <w:t>
      Ескертпе:</w:t>
      </w:r>
    </w:p>
    <w:bookmarkEnd w:id="49"/>
    <w:bookmarkStart w:name="z68" w:id="50"/>
    <w:p>
      <w:pPr>
        <w:spacing w:after="0"/>
        <w:ind w:left="0"/>
        <w:jc w:val="both"/>
      </w:pPr>
      <w:r>
        <w:rPr>
          <w:rFonts w:ascii="Times New Roman"/>
          <w:b w:val="false"/>
          <w:i w:val="false"/>
          <w:color w:val="000000"/>
          <w:sz w:val="28"/>
        </w:rPr>
        <w:t>
      1. Азық-түліктерді пункт шегінде өзара алмастыруға және көрсетілген азық-түлік мөлшерінде кері алмастыруға рұқсат етіледі. "Сонымен қатар нөмір тармақтары бойынша алмастырылсын" деген бағанға қарсы пункт нөмірлері қойылған азық-түліктерді көрсетілген тармақ шегінде басқа азық-түліктермен дәл осы тәртіппен алмастыруға рұқсат етіледі. Көп сатылы алмастыруға тыйым салынады.</w:t>
      </w:r>
    </w:p>
    <w:bookmarkEnd w:id="50"/>
    <w:bookmarkStart w:name="z69" w:id="51"/>
    <w:p>
      <w:pPr>
        <w:spacing w:after="0"/>
        <w:ind w:left="0"/>
        <w:jc w:val="both"/>
      </w:pPr>
      <w:r>
        <w:rPr>
          <w:rFonts w:ascii="Times New Roman"/>
          <w:b w:val="false"/>
          <w:i w:val="false"/>
          <w:color w:val="000000"/>
          <w:sz w:val="28"/>
        </w:rPr>
        <w:t>
      2. Қоймаларда тез бұзылмайтын тағамдардың екі айлық қорын қамтамасыз ету.</w:t>
      </w:r>
    </w:p>
    <w:bookmarkEnd w:id="51"/>
    <w:bookmarkStart w:name="z70" w:id="52"/>
    <w:p>
      <w:pPr>
        <w:spacing w:after="0"/>
        <w:ind w:left="0"/>
        <w:jc w:val="both"/>
      </w:pPr>
      <w:r>
        <w:rPr>
          <w:rFonts w:ascii="Times New Roman"/>
          <w:b w:val="false"/>
          <w:i w:val="false"/>
          <w:color w:val="000000"/>
          <w:sz w:val="28"/>
        </w:rPr>
        <w:t>
      * – кері алмастыруға тыйым салынады;</w:t>
      </w:r>
    </w:p>
    <w:bookmarkEnd w:id="52"/>
    <w:bookmarkStart w:name="z71" w:id="53"/>
    <w:p>
      <w:pPr>
        <w:spacing w:after="0"/>
        <w:ind w:left="0"/>
        <w:jc w:val="both"/>
      </w:pPr>
      <w:r>
        <w:rPr>
          <w:rFonts w:ascii="Times New Roman"/>
          <w:b w:val="false"/>
          <w:i w:val="false"/>
          <w:color w:val="000000"/>
          <w:sz w:val="28"/>
        </w:rPr>
        <w:t>
      ** – тек емдік тамақтану кезінде ғана тікелей алмастыруға рұқсат етіледі;</w:t>
      </w:r>
    </w:p>
    <w:bookmarkEnd w:id="53"/>
    <w:bookmarkStart w:name="z72" w:id="54"/>
    <w:p>
      <w:pPr>
        <w:spacing w:after="0"/>
        <w:ind w:left="0"/>
        <w:jc w:val="both"/>
      </w:pPr>
      <w:r>
        <w:rPr>
          <w:rFonts w:ascii="Times New Roman"/>
          <w:b w:val="false"/>
          <w:i w:val="false"/>
          <w:color w:val="000000"/>
          <w:sz w:val="28"/>
        </w:rPr>
        <w:t>
      *** – сауда желілері мен азық-түлік қызметінде сүт тұтынушыға салмағы бойынша емес, көлемі бойынша есептеліп берілетіндіктен, осы нормаларда 100 см3 сүт шартты түрде 100 г. есебінде алынған;</w:t>
      </w:r>
    </w:p>
    <w:bookmarkEnd w:id="54"/>
    <w:bookmarkStart w:name="z73" w:id="55"/>
    <w:p>
      <w:pPr>
        <w:spacing w:after="0"/>
        <w:ind w:left="0"/>
        <w:jc w:val="both"/>
      </w:pPr>
      <w:r>
        <w:rPr>
          <w:rFonts w:ascii="Times New Roman"/>
          <w:b w:val="false"/>
          <w:i w:val="false"/>
          <w:color w:val="000000"/>
          <w:sz w:val="28"/>
        </w:rPr>
        <w:t>
      **** – тікелей және кері алмастыруға рұқсат етіледі, басқа алмастыруларға тыйым салынады;</w:t>
      </w:r>
    </w:p>
    <w:bookmarkEnd w:id="55"/>
    <w:bookmarkStart w:name="z74" w:id="56"/>
    <w:p>
      <w:pPr>
        <w:spacing w:after="0"/>
        <w:ind w:left="0"/>
        <w:jc w:val="both"/>
      </w:pPr>
      <w:r>
        <w:rPr>
          <w:rFonts w:ascii="Times New Roman"/>
          <w:b w:val="false"/>
          <w:i w:val="false"/>
          <w:color w:val="000000"/>
          <w:sz w:val="28"/>
        </w:rPr>
        <w:t>
      ***** – табиғи жеміс және жидек шырындарын, консервіленген компоттарды кисель концентратымен алмастыруға тыйым салынады;</w:t>
      </w:r>
    </w:p>
    <w:bookmarkEnd w:id="56"/>
    <w:bookmarkStart w:name="z75" w:id="57"/>
    <w:p>
      <w:pPr>
        <w:spacing w:after="0"/>
        <w:ind w:left="0"/>
        <w:jc w:val="both"/>
      </w:pPr>
      <w:r>
        <w:rPr>
          <w:rFonts w:ascii="Times New Roman"/>
          <w:b w:val="false"/>
          <w:i w:val="false"/>
          <w:color w:val="000000"/>
          <w:sz w:val="28"/>
        </w:rPr>
        <w:t>
      ****** – тікелей алмастыруға рұқсат етіледі, басқа алмастыруларға тыйым салынады;</w:t>
      </w:r>
    </w:p>
    <w:bookmarkEnd w:id="57"/>
    <w:bookmarkStart w:name="z76" w:id="58"/>
    <w:p>
      <w:pPr>
        <w:spacing w:after="0"/>
        <w:ind w:left="0"/>
        <w:jc w:val="both"/>
      </w:pPr>
      <w:r>
        <w:rPr>
          <w:rFonts w:ascii="Times New Roman"/>
          <w:b w:val="false"/>
          <w:i w:val="false"/>
          <w:color w:val="000000"/>
          <w:sz w:val="28"/>
        </w:rPr>
        <w:t>
      ******* – 1-санаттағы еттен жасалған ет консервілеріне соя тағамдарын қоспай.</w:t>
      </w:r>
    </w:p>
    <w:bookmarkEnd w:id="58"/>
    <w:bookmarkStart w:name="z77" w:id="59"/>
    <w:p>
      <w:pPr>
        <w:spacing w:after="0"/>
        <w:ind w:left="0"/>
        <w:jc w:val="both"/>
      </w:pPr>
      <w:r>
        <w:rPr>
          <w:rFonts w:ascii="Times New Roman"/>
          <w:b w:val="false"/>
          <w:i w:val="false"/>
          <w:color w:val="000000"/>
          <w:sz w:val="28"/>
        </w:rPr>
        <w:t>
      Емдік азық үлесі бойынша арнайы алмастырулар (тек қана тікелей алмастыруға рұқсат етіледі)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Р/с</w:t>
            </w:r>
          </w:p>
          <w:bookmarkEnd w:id="60"/>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(граммен)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науқастардың қай топтарына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алмастырылатын азық-түлік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алмастыратын азық-түлік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ұнының қоспасынан пісірілген нан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барлық санаттары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барлық санаттары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жармасымен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өсімдік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 (майлылығы 72,2 %)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 және тазартылған күнбағыс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қорытылған тоң майларымен, маргаринмен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түрі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NО</w:t>
            </w:r>
          </w:p>
          <w:bookmarkEnd w:id="61"/>
          <w:p>
            <w:pPr>
              <w:spacing w:after="20"/>
              <w:ind w:left="20"/>
              <w:jc w:val="both"/>
            </w:pPr>
            <w:r>
              <w:rPr>
                <w:rFonts w:ascii="Times New Roman"/>
                <w:b w:val="false"/>
                <w:i w:val="false"/>
                <w:color w:val="000000"/>
                <w:sz w:val="20"/>
              </w:rPr>
              <w:t>
қажет ететін науқастар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 (алма, алмұрт)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 (майлылығы 72,2 %)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NОб</w:t>
            </w:r>
          </w:p>
          <w:bookmarkEnd w:id="62"/>
          <w:p>
            <w:pPr>
              <w:spacing w:after="20"/>
              <w:ind w:left="20"/>
              <w:jc w:val="both"/>
            </w:pPr>
            <w:r>
              <w:rPr>
                <w:rFonts w:ascii="Times New Roman"/>
                <w:b w:val="false"/>
                <w:i w:val="false"/>
                <w:color w:val="000000"/>
                <w:sz w:val="20"/>
              </w:rPr>
              <w:t>
қажет ететін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 (алма, алмұрт)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 жармасымен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күрішпен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 жармамен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Nов</w:t>
            </w:r>
          </w:p>
          <w:bookmarkEnd w:id="63"/>
          <w:p>
            <w:pPr>
              <w:spacing w:after="20"/>
              <w:ind w:left="20"/>
              <w:jc w:val="both"/>
            </w:pPr>
            <w:r>
              <w:rPr>
                <w:rFonts w:ascii="Times New Roman"/>
                <w:b w:val="false"/>
                <w:i w:val="false"/>
                <w:color w:val="000000"/>
                <w:sz w:val="20"/>
              </w:rPr>
              <w:t>
қажет ететін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үнді шайымен (1-сорт)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жемістермен (алма, алмұрт)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қарақұмық, ұнтақ жармаларымен: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(майлылығы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майымен (майлылығы 72,2 %)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алмамен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1-сортты бидай ұнынан пісірілген ақ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ұнтақ жарма, күріш және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етпен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жас (мұздатылған)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(құмшекер)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1-сортты бидай ұнының қоспасынан пісірілген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бидай ұнынан пісірілген ақ 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1-сортты жарма, күріш және макарон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мыналармен алмастырылады: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(майлылығы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 (майлылығы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шырындарымен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82" w:id="64"/>
    <w:p>
      <w:pPr>
        <w:spacing w:after="0"/>
        <w:ind w:left="0"/>
        <w:jc w:val="both"/>
      </w:pPr>
      <w:r>
        <w:rPr>
          <w:rFonts w:ascii="Times New Roman"/>
          <w:b w:val="false"/>
          <w:i w:val="false"/>
          <w:color w:val="000000"/>
          <w:sz w:val="28"/>
        </w:rPr>
        <w:t>
      2. Қылмыстық-атқару жүйесі мекемелерінде ұсталатын күдіктілерді, айыпталушыларды және сотталғандарды материалдық-тұрмыстық қамтамасыз етудің заттай нормалары</w:t>
      </w:r>
    </w:p>
    <w:bookmarkEnd w:id="64"/>
    <w:bookmarkStart w:name="z83" w:id="65"/>
    <w:p>
      <w:pPr>
        <w:spacing w:after="0"/>
        <w:ind w:left="0"/>
        <w:jc w:val="left"/>
      </w:pPr>
      <w:r>
        <w:rPr>
          <w:rFonts w:ascii="Times New Roman"/>
          <w:b/>
          <w:i w:val="false"/>
          <w:color w:val="000000"/>
        </w:rPr>
        <w:t xml:space="preserve"> Қылмыстық-атқару жүйесінің мекемелерінде жазасын өтеп жатқан сотталған ер адамдарды киім-кешек мүлкімен жабдықтаудың № 1 заттай нормасы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Р/с</w:t>
            </w:r>
          </w:p>
          <w:bookmarkEnd w:id="6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затты беру кезінде қолданылатын ескертпелер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мақта-мата астарлы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жейделер немесе футболкалар немесе мақта-мата астарлы ұзын жеңді жылы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жейделер немесе кальсондар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және биялайлар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былғары бәтеңкелер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немесе қысқа қонышты тері бәтеңкелер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7"/>
    <w:p>
      <w:pPr>
        <w:spacing w:after="0"/>
        <w:ind w:left="0"/>
        <w:jc w:val="both"/>
      </w:pPr>
      <w:r>
        <w:rPr>
          <w:rFonts w:ascii="Times New Roman"/>
          <w:b w:val="false"/>
          <w:i w:val="false"/>
          <w:color w:val="000000"/>
          <w:sz w:val="28"/>
        </w:rPr>
        <w:t>
      Ескертпе:</w:t>
      </w:r>
    </w:p>
    <w:bookmarkEnd w:id="67"/>
    <w:bookmarkStart w:name="z86" w:id="68"/>
    <w:p>
      <w:pPr>
        <w:spacing w:after="0"/>
        <w:ind w:left="0"/>
        <w:jc w:val="both"/>
      </w:pPr>
      <w:r>
        <w:rPr>
          <w:rFonts w:ascii="Times New Roman"/>
          <w:b w:val="false"/>
          <w:i w:val="false"/>
          <w:color w:val="000000"/>
          <w:sz w:val="28"/>
        </w:rPr>
        <w:t>
      1. Климаты ыстық аудандарда (Жамбыл, Қызылорда, Шымкент қаласы және Түркістан облысы, Балқаш көлінің оңтүстігінде орналасқан Алматы облысының аумағы, сондай-ақ Қарағанды облысының Жезді және Приозерский аудандары) тоқу тығыздығы – 2 жіп, суық климатта – 3 жіп.</w:t>
      </w:r>
    </w:p>
    <w:bookmarkEnd w:id="68"/>
    <w:bookmarkStart w:name="z87" w:id="69"/>
    <w:p>
      <w:pPr>
        <w:spacing w:after="0"/>
        <w:ind w:left="0"/>
        <w:jc w:val="both"/>
      </w:pPr>
      <w:r>
        <w:rPr>
          <w:rFonts w:ascii="Times New Roman"/>
          <w:b w:val="false"/>
          <w:i w:val="false"/>
          <w:color w:val="000000"/>
          <w:sz w:val="28"/>
        </w:rPr>
        <w:t>
      2. Климаты ыстық аудандарда кию мерзімі – 1 жыл.</w:t>
      </w:r>
    </w:p>
    <w:bookmarkEnd w:id="69"/>
    <w:bookmarkStart w:name="z88" w:id="70"/>
    <w:p>
      <w:pPr>
        <w:spacing w:after="0"/>
        <w:ind w:left="0"/>
        <w:jc w:val="both"/>
      </w:pPr>
      <w:r>
        <w:rPr>
          <w:rFonts w:ascii="Times New Roman"/>
          <w:b w:val="false"/>
          <w:i w:val="false"/>
          <w:color w:val="000000"/>
          <w:sz w:val="28"/>
        </w:rPr>
        <w:t>
      3. Климаты ыстық аудандарда мақта-матадан жасалған шалбардың қосымша 1 данасы 2 жылға беріледі.</w:t>
      </w:r>
    </w:p>
    <w:bookmarkEnd w:id="70"/>
    <w:bookmarkStart w:name="z89" w:id="71"/>
    <w:p>
      <w:pPr>
        <w:spacing w:after="0"/>
        <w:ind w:left="0"/>
        <w:jc w:val="both"/>
      </w:pPr>
      <w:r>
        <w:rPr>
          <w:rFonts w:ascii="Times New Roman"/>
          <w:b w:val="false"/>
          <w:i w:val="false"/>
          <w:color w:val="000000"/>
          <w:sz w:val="28"/>
        </w:rPr>
        <w:t>
      4. Климаты суық аудандарда беріледі.</w:t>
      </w:r>
    </w:p>
    <w:bookmarkEnd w:id="71"/>
    <w:bookmarkStart w:name="z90" w:id="72"/>
    <w:p>
      <w:pPr>
        <w:spacing w:after="0"/>
        <w:ind w:left="0"/>
        <w:jc w:val="both"/>
      </w:pPr>
      <w:r>
        <w:rPr>
          <w:rFonts w:ascii="Times New Roman"/>
          <w:b w:val="false"/>
          <w:i w:val="false"/>
          <w:color w:val="000000"/>
          <w:sz w:val="28"/>
        </w:rPr>
        <w:t>
      5. Далада және жылытылмайтын үй-жайларда жұмыс істейтіндерге беріледі.</w:t>
      </w:r>
    </w:p>
    <w:bookmarkEnd w:id="72"/>
    <w:bookmarkStart w:name="z91" w:id="73"/>
    <w:p>
      <w:pPr>
        <w:spacing w:after="0"/>
        <w:ind w:left="0"/>
        <w:jc w:val="both"/>
      </w:pPr>
      <w:r>
        <w:rPr>
          <w:rFonts w:ascii="Times New Roman"/>
          <w:b w:val="false"/>
          <w:i w:val="false"/>
          <w:color w:val="000000"/>
          <w:sz w:val="28"/>
        </w:rPr>
        <w:t>
      6. Климаты ыстық аудандарда берілмейді.</w:t>
      </w:r>
    </w:p>
    <w:bookmarkEnd w:id="73"/>
    <w:bookmarkStart w:name="z92" w:id="74"/>
    <w:p>
      <w:pPr>
        <w:spacing w:after="0"/>
        <w:ind w:left="0"/>
        <w:jc w:val="both"/>
      </w:pPr>
      <w:r>
        <w:rPr>
          <w:rFonts w:ascii="Times New Roman"/>
          <w:b w:val="false"/>
          <w:i w:val="false"/>
          <w:color w:val="000000"/>
          <w:sz w:val="28"/>
        </w:rPr>
        <w:t>
      7. Резеңке етік алған адамдарға етіктерді немесе тері бәтеңкелерді кию мерзімі – 2,5 жыл.</w:t>
      </w:r>
    </w:p>
    <w:bookmarkEnd w:id="74"/>
    <w:bookmarkStart w:name="z93" w:id="75"/>
    <w:p>
      <w:pPr>
        <w:spacing w:after="0"/>
        <w:ind w:left="0"/>
        <w:jc w:val="both"/>
      </w:pPr>
      <w:r>
        <w:rPr>
          <w:rFonts w:ascii="Times New Roman"/>
          <w:b w:val="false"/>
          <w:i w:val="false"/>
          <w:color w:val="000000"/>
          <w:sz w:val="28"/>
        </w:rPr>
        <w:t>
      8. Батпақты жерлерде және ауыл шаруашылығы жұмыстарында жұмыс істейтіндерге беріледі.</w:t>
      </w:r>
    </w:p>
    <w:bookmarkEnd w:id="75"/>
    <w:bookmarkStart w:name="z94" w:id="76"/>
    <w:p>
      <w:pPr>
        <w:spacing w:after="0"/>
        <w:ind w:left="0"/>
        <w:jc w:val="both"/>
      </w:pPr>
      <w:r>
        <w:rPr>
          <w:rFonts w:ascii="Times New Roman"/>
          <w:b w:val="false"/>
          <w:i w:val="false"/>
          <w:color w:val="000000"/>
          <w:sz w:val="28"/>
        </w:rPr>
        <w:t>
      9. Климаты суық аудандарда беріледі. Климаты қалыпты аудандарда далада және жылытылмайтын үй-жайларда жұмыс істейтіндерге – 4 жылға беріледі.</w:t>
      </w:r>
    </w:p>
    <w:bookmarkEnd w:id="76"/>
    <w:bookmarkStart w:name="z95" w:id="77"/>
    <w:p>
      <w:pPr>
        <w:spacing w:after="0"/>
        <w:ind w:left="0"/>
        <w:jc w:val="left"/>
      </w:pPr>
      <w:r>
        <w:rPr>
          <w:rFonts w:ascii="Times New Roman"/>
          <w:b/>
          <w:i w:val="false"/>
          <w:color w:val="000000"/>
        </w:rPr>
        <w:t xml:space="preserve"> Қылмыстық-атқару жүйесінің мекемелерінде жазасын өтеп жатқан сотталған әйелдерді киім-кешек мүлкімен жабдықтаудың № 2 заттай нормасы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Р/с</w:t>
            </w:r>
          </w:p>
          <w:bookmarkEnd w:id="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затты беру кезінде қолданылатын ескертпелер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баскиім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үшкіл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күртеше немесе қысқа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мақта-мата астарлы жылы костюм (белдемше немесе шалбар,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негізіндегі көйлек немесе сарафан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немесе ұзын жеңді жылы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панталон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қолғаптар немесе биялайлар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9"/>
    <w:p>
      <w:pPr>
        <w:spacing w:after="0"/>
        <w:ind w:left="0"/>
        <w:jc w:val="both"/>
      </w:pPr>
      <w:r>
        <w:rPr>
          <w:rFonts w:ascii="Times New Roman"/>
          <w:b w:val="false"/>
          <w:i w:val="false"/>
          <w:color w:val="000000"/>
          <w:sz w:val="28"/>
        </w:rPr>
        <w:t>
      Ескертпе:</w:t>
      </w:r>
    </w:p>
    <w:bookmarkEnd w:id="79"/>
    <w:bookmarkStart w:name="z98" w:id="80"/>
    <w:p>
      <w:pPr>
        <w:spacing w:after="0"/>
        <w:ind w:left="0"/>
        <w:jc w:val="both"/>
      </w:pPr>
      <w:r>
        <w:rPr>
          <w:rFonts w:ascii="Times New Roman"/>
          <w:b w:val="false"/>
          <w:i w:val="false"/>
          <w:color w:val="000000"/>
          <w:sz w:val="28"/>
        </w:rPr>
        <w:t>
      1. Климаты ыстық аудандарда (Жамбыл, Қызылорда, Шымкент қаласы және Түркістан облысы, Балқаш көлінің оңтүстігінде орналасқан Алматы облысының аумағы, сондай-ақ Қарағанды облысының Жезді және Приозерский аудандары) тоқу тығыздығы – 2 жіп, суық климатта – 3 жіп.</w:t>
      </w:r>
    </w:p>
    <w:bookmarkEnd w:id="80"/>
    <w:bookmarkStart w:name="z99" w:id="81"/>
    <w:p>
      <w:pPr>
        <w:spacing w:after="0"/>
        <w:ind w:left="0"/>
        <w:jc w:val="both"/>
      </w:pPr>
      <w:r>
        <w:rPr>
          <w:rFonts w:ascii="Times New Roman"/>
          <w:b w:val="false"/>
          <w:i w:val="false"/>
          <w:color w:val="000000"/>
          <w:sz w:val="28"/>
        </w:rPr>
        <w:t>
      2. Климаты суық аудандарда беріледі.</w:t>
      </w:r>
    </w:p>
    <w:bookmarkEnd w:id="81"/>
    <w:bookmarkStart w:name="z100" w:id="82"/>
    <w:p>
      <w:pPr>
        <w:spacing w:after="0"/>
        <w:ind w:left="0"/>
        <w:jc w:val="both"/>
      </w:pPr>
      <w:r>
        <w:rPr>
          <w:rFonts w:ascii="Times New Roman"/>
          <w:b w:val="false"/>
          <w:i w:val="false"/>
          <w:color w:val="000000"/>
          <w:sz w:val="28"/>
        </w:rPr>
        <w:t>
      3. Климаты ыстық аудандарда – 1 жылға 4 данасы беріледі.</w:t>
      </w:r>
    </w:p>
    <w:bookmarkEnd w:id="82"/>
    <w:bookmarkStart w:name="z101" w:id="83"/>
    <w:p>
      <w:pPr>
        <w:spacing w:after="0"/>
        <w:ind w:left="0"/>
        <w:jc w:val="both"/>
      </w:pPr>
      <w:r>
        <w:rPr>
          <w:rFonts w:ascii="Times New Roman"/>
          <w:b w:val="false"/>
          <w:i w:val="false"/>
          <w:color w:val="000000"/>
          <w:sz w:val="28"/>
        </w:rPr>
        <w:t>
      4. Климаты ыстық аудандарда берілмейді.</w:t>
      </w:r>
    </w:p>
    <w:bookmarkEnd w:id="83"/>
    <w:bookmarkStart w:name="z102" w:id="84"/>
    <w:p>
      <w:pPr>
        <w:spacing w:after="0"/>
        <w:ind w:left="0"/>
        <w:jc w:val="both"/>
      </w:pPr>
      <w:r>
        <w:rPr>
          <w:rFonts w:ascii="Times New Roman"/>
          <w:b w:val="false"/>
          <w:i w:val="false"/>
          <w:color w:val="000000"/>
          <w:sz w:val="28"/>
        </w:rPr>
        <w:t>
      5. Батпақты жерлерде және ауыл шаруашылығы жұмыстарында жұмыс істейтіндерге беріледі.</w:t>
      </w:r>
    </w:p>
    <w:bookmarkEnd w:id="84"/>
    <w:bookmarkStart w:name="z103" w:id="85"/>
    <w:p>
      <w:pPr>
        <w:spacing w:after="0"/>
        <w:ind w:left="0"/>
        <w:jc w:val="both"/>
      </w:pPr>
      <w:r>
        <w:rPr>
          <w:rFonts w:ascii="Times New Roman"/>
          <w:b w:val="false"/>
          <w:i w:val="false"/>
          <w:color w:val="000000"/>
          <w:sz w:val="28"/>
        </w:rPr>
        <w:t>
      6. Климаты суық аудандарда беріледі. Климаты қалыпты аудандарда далада және жылытылмайтын үй-жайларда жұмыс істейтіндерге – 4 жылға беріледі.</w:t>
      </w:r>
    </w:p>
    <w:bookmarkEnd w:id="85"/>
    <w:bookmarkStart w:name="z104" w:id="86"/>
    <w:p>
      <w:pPr>
        <w:spacing w:after="0"/>
        <w:ind w:left="0"/>
        <w:jc w:val="both"/>
      </w:pPr>
      <w:r>
        <w:rPr>
          <w:rFonts w:ascii="Times New Roman"/>
          <w:b w:val="false"/>
          <w:i w:val="false"/>
          <w:color w:val="000000"/>
          <w:sz w:val="28"/>
        </w:rPr>
        <w:t>
      7. Жылы шалбар жылы күртеге беріледі.</w:t>
      </w:r>
    </w:p>
    <w:bookmarkEnd w:id="86"/>
    <w:bookmarkStart w:name="z105" w:id="87"/>
    <w:p>
      <w:pPr>
        <w:spacing w:after="0"/>
        <w:ind w:left="0"/>
        <w:jc w:val="left"/>
      </w:pPr>
      <w:r>
        <w:rPr>
          <w:rFonts w:ascii="Times New Roman"/>
          <w:b/>
          <w:i w:val="false"/>
          <w:color w:val="000000"/>
        </w:rPr>
        <w:t xml:space="preserve"> Қылмыстық-атқару жүйесінің мекемелерінде жазасын өтеп жатқан жүкті әйелдерді және жанында балалары бар әйелдерді киім-кешекпен қамтамасыз етудің № 3 заттай нормасы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Р/с</w:t>
            </w:r>
          </w:p>
          <w:bookmarkEnd w:id="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жейделері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халаттар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халаттар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орамалы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(мақта немесе поролон)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(мақта немесе синтетикалық мамық)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(жүн немесе синтепон)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дастарханы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және қысқа шұлық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ақжаймасы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жастық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бөлмелеріне арналған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балалар көрпесі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7" w:id="89"/>
    <w:p>
      <w:pPr>
        <w:spacing w:after="0"/>
        <w:ind w:left="0"/>
        <w:jc w:val="both"/>
      </w:pPr>
      <w:r>
        <w:rPr>
          <w:rFonts w:ascii="Times New Roman"/>
          <w:b w:val="false"/>
          <w:i w:val="false"/>
          <w:color w:val="000000"/>
          <w:sz w:val="28"/>
        </w:rPr>
        <w:t>
      Ескертпе:</w:t>
      </w:r>
    </w:p>
    <w:bookmarkEnd w:id="89"/>
    <w:bookmarkStart w:name="z108" w:id="90"/>
    <w:p>
      <w:pPr>
        <w:spacing w:after="0"/>
        <w:ind w:left="0"/>
        <w:jc w:val="both"/>
      </w:pPr>
      <w:r>
        <w:rPr>
          <w:rFonts w:ascii="Times New Roman"/>
          <w:b w:val="false"/>
          <w:i w:val="false"/>
          <w:color w:val="000000"/>
          <w:sz w:val="28"/>
        </w:rPr>
        <w:t>
      1. Заттай мүлік босанар алдындағы кезеңде жүкті әйелдердің тізімдік саны бойынша беріледі.</w:t>
      </w:r>
    </w:p>
    <w:bookmarkEnd w:id="90"/>
    <w:bookmarkStart w:name="z109" w:id="91"/>
    <w:p>
      <w:pPr>
        <w:spacing w:after="0"/>
        <w:ind w:left="0"/>
        <w:jc w:val="both"/>
      </w:pPr>
      <w:r>
        <w:rPr>
          <w:rFonts w:ascii="Times New Roman"/>
          <w:b w:val="false"/>
          <w:i w:val="false"/>
          <w:color w:val="000000"/>
          <w:sz w:val="28"/>
        </w:rPr>
        <w:t>
      2. Бала емізетін әйелдерге және балалар үйіне нәрестелерді емізуге келетін әйелдерге мүкәммалдық пайдалану үшін – 2 жылға 2 данадан халат және үшкіл орамалдар – 2 жылға 1 жұп шәркей беріледі.</w:t>
      </w:r>
    </w:p>
    <w:bookmarkEnd w:id="91"/>
    <w:bookmarkStart w:name="z110" w:id="92"/>
    <w:p>
      <w:pPr>
        <w:spacing w:after="0"/>
        <w:ind w:left="0"/>
        <w:jc w:val="left"/>
      </w:pPr>
      <w:r>
        <w:rPr>
          <w:rFonts w:ascii="Times New Roman"/>
          <w:b/>
          <w:i w:val="false"/>
          <w:color w:val="000000"/>
        </w:rPr>
        <w:t xml:space="preserve"> Толық қауіпсіз мекемелерде жазасын өтеп жатқан сотталғандарды киім-кешек мүлкімен жабдықтаудың № 4 заттай нормасы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Р/с</w:t>
            </w:r>
          </w:p>
          <w:bookmarkEnd w:id="9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күртеше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мақта-мата астарлы жылы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жейделер немесе футболкалар немесе мақта-мата астарлы ұзын жеңді жылы водолазка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қолғап және биялайлар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немесе қысқа қонышты былғары бәтеңкелер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2" w:id="94"/>
    <w:p>
      <w:pPr>
        <w:spacing w:after="0"/>
        <w:ind w:left="0"/>
        <w:jc w:val="both"/>
      </w:pPr>
      <w:r>
        <w:rPr>
          <w:rFonts w:ascii="Times New Roman"/>
          <w:b w:val="false"/>
          <w:i w:val="false"/>
          <w:color w:val="000000"/>
          <w:sz w:val="28"/>
        </w:rPr>
        <w:t>
      Ескертпе:</w:t>
      </w:r>
    </w:p>
    <w:bookmarkEnd w:id="94"/>
    <w:bookmarkStart w:name="z113" w:id="95"/>
    <w:p>
      <w:pPr>
        <w:spacing w:after="0"/>
        <w:ind w:left="0"/>
        <w:jc w:val="both"/>
      </w:pPr>
      <w:r>
        <w:rPr>
          <w:rFonts w:ascii="Times New Roman"/>
          <w:b w:val="false"/>
          <w:i w:val="false"/>
          <w:color w:val="000000"/>
          <w:sz w:val="28"/>
        </w:rPr>
        <w:t>
      Мақтадан жасалған шалбар, қолғап және пима далада және жылытылмайтын үй-жайларда жұмыс істейтіндерге беріледі; климаты ыстық аудандарда берілмейді.</w:t>
      </w:r>
    </w:p>
    <w:bookmarkEnd w:id="95"/>
    <w:bookmarkStart w:name="z114" w:id="96"/>
    <w:p>
      <w:pPr>
        <w:spacing w:after="0"/>
        <w:ind w:left="0"/>
        <w:jc w:val="left"/>
      </w:pPr>
      <w:r>
        <w:rPr>
          <w:rFonts w:ascii="Times New Roman"/>
          <w:b/>
          <w:i w:val="false"/>
          <w:color w:val="000000"/>
        </w:rPr>
        <w:t xml:space="preserve"> Кәмелетке толмағандарды ұстауға арналған, қауіпсіздігі орташа мекемелерде жазасын өтеп жатқан кәмелетке толмаған сотталғандарды киім-кешек мүлкімен жабдықтаудың № 5 заттай нормасы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7"/>
          <w:p>
            <w:pPr>
              <w:spacing w:after="20"/>
              <w:ind w:left="20"/>
              <w:jc w:val="both"/>
            </w:pPr>
            <w:r>
              <w:rPr>
                <w:rFonts w:ascii="Times New Roman"/>
                <w:b w:val="false"/>
                <w:i w:val="false"/>
                <w:color w:val="000000"/>
                <w:sz w:val="20"/>
              </w:rPr>
              <w:t>
Р/с</w:t>
            </w:r>
          </w:p>
          <w:bookmarkEnd w:id="9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затты беру кезінде қолданылатын ескертпелер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әйел адамға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үшкіл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матадан жасалған жылы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шағылыстырғыш материалдан жолақ тігілген су өткізбейтін мақта-мата астарлы жылы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негізіндегі көйлек немесе сарафан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негізіндегі белдемше немесе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жейделер немесе футболкалар немесе мақта-матадан жасалған ұзын жеңді жылы водолазка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жейделер немесе кальсондар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панталон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жасалған биялайлар немесе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тағылатын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тері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немесе қысқа қонышты тері бәтеңкелер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қысқа қонышты тері бәтеңкелер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шәркей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bl>
    <w:bookmarkStart w:name="z116" w:id="98"/>
    <w:p>
      <w:pPr>
        <w:spacing w:after="0"/>
        <w:ind w:left="0"/>
        <w:jc w:val="both"/>
      </w:pPr>
      <w:r>
        <w:rPr>
          <w:rFonts w:ascii="Times New Roman"/>
          <w:b w:val="false"/>
          <w:i w:val="false"/>
          <w:color w:val="000000"/>
          <w:sz w:val="28"/>
        </w:rPr>
        <w:t>
      Ескертпе:</w:t>
      </w:r>
    </w:p>
    <w:bookmarkEnd w:id="98"/>
    <w:bookmarkStart w:name="z117" w:id="99"/>
    <w:p>
      <w:pPr>
        <w:spacing w:after="0"/>
        <w:ind w:left="0"/>
        <w:jc w:val="both"/>
      </w:pPr>
      <w:r>
        <w:rPr>
          <w:rFonts w:ascii="Times New Roman"/>
          <w:b w:val="false"/>
          <w:i w:val="false"/>
          <w:color w:val="000000"/>
          <w:sz w:val="28"/>
        </w:rPr>
        <w:t>
      1. Климаты ыстық аудандарда (Жамбыл, Қызылорда, Шымкент қаласы және Түркістан облысы, Балқаш көлінің оңтүстігінде орналасқан Алматы облысының аумағы, сондай-ақ Қарағанды облысының Жезді және Приозерский аудандары) тоқу тығыздығы – 2 жіп, суық климатта – 3 жіп.</w:t>
      </w:r>
    </w:p>
    <w:bookmarkEnd w:id="99"/>
    <w:bookmarkStart w:name="z118" w:id="100"/>
    <w:p>
      <w:pPr>
        <w:spacing w:after="0"/>
        <w:ind w:left="0"/>
        <w:jc w:val="both"/>
      </w:pPr>
      <w:r>
        <w:rPr>
          <w:rFonts w:ascii="Times New Roman"/>
          <w:b w:val="false"/>
          <w:i w:val="false"/>
          <w:color w:val="000000"/>
          <w:sz w:val="28"/>
        </w:rPr>
        <w:t>
      2. Жылы қысқа пальто әйел адамдарға жылы күртешенің орнына берілуі мүмкін.</w:t>
      </w:r>
    </w:p>
    <w:bookmarkEnd w:id="100"/>
    <w:bookmarkStart w:name="z119" w:id="101"/>
    <w:p>
      <w:pPr>
        <w:spacing w:after="0"/>
        <w:ind w:left="0"/>
        <w:jc w:val="both"/>
      </w:pPr>
      <w:r>
        <w:rPr>
          <w:rFonts w:ascii="Times New Roman"/>
          <w:b w:val="false"/>
          <w:i w:val="false"/>
          <w:color w:val="000000"/>
          <w:sz w:val="28"/>
        </w:rPr>
        <w:t>
      3. Сыртқы жейделер ер адамдарға беріледі.</w:t>
      </w:r>
    </w:p>
    <w:bookmarkEnd w:id="101"/>
    <w:bookmarkStart w:name="z120" w:id="102"/>
    <w:p>
      <w:pPr>
        <w:spacing w:after="0"/>
        <w:ind w:left="0"/>
        <w:jc w:val="both"/>
      </w:pPr>
      <w:r>
        <w:rPr>
          <w:rFonts w:ascii="Times New Roman"/>
          <w:b w:val="false"/>
          <w:i w:val="false"/>
          <w:color w:val="000000"/>
          <w:sz w:val="28"/>
        </w:rPr>
        <w:t>
      4. Климаты ыстық аудандарда берілмейді.</w:t>
      </w:r>
    </w:p>
    <w:bookmarkEnd w:id="102"/>
    <w:bookmarkStart w:name="z121" w:id="103"/>
    <w:p>
      <w:pPr>
        <w:spacing w:after="0"/>
        <w:ind w:left="0"/>
        <w:jc w:val="both"/>
      </w:pPr>
      <w:r>
        <w:rPr>
          <w:rFonts w:ascii="Times New Roman"/>
          <w:b w:val="false"/>
          <w:i w:val="false"/>
          <w:color w:val="000000"/>
          <w:sz w:val="28"/>
        </w:rPr>
        <w:t>
      5. Климаты суық аудандарда беріледі. Климаты қалыпты аудандарда далада және жылытылмайтын үй-жайларда жұмыс істейтіндерге – 4 жылға беріледі.</w:t>
      </w:r>
    </w:p>
    <w:bookmarkEnd w:id="103"/>
    <w:bookmarkStart w:name="z122" w:id="104"/>
    <w:p>
      <w:pPr>
        <w:spacing w:after="0"/>
        <w:ind w:left="0"/>
        <w:jc w:val="both"/>
      </w:pPr>
      <w:r>
        <w:rPr>
          <w:rFonts w:ascii="Times New Roman"/>
          <w:b w:val="false"/>
          <w:i w:val="false"/>
          <w:color w:val="000000"/>
          <w:sz w:val="28"/>
        </w:rPr>
        <w:t>
      6. Жылы шалбарлар жылы күртешеге беріледі.</w:t>
      </w:r>
    </w:p>
    <w:bookmarkEnd w:id="104"/>
    <w:bookmarkStart w:name="z123" w:id="105"/>
    <w:p>
      <w:pPr>
        <w:spacing w:after="0"/>
        <w:ind w:left="0"/>
        <w:jc w:val="left"/>
      </w:pPr>
      <w:r>
        <w:rPr>
          <w:rFonts w:ascii="Times New Roman"/>
          <w:b/>
          <w:i w:val="false"/>
          <w:color w:val="000000"/>
        </w:rPr>
        <w:t xml:space="preserve"> Қылмыстық-атқару жүйесінің стационарлық медициналық мекемелерінде емделіп жатқан науқас сотталғандарды заттай мүлікпен жабдықтаудың № 6 заттай нормасы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Р/с</w:t>
            </w:r>
          </w:p>
          <w:bookmarkEnd w:id="1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затты беру кезінде қолданылатын ескертпелер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және іштен киетін кальсондар немесе пижама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(жүн немесе синтепон)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(мақта немесе поролон)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(мақта немесе синтетикалық мамық)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7"/>
    <w:p>
      <w:pPr>
        <w:spacing w:after="0"/>
        <w:ind w:left="0"/>
        <w:jc w:val="both"/>
      </w:pPr>
      <w:r>
        <w:rPr>
          <w:rFonts w:ascii="Times New Roman"/>
          <w:b w:val="false"/>
          <w:i w:val="false"/>
          <w:color w:val="000000"/>
          <w:sz w:val="28"/>
        </w:rPr>
        <w:t>
      Ескертпе:</w:t>
      </w:r>
    </w:p>
    <w:bookmarkEnd w:id="107"/>
    <w:bookmarkStart w:name="z126" w:id="108"/>
    <w:p>
      <w:pPr>
        <w:spacing w:after="0"/>
        <w:ind w:left="0"/>
        <w:jc w:val="both"/>
      </w:pPr>
      <w:r>
        <w:rPr>
          <w:rFonts w:ascii="Times New Roman"/>
          <w:b w:val="false"/>
          <w:i w:val="false"/>
          <w:color w:val="000000"/>
          <w:sz w:val="28"/>
        </w:rPr>
        <w:t>
      1. Әйел адамдарға іштен киетін жейделер мен мақта-матадан жасалған панталондар – 1 жылға 2 данасы беріледі;</w:t>
      </w:r>
    </w:p>
    <w:bookmarkEnd w:id="108"/>
    <w:bookmarkStart w:name="z127" w:id="109"/>
    <w:p>
      <w:pPr>
        <w:spacing w:after="0"/>
        <w:ind w:left="0"/>
        <w:jc w:val="both"/>
      </w:pPr>
      <w:r>
        <w:rPr>
          <w:rFonts w:ascii="Times New Roman"/>
          <w:b w:val="false"/>
          <w:i w:val="false"/>
          <w:color w:val="000000"/>
          <w:sz w:val="28"/>
        </w:rPr>
        <w:t>
      2. Әйел адамдарға мақта-матадан жасалған шұлықтар – 1 жылға 2 данасы беріледі;</w:t>
      </w:r>
    </w:p>
    <w:bookmarkEnd w:id="109"/>
    <w:bookmarkStart w:name="z128" w:id="110"/>
    <w:p>
      <w:pPr>
        <w:spacing w:after="0"/>
        <w:ind w:left="0"/>
        <w:jc w:val="both"/>
      </w:pPr>
      <w:r>
        <w:rPr>
          <w:rFonts w:ascii="Times New Roman"/>
          <w:b w:val="false"/>
          <w:i w:val="false"/>
          <w:color w:val="000000"/>
          <w:sz w:val="28"/>
        </w:rPr>
        <w:t>
      3. Туберкулезбен ауыратындарға, тері ауруы бар және операциядан кейінгі науқастарға – 1 жылға 3 ақжайма беріледі;</w:t>
      </w:r>
    </w:p>
    <w:bookmarkEnd w:id="110"/>
    <w:bookmarkStart w:name="z129" w:id="111"/>
    <w:p>
      <w:pPr>
        <w:spacing w:after="0"/>
        <w:ind w:left="0"/>
        <w:jc w:val="both"/>
      </w:pPr>
      <w:r>
        <w:rPr>
          <w:rFonts w:ascii="Times New Roman"/>
          <w:b w:val="false"/>
          <w:i w:val="false"/>
          <w:color w:val="000000"/>
          <w:sz w:val="28"/>
        </w:rPr>
        <w:t>
      4. Әйел адамдарға қосымша гигиеналық орамал – 1 жылға 1 данасы беріледі.</w:t>
      </w:r>
    </w:p>
    <w:bookmarkEnd w:id="111"/>
    <w:bookmarkStart w:name="z130" w:id="112"/>
    <w:p>
      <w:pPr>
        <w:spacing w:after="0"/>
        <w:ind w:left="0"/>
        <w:jc w:val="left"/>
      </w:pPr>
      <w:r>
        <w:rPr>
          <w:rFonts w:ascii="Times New Roman"/>
          <w:b/>
          <w:i w:val="false"/>
          <w:color w:val="000000"/>
        </w:rPr>
        <w:t xml:space="preserve"> Қауіпсіздігі аралас мекемелерде (тергеу изоляторында) ұсталатын күдіктілер мен айыпталушыларды төсек-орын жабдықтарымен жабдықтаудың № 7 заттай нормасы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Р/с</w:t>
            </w:r>
          </w:p>
          <w:bookmarkEnd w:id="1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(жүн немесе синтепон)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(мақта немесе поролон)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(мақта немесе синтетикалық мамық)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сүлгі (әйел адамдарға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2" w:id="114"/>
    <w:p>
      <w:pPr>
        <w:spacing w:after="0"/>
        <w:ind w:left="0"/>
        <w:jc w:val="left"/>
      </w:pPr>
      <w:r>
        <w:rPr>
          <w:rFonts w:ascii="Times New Roman"/>
          <w:b/>
          <w:i w:val="false"/>
          <w:color w:val="000000"/>
        </w:rPr>
        <w:t xml:space="preserve"> Қылмыстық-атқару жүйесі мекемелерінде ұсталатын сотталғандарды төсек-орын жабдықтарымен жабдықтаудың № 8 заттай нормасы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Р/с</w:t>
            </w:r>
          </w:p>
          <w:bookmarkEnd w:id="1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(жүн немесе синтепон)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(мақта немесе поролон)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(мақта немесе синтетикалық мамық)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сүлгі (әйел адамдарға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4" w:id="116"/>
    <w:p>
      <w:pPr>
        <w:spacing w:after="0"/>
        <w:ind w:left="0"/>
        <w:jc w:val="left"/>
      </w:pPr>
      <w:r>
        <w:rPr>
          <w:rFonts w:ascii="Times New Roman"/>
          <w:b/>
          <w:i w:val="false"/>
          <w:color w:val="000000"/>
        </w:rPr>
        <w:t xml:space="preserve"> Қылмыстық-атқару жүйесі мекемелерінде ұсталатын сотталғандардың заттай мүліктерін жөндеуге жұмсалатын материалдар шығындарының № 9 заттай нормасы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Р/с</w:t>
            </w:r>
          </w:p>
          <w:bookmarkEnd w:id="11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жұмсалатын материалдар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Пластрезина ұлтандар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Пластрезинадан жасалған өкше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жіптер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шегелері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Ұлтараққа кесілетін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кремі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щеткасы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қиықтары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w:t>
            </w:r>
          </w:p>
        </w:tc>
      </w:tr>
    </w:tbl>
    <w:bookmarkStart w:name="z136" w:id="118"/>
    <w:p>
      <w:pPr>
        <w:spacing w:after="0"/>
        <w:ind w:left="0"/>
        <w:jc w:val="both"/>
      </w:pPr>
      <w:r>
        <w:rPr>
          <w:rFonts w:ascii="Times New Roman"/>
          <w:b w:val="false"/>
          <w:i w:val="false"/>
          <w:color w:val="000000"/>
          <w:sz w:val="28"/>
        </w:rPr>
        <w:t>
      Ескертпе:</w:t>
      </w:r>
    </w:p>
    <w:bookmarkEnd w:id="118"/>
    <w:bookmarkStart w:name="z137" w:id="119"/>
    <w:p>
      <w:pPr>
        <w:spacing w:after="0"/>
        <w:ind w:left="0"/>
        <w:jc w:val="both"/>
      </w:pPr>
      <w:r>
        <w:rPr>
          <w:rFonts w:ascii="Times New Roman"/>
          <w:b w:val="false"/>
          <w:i w:val="false"/>
          <w:color w:val="000000"/>
          <w:sz w:val="28"/>
        </w:rPr>
        <w:t>
      Ұлтараққа кесілетін киіз бен аяқ киім кремі киіліп жүрген пималар мен былғары аяқ киімнің 1 жұбына есептеліп беріледі.</w:t>
      </w:r>
    </w:p>
    <w:bookmarkEnd w:id="119"/>
    <w:bookmarkStart w:name="z138" w:id="120"/>
    <w:p>
      <w:pPr>
        <w:spacing w:after="0"/>
        <w:ind w:left="0"/>
        <w:jc w:val="both"/>
      </w:pPr>
      <w:r>
        <w:rPr>
          <w:rFonts w:ascii="Times New Roman"/>
          <w:b w:val="false"/>
          <w:i w:val="false"/>
          <w:color w:val="000000"/>
          <w:sz w:val="28"/>
        </w:rPr>
        <w:t>
      Күдіктілерге, айыпталушыларға және сотталғандарға 1 килограмм құрғақ кірді қолмен жуғанда оның ластануы мен су кермектігінің дәрежесіне байланысты жұмсалатын синтетикалық жуу ұнтақтары, сабын мен кальцийлендірілген сода, жеке гигиена және зарарсыздандыру құралдарының грамм есебіндегі шығындарының № 10 заттай нормалары</w:t>
      </w:r>
    </w:p>
    <w:bookmarkEnd w:id="120"/>
    <w:bookmarkStart w:name="z139" w:id="121"/>
    <w:p>
      <w:pPr>
        <w:spacing w:after="0"/>
        <w:ind w:left="0"/>
        <w:jc w:val="both"/>
      </w:pPr>
      <w:r>
        <w:rPr>
          <w:rFonts w:ascii="Times New Roman"/>
          <w:b w:val="false"/>
          <w:i w:val="false"/>
          <w:color w:val="000000"/>
          <w:sz w:val="28"/>
        </w:rPr>
        <w:t>
      1) синтетикалық кір жуу ұнтақтарын қолдана отырып кір жуу кезінде: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жуатын ұнтақ (граммен)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кір жуатын ұнтақ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жұмсартылған суда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кермек суда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жұмсартылған суда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кермек суда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140" w:id="122"/>
    <w:p>
      <w:pPr>
        <w:spacing w:after="0"/>
        <w:ind w:left="0"/>
        <w:jc w:val="both"/>
      </w:pPr>
      <w:r>
        <w:rPr>
          <w:rFonts w:ascii="Times New Roman"/>
          <w:b w:val="false"/>
          <w:i w:val="false"/>
          <w:color w:val="000000"/>
          <w:sz w:val="28"/>
        </w:rPr>
        <w:t>
      2) сабын мен кальцийлендірілген соданы қолдана отырып жуу кезінде: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Кірлердің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Жұмсартылған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 сабын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 сабын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сода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41" w:id="123"/>
    <w:p>
      <w:pPr>
        <w:spacing w:after="0"/>
        <w:ind w:left="0"/>
        <w:jc w:val="both"/>
      </w:pPr>
      <w:r>
        <w:rPr>
          <w:rFonts w:ascii="Times New Roman"/>
          <w:b w:val="false"/>
          <w:i w:val="false"/>
          <w:color w:val="000000"/>
          <w:sz w:val="28"/>
        </w:rPr>
        <w:t>
      Ескертпе:</w:t>
      </w:r>
    </w:p>
    <w:bookmarkEnd w:id="123"/>
    <w:bookmarkStart w:name="z142" w:id="124"/>
    <w:p>
      <w:pPr>
        <w:spacing w:after="0"/>
        <w:ind w:left="0"/>
        <w:jc w:val="both"/>
      </w:pPr>
      <w:r>
        <w:rPr>
          <w:rFonts w:ascii="Times New Roman"/>
          <w:b w:val="false"/>
          <w:i w:val="false"/>
          <w:color w:val="000000"/>
          <w:sz w:val="28"/>
        </w:rPr>
        <w:t>
      1. Кірлердің ластану дәрежесі мынадай көрсеткіштермен сипатталады:</w:t>
      </w:r>
    </w:p>
    <w:bookmarkEnd w:id="124"/>
    <w:bookmarkStart w:name="z143" w:id="125"/>
    <w:p>
      <w:pPr>
        <w:spacing w:after="0"/>
        <w:ind w:left="0"/>
        <w:jc w:val="both"/>
      </w:pPr>
      <w:r>
        <w:rPr>
          <w:rFonts w:ascii="Times New Roman"/>
          <w:b w:val="false"/>
          <w:i w:val="false"/>
          <w:color w:val="000000"/>
          <w:sz w:val="28"/>
        </w:rPr>
        <w:t>
      I дәреже – шамалы ластанған кірлер мен киімдер, қолданыста аз тұтынылған және жаңа заттар;</w:t>
      </w:r>
    </w:p>
    <w:bookmarkEnd w:id="125"/>
    <w:bookmarkStart w:name="z144" w:id="126"/>
    <w:p>
      <w:pPr>
        <w:spacing w:after="0"/>
        <w:ind w:left="0"/>
        <w:jc w:val="both"/>
      </w:pPr>
      <w:r>
        <w:rPr>
          <w:rFonts w:ascii="Times New Roman"/>
          <w:b w:val="false"/>
          <w:i w:val="false"/>
          <w:color w:val="000000"/>
          <w:sz w:val="28"/>
        </w:rPr>
        <w:t>
      II дәреже – орташа ластанған кір (дақтары, үйкелген жерлері бар төсек-орын жабдықтары, жеке сүлгілер және т.б.);</w:t>
      </w:r>
    </w:p>
    <w:bookmarkEnd w:id="126"/>
    <w:bookmarkStart w:name="z145" w:id="127"/>
    <w:p>
      <w:pPr>
        <w:spacing w:after="0"/>
        <w:ind w:left="0"/>
        <w:jc w:val="both"/>
      </w:pPr>
      <w:r>
        <w:rPr>
          <w:rFonts w:ascii="Times New Roman"/>
          <w:b w:val="false"/>
          <w:i w:val="false"/>
          <w:color w:val="000000"/>
          <w:sz w:val="28"/>
        </w:rPr>
        <w:t>
      III дәреже – дақтары көп, қатты үйкелген, өте лас кір (асүй орамалдары, көп киілген ішкиімдер және т.б.);</w:t>
      </w:r>
    </w:p>
    <w:bookmarkEnd w:id="127"/>
    <w:bookmarkStart w:name="z146" w:id="128"/>
    <w:p>
      <w:pPr>
        <w:spacing w:after="0"/>
        <w:ind w:left="0"/>
        <w:jc w:val="both"/>
      </w:pPr>
      <w:r>
        <w:rPr>
          <w:rFonts w:ascii="Times New Roman"/>
          <w:b w:val="false"/>
          <w:i w:val="false"/>
          <w:color w:val="000000"/>
          <w:sz w:val="28"/>
        </w:rPr>
        <w:t>
      IV дәреже – тұрмыстық және өндірістік қатты ластанған арнайы киім – acүй, наубайхана (нан зауыттары) кірлері.</w:t>
      </w:r>
    </w:p>
    <w:bookmarkEnd w:id="128"/>
    <w:bookmarkStart w:name="z147" w:id="129"/>
    <w:p>
      <w:pPr>
        <w:spacing w:after="0"/>
        <w:ind w:left="0"/>
        <w:jc w:val="both"/>
      </w:pPr>
      <w:r>
        <w:rPr>
          <w:rFonts w:ascii="Times New Roman"/>
          <w:b w:val="false"/>
          <w:i w:val="false"/>
          <w:color w:val="000000"/>
          <w:sz w:val="28"/>
        </w:rPr>
        <w:t>
      2. Төртінші дәрежедегі ластанған кірлерді жуу үшін кір жуу ұнтақтарын шығындау нормасына қосымша 1 килограмм құрғақ кірге мынадай мөлшерде:</w:t>
      </w:r>
    </w:p>
    <w:bookmarkEnd w:id="129"/>
    <w:bookmarkStart w:name="z148" w:id="130"/>
    <w:p>
      <w:pPr>
        <w:spacing w:after="0"/>
        <w:ind w:left="0"/>
        <w:jc w:val="both"/>
      </w:pPr>
      <w:r>
        <w:rPr>
          <w:rFonts w:ascii="Times New Roman"/>
          <w:b w:val="false"/>
          <w:i w:val="false"/>
          <w:color w:val="000000"/>
          <w:sz w:val="28"/>
        </w:rPr>
        <w:t>
      1) жұмсартылған суда – ақ кірлер үшін 6 грамм және түрлі-түсті кірлер үшін 3 грамм;</w:t>
      </w:r>
    </w:p>
    <w:bookmarkEnd w:id="130"/>
    <w:bookmarkStart w:name="z149" w:id="131"/>
    <w:p>
      <w:pPr>
        <w:spacing w:after="0"/>
        <w:ind w:left="0"/>
        <w:jc w:val="both"/>
      </w:pPr>
      <w:r>
        <w:rPr>
          <w:rFonts w:ascii="Times New Roman"/>
          <w:b w:val="false"/>
          <w:i w:val="false"/>
          <w:color w:val="000000"/>
          <w:sz w:val="28"/>
        </w:rPr>
        <w:t>
      2) кермек суда – ақ кірлер үшін 8 грамм және түрлі-түсті кірлер үшін 5 грамм кальцийлендірілген сода жұмсалады;</w:t>
      </w:r>
    </w:p>
    <w:bookmarkEnd w:id="131"/>
    <w:bookmarkStart w:name="z150" w:id="132"/>
    <w:p>
      <w:pPr>
        <w:spacing w:after="0"/>
        <w:ind w:left="0"/>
        <w:jc w:val="both"/>
      </w:pPr>
      <w:r>
        <w:rPr>
          <w:rFonts w:ascii="Times New Roman"/>
          <w:b w:val="false"/>
          <w:i w:val="false"/>
          <w:color w:val="000000"/>
          <w:sz w:val="28"/>
        </w:rPr>
        <w:t>
      3. Кірлерді қолмен жуған кезде 1 килограмм құрғақ кірге: 60 % кір сабын – 20 грамм (немесе 40 % – 30 грамм) және кальцийлендірілген сода 12 грамм мөлшерінде жұмсалады.</w:t>
      </w:r>
    </w:p>
    <w:bookmarkEnd w:id="132"/>
    <w:bookmarkStart w:name="z151" w:id="133"/>
    <w:p>
      <w:pPr>
        <w:spacing w:after="0"/>
        <w:ind w:left="0"/>
        <w:jc w:val="both"/>
      </w:pPr>
      <w:r>
        <w:rPr>
          <w:rFonts w:ascii="Times New Roman"/>
          <w:b w:val="false"/>
          <w:i w:val="false"/>
          <w:color w:val="000000"/>
          <w:sz w:val="28"/>
        </w:rPr>
        <w:t>
      4. Кір жууға арналған сабын мен сода синтетикалық кір жуу ұнтақтары болмаған кезде беріледі.</w:t>
      </w:r>
    </w:p>
    <w:bookmarkEnd w:id="133"/>
    <w:bookmarkStart w:name="z152" w:id="134"/>
    <w:p>
      <w:pPr>
        <w:spacing w:after="0"/>
        <w:ind w:left="0"/>
        <w:jc w:val="both"/>
      </w:pPr>
      <w:r>
        <w:rPr>
          <w:rFonts w:ascii="Times New Roman"/>
          <w:b w:val="false"/>
          <w:i w:val="false"/>
          <w:color w:val="000000"/>
          <w:sz w:val="28"/>
        </w:rPr>
        <w:t>
      5. Кермек судың дәрежесі жергілікті санитариялық-эпидемиологиялық станциялардың зертханалық анализдерімен расталуы тиіс.</w:t>
      </w:r>
    </w:p>
    <w:bookmarkEnd w:id="134"/>
    <w:bookmarkStart w:name="z153" w:id="135"/>
    <w:p>
      <w:pPr>
        <w:spacing w:after="0"/>
        <w:ind w:left="0"/>
        <w:jc w:val="both"/>
      </w:pPr>
      <w:r>
        <w:rPr>
          <w:rFonts w:ascii="Times New Roman"/>
          <w:b w:val="false"/>
          <w:i w:val="false"/>
          <w:color w:val="000000"/>
          <w:sz w:val="28"/>
        </w:rPr>
        <w:t>
      3) жеке гигиена құралдары: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Р/с</w:t>
            </w:r>
          </w:p>
          <w:bookmarkEnd w:id="136"/>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айына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кір сабын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иіс сабын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Күдіктілерге, айыпталушыларға және сотталғандарға,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мекемелерінің емдеу мекемелері мен медициналық бөлімшелерінде стационарлық емдеудегі науқас күдіктілер, айыпталушылар және сотталғандар,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күдіктілерге, айыпталушыларға және сотталғандарға, оның ішінде стационарлық емдеудегі науқастарға (қажеттілігіне қарай барлығына):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мекемелерінің асүйі бойынша жұмыскерлерге санитариялық-гигиеналық қажеттіліктеріне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мекемелерінің аспазшыларына, нан кесушілеріне,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қажеттіліктеріне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стационарлық-емдеу мекемелерінің, мекемелердегі медициналық бөлімшелердің және медициналық пункттердің (науқастарға тікелей қызмет көрсетумен айналысатын) медицина қызметкерлеріне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бактериологиялық зертханалардың қызметкерлеріне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қызметкерлерге, шеберханалар, қойма жұмыскерлеріне, зарарсыздандырушыларға, кинологтарға және қылмыстық-атқару жүйесі мекемелерінің лас жұмыстарын үнемі орындайтын басқа адамдарға санитариялық-гигиеналық қажеттіліктерге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 асүй ыдыстары мен асхана құралдарын жуу үшін (тамақтанатын әрбір адамға шаққанда) санитариялық-гигиеналық қажеттіліктерге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7"/>
    <w:p>
      <w:pPr>
        <w:spacing w:after="0"/>
        <w:ind w:left="0"/>
        <w:jc w:val="both"/>
      </w:pPr>
      <w:r>
        <w:rPr>
          <w:rFonts w:ascii="Times New Roman"/>
          <w:b w:val="false"/>
          <w:i w:val="false"/>
          <w:color w:val="000000"/>
          <w:sz w:val="28"/>
        </w:rPr>
        <w:t>
      Ескертпе:</w:t>
      </w:r>
    </w:p>
    <w:bookmarkEnd w:id="137"/>
    <w:bookmarkStart w:name="z156" w:id="138"/>
    <w:p>
      <w:pPr>
        <w:spacing w:after="0"/>
        <w:ind w:left="0"/>
        <w:jc w:val="both"/>
      </w:pPr>
      <w:r>
        <w:rPr>
          <w:rFonts w:ascii="Times New Roman"/>
          <w:b w:val="false"/>
          <w:i w:val="false"/>
          <w:color w:val="000000"/>
          <w:sz w:val="28"/>
        </w:rPr>
        <w:t>
      1. Қылмыстық-атқару жүйелері мекемелерінде ұсталатын, еңбек жағдайлары ауыр және зиянды жұмыстармен айналысатын сотталғандарға, бір адамға айына салмағы 50 грамм кір сабын қосымша беріледі.</w:t>
      </w:r>
    </w:p>
    <w:bookmarkEnd w:id="138"/>
    <w:bookmarkStart w:name="z157" w:id="139"/>
    <w:p>
      <w:pPr>
        <w:spacing w:after="0"/>
        <w:ind w:left="0"/>
        <w:jc w:val="both"/>
      </w:pPr>
      <w:r>
        <w:rPr>
          <w:rFonts w:ascii="Times New Roman"/>
          <w:b w:val="false"/>
          <w:i w:val="false"/>
          <w:color w:val="000000"/>
          <w:sz w:val="28"/>
        </w:rPr>
        <w:t>
      2. Бір сотталғанға моншада жұмсауға қосымша 30 грамм сабын беріледі.</w:t>
      </w:r>
    </w:p>
    <w:bookmarkEnd w:id="139"/>
    <w:bookmarkStart w:name="z158" w:id="140"/>
    <w:p>
      <w:pPr>
        <w:spacing w:after="0"/>
        <w:ind w:left="0"/>
        <w:jc w:val="both"/>
      </w:pPr>
      <w:r>
        <w:rPr>
          <w:rFonts w:ascii="Times New Roman"/>
          <w:b w:val="false"/>
          <w:i w:val="false"/>
          <w:color w:val="000000"/>
          <w:sz w:val="28"/>
        </w:rPr>
        <w:t>
      4) залалсыздандыру, дезинсекциялау және дератизациялау құралдарының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Р/с</w:t>
            </w:r>
          </w:p>
          <w:bookmarkEnd w:id="1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ДП-2Т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бейіндегі таз ауруларының (туберкулез, АҚТҚ-жұқпасы, гепатиттер) бактериялық және вирустық этилогиясының инфекциясы кезінде медициналық залалсыздандыру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нұсқаулыққа сәйкес қолдану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Септустин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ауруларын алдын ала стерилизациялық тазалау және залалсыздандыру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Акватабс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жемісті, көкөністерді зарарсыздандыру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Деохлор таблеткалары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бөлімдеріндегі бактериялық және таз аурулары этилогиясының инфекциясы кезіндегі медициналық залалсыздандыру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Октениман, загросепт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тазалау үшін</w:t>
            </w:r>
          </w:p>
        </w:tc>
        <w:tc>
          <w:tcPr>
            <w:tcW w:w="0" w:type="auto"/>
            <w:vMerge/>
            <w:tcBorders>
              <w:top w:val="nil"/>
              <w:left w:val="single" w:color="cfcfcf" w:sz="5"/>
              <w:bottom w:val="single" w:color="cfcfcf" w:sz="5"/>
              <w:right w:val="single" w:color="cfcfcf" w:sz="5"/>
            </w:tcBorders>
          </w:tcPr>
          <w:p/>
        </w:tc>
      </w:tr>
    </w:tbl>
    <w:bookmarkStart w:name="z160" w:id="142"/>
    <w:p>
      <w:pPr>
        <w:spacing w:after="0"/>
        <w:ind w:left="0"/>
        <w:jc w:val="left"/>
      </w:pPr>
      <w:r>
        <w:rPr>
          <w:rFonts w:ascii="Times New Roman"/>
          <w:b/>
          <w:i w:val="false"/>
          <w:color w:val="000000"/>
        </w:rPr>
        <w:t xml:space="preserve"> Қылмыстық-атқару жүйесі мекемелеріндегі күдіктілерге, айыпталушыларға және сотталғандарға арналған дәретхана қажеттіліктері бойынша шығындардың № 11 заттай нормалары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Р/с</w:t>
            </w:r>
          </w:p>
          <w:bookmarkEnd w:id="143"/>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айға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айға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дәретхана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гигиеналық қажеттіліктер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тіс пастасы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тіс щеткасы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Күдіктілерге, айыпталушыларға және сотталғандарға,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тюбик (150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тюбик (150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bookmarkStart w:name="z162" w:id="144"/>
    <w:p>
      <w:pPr>
        <w:spacing w:after="0"/>
        <w:ind w:left="0"/>
        <w:jc w:val="left"/>
      </w:pPr>
      <w:r>
        <w:rPr>
          <w:rFonts w:ascii="Times New Roman"/>
          <w:b/>
          <w:i w:val="false"/>
          <w:color w:val="000000"/>
        </w:rPr>
        <w:t xml:space="preserve"> Қауіпсіздігі аралас мекемелерінің (тергеу изоляторы) үй-жайлары үшін жиһаз, мүлік және жабдық тиесілігінің № 12 заттай нормасы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Сәлемдемелер мен сәлем-сауқаттарды қабылдау, тексеру және уақытша сақтау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 мерзімді кездесулерге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кабиналар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орнатылады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Келушілерге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Ауызсуға арналған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Азаматтарды қабылдау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Жинау бөлімшесі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Жиналу бөлімшесінің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Саптыаяғы мен шарасы бар ауызсуға арналған бак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Тінту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Жаңадан келгендерді қабылдау және ресімдеу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Зертханасы бар фотодактилоскопия бөлмесі және қоймаға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Фотоматериалдарға арналған шкаф-сөре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Қамаққа алынған адамдардың жеке заттарын уақытша сақтауға арналған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Жеке заттарды сақтау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Тергеушілерге, адвокаттарға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ілгекті қабырға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Сотталғандарға арналған қоймасы және бумаларды ашатын орны бар дүкен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Режимдік корпус камералары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орындықтары бар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камераға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2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Карцер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жабыны бар жиналатын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Сотталғандарға арналған релаксация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Шам-торшер шырағы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биік жиылмалы жартылай жұмсақ орындық (бір топқа)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психодиагностикалық кешенді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және телевизорға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ландшафт бейнеленген картина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қозуды төмендетуге арналған су бейнеленген және ауа жіберілетін релаксациялық ландшафт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 (2 х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 сауыт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Ароматерапияға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Чижевский люстрасы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"Майнд-машина" аудиовизуалды стимуляторы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Қамаққа алынған адамдарға арналған кітапхана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бар болғанда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тасуға арналған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Режимдік корпустың шаруашылық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қабырғалық сөре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жууға арналған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Қауіпсіздігі аралас (тергеу изоляторы) және толық қауіпсіз мекемелерге шаруашылық қызмет көрсету жөніндегі сотталғандарға арналған үй-жай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Ұйықтайтын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Тікбұрышты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Тамақ ішуге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Орындықтары бар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Мәдени-көпшілік жұмыстар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 немесе сынып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қоятын тумба (шкаф-тумба)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витраж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(дәретхана керек-жарақтары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тазалауға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үй-жайлары бар асүй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Тамақ пісіру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Ет-балық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Көкөніс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Асүй және асхана ыдыстарын жуу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Еденге төсейтін ағаш 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Нан турау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турауға және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Құрғақ азық-түліктер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Асхана қызметшілеріне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секция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Асхана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Монша-санитариялық өткізгіш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Шешінуге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Киінуге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Кір жуу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Кір киімдерді қабылдау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киімдерді салуға арналған жәшік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Киімдерді кептіруге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Киім үтіктейтін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Таза киімдерді сұрыптау, жөндеу және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Таза киімдерді беретін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Қызметшілер сырт киімін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астына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Аяқ-киім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жөндеуге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отырғышы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Киімді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3" w:id="145"/>
    <w:p>
      <w:pPr>
        <w:spacing w:after="0"/>
        <w:ind w:left="0"/>
        <w:jc w:val="both"/>
      </w:pPr>
      <w:r>
        <w:rPr>
          <w:rFonts w:ascii="Times New Roman"/>
          <w:b w:val="false"/>
          <w:i w:val="false"/>
          <w:color w:val="000000"/>
          <w:sz w:val="28"/>
        </w:rPr>
        <w:t>
      Ескертпе:</w:t>
      </w:r>
    </w:p>
    <w:bookmarkEnd w:id="145"/>
    <w:bookmarkStart w:name="z164" w:id="146"/>
    <w:p>
      <w:pPr>
        <w:spacing w:after="0"/>
        <w:ind w:left="0"/>
        <w:jc w:val="both"/>
      </w:pPr>
      <w:r>
        <w:rPr>
          <w:rFonts w:ascii="Times New Roman"/>
          <w:b w:val="false"/>
          <w:i w:val="false"/>
          <w:color w:val="000000"/>
          <w:sz w:val="28"/>
        </w:rPr>
        <w:t>
      Үй-жайлар (қоймалар, киім шешетін тұрмыстық бөлмелер, асхана, шаруашылық бұрыштары, техникалық кітапханалар және шаруашылық қажеттілікке арналған қосалқы бөлмелер) осы мақсаттарға бөлінетін қаражат есебінен қажеттіліктеріне қарай мүкәммалдармен қамтамасыз етіледі.</w:t>
      </w:r>
    </w:p>
    <w:bookmarkEnd w:id="146"/>
    <w:bookmarkStart w:name="z165" w:id="147"/>
    <w:p>
      <w:pPr>
        <w:spacing w:after="0"/>
        <w:ind w:left="0"/>
        <w:jc w:val="both"/>
      </w:pPr>
      <w:r>
        <w:rPr>
          <w:rFonts w:ascii="Times New Roman"/>
          <w:b w:val="false"/>
          <w:i w:val="false"/>
          <w:color w:val="000000"/>
          <w:sz w:val="28"/>
        </w:rPr>
        <w:t>
      Оқшаулау учаскелерінің үй-жайларындағы, қатаң жағдайда жазасын өтеп жатқан сотталғандар толық коммуналдық-тұрмыстық объектілер кешенімен толық қауіпсіз мекемелердің жатақханаларына немесе камераларына қойылатын талаптарға сәйкес қолданатын санитариялық-гигиеналық нормалары мен талаптары сақтала отырып, осы мақсаттарға бөлінетін қаражат есебінен жабдықталады.</w:t>
      </w:r>
    </w:p>
    <w:bookmarkEnd w:id="147"/>
    <w:bookmarkStart w:name="z166" w:id="148"/>
    <w:p>
      <w:pPr>
        <w:spacing w:after="0"/>
        <w:ind w:left="0"/>
        <w:jc w:val="both"/>
      </w:pPr>
      <w:r>
        <w:rPr>
          <w:rFonts w:ascii="Times New Roman"/>
          <w:b w:val="false"/>
          <w:i w:val="false"/>
          <w:color w:val="000000"/>
          <w:sz w:val="28"/>
        </w:rPr>
        <w:t>
      Әкімшілік, тұрғын, тұрмыстық үй-жайлар және жалпы пайдаланымдағы орындар олардың конфигурациясына, мекеменің ғимаратына және аумағына байланысты бейнебақылау жүйесінің бейнекамераларымен жабдықталады.</w:t>
      </w:r>
    </w:p>
    <w:bookmarkEnd w:id="148"/>
    <w:bookmarkStart w:name="z167" w:id="149"/>
    <w:p>
      <w:pPr>
        <w:spacing w:after="0"/>
        <w:ind w:left="0"/>
        <w:jc w:val="left"/>
      </w:pPr>
      <w:r>
        <w:rPr>
          <w:rFonts w:ascii="Times New Roman"/>
          <w:b/>
          <w:i w:val="false"/>
          <w:color w:val="000000"/>
        </w:rPr>
        <w:t xml:space="preserve"> Кәмелетке толмағандарды ұстауға арналған орташа қауіпсіз мекемелердің үй-жайлары үшін жиһаз, мүлік және жабдық тиесілігінің № 13 заттай нормасы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бұйымдардың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Жатақхана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 немесе камералық ұйықтайтын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Кезекшіге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мен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(камераға)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Сотталғандармен тәрбиелік және әлеуметтік-құқықтық жұмысқа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 немесе сыныптық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қойылатын тумба немесе шкаф-тумба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витраж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Тамақ ішуге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Азық-түлік өнімдерін сақтау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саты (баспалдақ)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Күнделікті қолданатын жеке заттарды сақтау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Жабылатын ұяшықтары бар сөре (антресольді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Төсек-орын жабдықтары мен арнайы киімдердің ауыстыру қорын сақтауға арналған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саты (баспалдақ)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 киім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немесе тірек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Тұрмыстық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ұстараларына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Әйелдердің жеке гигиена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кабинаға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Жуыну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керек-жарақтарға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тазалауға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Тәртіптік изолятор*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Тәртіптік изолятордың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жабыны бар жиналатын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Жеке заттарды және төсек-орын жабдықтарын сақтауға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 камераларының жанындағы киім ауыстыруға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секция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Тамақтарды таратуға және асхана ыдыстарын сақтауға арналған шаруашылық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үстел-шкаф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пен шаруашылық мүкәммалға арналған жабық қабырға сөресі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карантин үй-жайы жатақхана немесе камералық бөлмелерге ұқсас жиһаздармен және мүкәммалмен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 және асүй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Сырт киім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немесе тірек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 саны бойынша ілгешектер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 жууға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төсейтін ағаш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Тамақтану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Орындықтары бар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Тарату бөлмесі бар пісіру цехы (асүй)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Ет-балық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бөлетін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Көкөніс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бөлу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Асүй және асхана ыдыстарын жуу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төсейтін ағаш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Нан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және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Құрғақ азық-түлік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Асханаға қызмет көрсететін персоналдың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секция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Асхана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Дүкен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Сауда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(сатушы үстелі)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Сақтау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Клуб*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Фойе-вестибюль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 1 ілгек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Көрермендер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көрерменге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қорғау шымылдығы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Клубтық жұмысқа арналған сотталғандар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Әртіс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Бутафорий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Қайта айналдыратын орны бар киноаппараттық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Радиоторап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Клуб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ішетін құралға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клубта басқа да бөлмелер болған жағдайда, оларды жабдықтау қосалқы мақсаттағы үй-жайлардың нормасына қолданылатын жиһаздармен жүргізіледі.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Кітапхана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Кітап сақтау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қорының барлығы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Оқу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немесе сыныптық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үй-жайдың ауданына қарай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Монша-санитариялық өткізу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Шешінуге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Киінуге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залалсыздандыру камерасының қабылдау бөлмелері, өңделген киімдерді тарату үй-жайлары үлгілік үлгі бойынша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 жуатын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Кір қабылдауға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Кірге арналған жәшік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Киім кептіруге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Киім үтіктеуге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сөре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Таза киімдерді сұрыптау, сақтау және жөндеу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Таза киімді беруге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Кір жуатын қызметкерлердің сырт киімдерін шешетін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астына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Киімді және аяқ киімді жөндеу шеберханалары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Аяқ-киімді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жөндеуге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отырғышы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шеберге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Киім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Сотталғандардың кездесуіне арналған бөлме*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Қысқа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 (кабиналар)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Ұзақ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қажет болған жағдайда балалар кереуеті қойылады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Сақтау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Ұзақ мерзімді кездесуге арналған үй-жайдың асүйі*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тоңазытқыш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ұзақ мерзімді кездесуге арналған үй-жайдағы асүй қажет болған жағдайда ыдыс-аяқпен, асхана мүкәммалдарымен және нормаға сәйкес асхана мақсатындағы үй-жайларға қолданылатын қондырғылармен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(дәретхана керек-жарақтары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Демалыс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және аппаратураны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Ойын (балаларға арналған)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Сотталғандарға арналған релаксация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Шам-торшер шырағы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биік жиылмалы жартылай жұмсақ орындық (бір топқа)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психодиагностикалық кешенді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және теледидарды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ландшафт бейнеленген картина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қозуды төмендетуге арналған су бейнеленген және ауа жіберілетін релаксациялық ландшафт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 (2 х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Ароматерапияға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Чижевский люстрасы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"Майнд-машина" аудиовизуалды стимуляторы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Бақылау-өткізу пункті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Келушілерге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терезе пердесі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Азаматтарды қабылдауға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Сәлем-сауқатты қабылдау, сақтау және тарату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Сотталғандардың кездесулерін өткізу, келген сәлем-сауқатты, бандерольдарды қабылдауға және беруге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Тінту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тумбалы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8" w:id="150"/>
    <w:p>
      <w:pPr>
        <w:spacing w:after="0"/>
        <w:ind w:left="0"/>
        <w:jc w:val="both"/>
      </w:pPr>
      <w:r>
        <w:rPr>
          <w:rFonts w:ascii="Times New Roman"/>
          <w:b w:val="false"/>
          <w:i w:val="false"/>
          <w:color w:val="000000"/>
          <w:sz w:val="28"/>
        </w:rPr>
        <w:t>
      Ескертпе:</w:t>
      </w:r>
    </w:p>
    <w:bookmarkEnd w:id="150"/>
    <w:bookmarkStart w:name="z169" w:id="151"/>
    <w:p>
      <w:pPr>
        <w:spacing w:after="0"/>
        <w:ind w:left="0"/>
        <w:jc w:val="both"/>
      </w:pPr>
      <w:r>
        <w:rPr>
          <w:rFonts w:ascii="Times New Roman"/>
          <w:b w:val="false"/>
          <w:i w:val="false"/>
          <w:color w:val="000000"/>
          <w:sz w:val="28"/>
        </w:rPr>
        <w:t>
      Үй-жайлар (қоймалар, киім ауыстыратын тұрмыстық бөлмелер, асхана, шаруашылық бұрыштары, техникалық кітапханалар және шаруашылық қажеттілікке арналған қосалқы бөлмелер) осы мақсаттарға бөлінетін қаражат есебінен қажеттіліктеріне қарай мүкәммалдармен қамтамасыз етіледі.</w:t>
      </w:r>
    </w:p>
    <w:bookmarkEnd w:id="151"/>
    <w:bookmarkStart w:name="z170" w:id="152"/>
    <w:p>
      <w:pPr>
        <w:spacing w:after="0"/>
        <w:ind w:left="0"/>
        <w:jc w:val="both"/>
      </w:pPr>
      <w:r>
        <w:rPr>
          <w:rFonts w:ascii="Times New Roman"/>
          <w:b w:val="false"/>
          <w:i w:val="false"/>
          <w:color w:val="000000"/>
          <w:sz w:val="28"/>
        </w:rPr>
        <w:t>
      Қатаң жағдайда жазасын өтеуге арналған үй-жайлардағы, қатаң жағдайда жазасын өтеп жатқан кәмелетке толмаған сотталғандарды толық коммуналдық-тұрмыстық объектілер кешенімен кәмелетке толмағандарды ұстауға арналған қауіпсіздігі орташа мекемелердің жатақханаларына немесе камераларына қойылатын талаптарға сәйкес қолданылатын санитариялық-гигиеналық нормалары мен талаптары сақтала отырып, осы мақсаттарға бөлінетін қаражат есебінен жабдықталады</w:t>
      </w:r>
    </w:p>
    <w:bookmarkEnd w:id="152"/>
    <w:bookmarkStart w:name="z171" w:id="153"/>
    <w:p>
      <w:pPr>
        <w:spacing w:after="0"/>
        <w:ind w:left="0"/>
        <w:jc w:val="both"/>
      </w:pPr>
      <w:r>
        <w:rPr>
          <w:rFonts w:ascii="Times New Roman"/>
          <w:b w:val="false"/>
          <w:i w:val="false"/>
          <w:color w:val="000000"/>
          <w:sz w:val="28"/>
        </w:rPr>
        <w:t>
      Әкімшілік, тұрғын, тұрмыстық үй-жайлар және жалпы пайдаланымдағы орындарда олардың конфигурациясына, мекеменің ғимаратына және аумағына байланысты бейнебақылау жүйесінің бейнекамераларымен жабдықталады.</w:t>
      </w:r>
    </w:p>
    <w:bookmarkEnd w:id="153"/>
    <w:bookmarkStart w:name="z172" w:id="154"/>
    <w:p>
      <w:pPr>
        <w:spacing w:after="0"/>
        <w:ind w:left="0"/>
        <w:jc w:val="left"/>
      </w:pPr>
      <w:r>
        <w:rPr>
          <w:rFonts w:ascii="Times New Roman"/>
          <w:b/>
          <w:i w:val="false"/>
          <w:color w:val="000000"/>
        </w:rPr>
        <w:t xml:space="preserve"> Қылмыстық-атқару жүйесі мекемелерінің үй-жайлары үшін жиһаз, мүлік және жабдық тиесілігінің № 14 заттай нормасы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Р/с</w:t>
            </w:r>
          </w:p>
          <w:bookmarkEnd w:id="15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бұйымдардың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Жатақхана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 немесе камералық ұйықтайтын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жанындағы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немесе камераға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Кезекшіге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(камераға)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Сотталғандармен тәрбиелік және әлеуметтік-құқықтық жұмысқа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немесе сыныптық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Күнделікті қолданатын жеке заттарды сақтау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Жабылатын ұяшықтары бар сөре (антресольді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Төсек-орын жабдықтары мен арнаулы киімдерді айырбастау қорын сақтауға арналған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 киімді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немесе еденге қойылатын киім ілгіш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Тұрмыстық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үшін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Тамақ ішетін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Азық-түлік сақтайтын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стеллаж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 өнімдерін орналастыруға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саты (баспалдақ)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қалдықтарына арналған бөшке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Әйелдердің жеке гигиеналық бөлмесі (сотталған әйелдерге арналған мекемелер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бұйымдары үшін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тазалауға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адамдық камера және тәртіптік изолятор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 адамдық камера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Қайырмалы металл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ұзындығы бойынша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қабырға шкафы немесе жабық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Төтенше қауіпсіз мекемелердегі тәртіптік изолятордың камерасы, бір адамдық камера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төселген жабыны бар қайырмалы металл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заттар мен төсек-орын жабдықтарын сақтау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ілгешекті қабырға киім ілгіші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Жұмыс камераларының жанындағы киінуге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Ұзынша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секция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Асхана ыдыстарын сақтауға және тамақ таратуға арналған шаруашылық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шаруашылық мүкәммалға арналған жабық қабырға сөресі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 және асүй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Гардероб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немесе еденге қойылатын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 саны бойынша ілгіштер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 жууға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төселетін ағаш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Тамақ ішетін 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орындықтары бар тамақ ішетін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Пісіру цехы (асхана) таратуымен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Ет-балық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Көкөніс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бөлшектеу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Ас бөлме және асханалық ыдыс-аяқты жуатын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Ыдыс-аяққа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төселетін ағаш 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Нанды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кесу және тарату үшін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Құрғақ азық-түлік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Асханаға қызмет көрсететін персоналдың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Асхана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Дүкен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Сауда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(сататын сөре)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Клуб*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Фойе-вестибюль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жақтық металл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залындағы бір орынға 1 ілгек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терезе пердесі (жалюзи)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Көрермендер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көрерменге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қорғайтын перделер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Сотталғандардың клуб жұмыстарына арналған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Әртіс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ілетін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Бутафорий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Қайта айналдыратын орны бар киноаппарат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Радиоторап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қоюға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терезе пердесі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Клуб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 қойылатын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клубта басқа да бөлмелер болған жағдайда, оларды жабдықтау қосалқы мақсаттағы үй-жайлардың нормасына қолданатын жиһаздармен жүргізіледі.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Кітапхана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Кітап сақтағыш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Оқу 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немесе сыныптық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алаңға байланысты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Монша-санитариялық өткізгіш*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Шешінуге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Киінуге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Жуынатын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залалсыздандыру камерасының қабылдау бөлмелері, өңделген киімдерді тарату үй-жайлары үлгілік үлгі бойынша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 жуатын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Кір қабылдауға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киімдерді салатын жәшік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Киімді кептіруге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Киім үтіктейтін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Таза киімдерді сұрыптауға, жөндеуге және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Таза киімдерді беретін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Қызметшілер сырт киімін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Киімдер мен аяқ-киімдерді жөндеу шеберханалары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Аяқ-киімдерді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жөндеу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отырғышы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Киім жөндеу шеберханасы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шеберге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Сотталғандардың кездесуіне арналған бөлме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Ұзақ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қажет болған жағдайда балалар кереуеті қойылады.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саты (басқыш)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Ұзақ мерзімді кездесуге арналған үй-жайдың асүйі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ұзақ мерзімді кездесу үй-жайындағы асүй қажет болған жағдайда ыдыс-аяқпен, асхана мүкәммалдарымен және нормаға сәйкес асхана мақсатындағы үй-жайларға қолданатын қондырғылармен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Душ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(дәретхана керек-жарақтары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Демалыс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Ойын (балаларға арналған)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ойыншықтарына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Қысқа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кездесуге арналған үстел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Сотталғандарға арналған релаксация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Шам-торшер шырағы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биік жиылмалы жартылай жұмсақ орындық (бір топқа)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психодиагностикалық кешенді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және телевизорға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ландшафт бейнеленген картина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қозуды төмендетуге арналған су бейнеленген және ауа жіберілетін релаксациялық ландшафт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 (2 х 1,5м.)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Ароматерапияға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Чижевский люстрасы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"Майнд-машина" аудиовизуалды стимуляторы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себет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Бақылау-өткізу пункті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Келушілерге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ішетін құралдарға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Азаматтарды қабылдауға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Сәлем-сауқатты қабылдау, сақтау және тарату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Сотталғандардың кездесулерін өткізу, келген сәлем-сауқатты, бандерольдарды қабылдауға және беруге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(3-5 ілгешекті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Тінту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4" w:id="156"/>
    <w:p>
      <w:pPr>
        <w:spacing w:after="0"/>
        <w:ind w:left="0"/>
        <w:jc w:val="both"/>
      </w:pPr>
      <w:r>
        <w:rPr>
          <w:rFonts w:ascii="Times New Roman"/>
          <w:b w:val="false"/>
          <w:i w:val="false"/>
          <w:color w:val="000000"/>
          <w:sz w:val="28"/>
        </w:rPr>
        <w:t>
      Ескерту:</w:t>
      </w:r>
    </w:p>
    <w:bookmarkEnd w:id="156"/>
    <w:bookmarkStart w:name="z175" w:id="157"/>
    <w:p>
      <w:pPr>
        <w:spacing w:after="0"/>
        <w:ind w:left="0"/>
        <w:jc w:val="both"/>
      </w:pPr>
      <w:r>
        <w:rPr>
          <w:rFonts w:ascii="Times New Roman"/>
          <w:b w:val="false"/>
          <w:i w:val="false"/>
          <w:color w:val="000000"/>
          <w:sz w:val="28"/>
        </w:rPr>
        <w:t>
      Үй-жайлар (қоймалар, киім ауыстыратын тұрмыстық бөлмелер, асхана, шаруашылық бұрыштары, техникалық кітапханалар және шаруашылық қажеттілікке арналған қосалқы бөлмелер) осы мақсаттарға бөлінетін қаражат есебінен қажеттіліктеріне қарай мүкәммалдармен қамтамасыз етіледі.</w:t>
      </w:r>
    </w:p>
    <w:bookmarkEnd w:id="157"/>
    <w:bookmarkStart w:name="z176" w:id="158"/>
    <w:p>
      <w:pPr>
        <w:spacing w:after="0"/>
        <w:ind w:left="0"/>
        <w:jc w:val="both"/>
      </w:pPr>
      <w:r>
        <w:rPr>
          <w:rFonts w:ascii="Times New Roman"/>
          <w:b w:val="false"/>
          <w:i w:val="false"/>
          <w:color w:val="000000"/>
          <w:sz w:val="28"/>
        </w:rPr>
        <w:t>
      Қатаң жағдайда жазасын өтеуге арналған үй-жайлардағы, қатаң жағдайда жазасын өтеп жатқан сотталғандарды толық коммуналдық-тұрмыстық объектілер кешенімен қылмыстық-атқару жүйесі мекемелерінің жатақханаларына немесе камераларына қойылатын санитариялық-гигиеналық нормалары мен талаптары сақтала отырып, осы мақсаттарға бөлінетін қаражат есебінен жабдықталады.</w:t>
      </w:r>
    </w:p>
    <w:bookmarkEnd w:id="158"/>
    <w:bookmarkStart w:name="z177" w:id="159"/>
    <w:p>
      <w:pPr>
        <w:spacing w:after="0"/>
        <w:ind w:left="0"/>
        <w:jc w:val="both"/>
      </w:pPr>
      <w:r>
        <w:rPr>
          <w:rFonts w:ascii="Times New Roman"/>
          <w:b w:val="false"/>
          <w:i w:val="false"/>
          <w:color w:val="000000"/>
          <w:sz w:val="28"/>
        </w:rPr>
        <w:t>
      Әкімшілік, тұрғын, тұрмыстық үй-жайлар және жалпы пайдаланымдағы орындар олардың конфигурациясына, мекеменің ғимаратына және аумағына байланысты бейнебақылау жүйесінің бейнекамераларымен жабдықталады.</w:t>
      </w:r>
    </w:p>
    <w:bookmarkEnd w:id="159"/>
    <w:bookmarkStart w:name="z178" w:id="160"/>
    <w:p>
      <w:pPr>
        <w:spacing w:after="0"/>
        <w:ind w:left="0"/>
        <w:jc w:val="left"/>
      </w:pPr>
      <w:r>
        <w:rPr>
          <w:rFonts w:ascii="Times New Roman"/>
          <w:b/>
          <w:i w:val="false"/>
          <w:color w:val="000000"/>
        </w:rPr>
        <w:t xml:space="preserve"> Толық қауіпсіз мекемелердің үй-жайлары үшін жиһаз, мүлік және жабдық тиесілігінің № 15 заттай нормасы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1"/>
          <w:p>
            <w:pPr>
              <w:spacing w:after="20"/>
              <w:ind w:left="20"/>
              <w:jc w:val="both"/>
            </w:pPr>
            <w:r>
              <w:rPr>
                <w:rFonts w:ascii="Times New Roman"/>
                <w:b w:val="false"/>
                <w:i w:val="false"/>
                <w:color w:val="000000"/>
                <w:sz w:val="20"/>
              </w:rPr>
              <w:t>
Р/с</w:t>
            </w:r>
          </w:p>
          <w:bookmarkEnd w:id="1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заттардың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Жатақхана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 немесе камералық ұйықтайтын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(бақылаушылардың қадағалауымен немесе кезекші бөлімнен қосу арқылы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Сотталғандармен тәрбие және әлеуметтік-құқықтық жұмыс жүргізуге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үстелі немесе сынып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астына қойылатын тумба (шкаф-тумба)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витраж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Жинау бөлімшесі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Жиналу бөлімшесінің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Қамаққа алынған адамдардың жеке заттарын уақытша сақтауға арналған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заттарды сақтау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Сотталғандарға арналған қоймасы және бумаларды ашатын орны бар дүкен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үстелі (сөре)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Режимдік корпус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орындықтары бар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урна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2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Тәртіптік изолятор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жабыны бар жиналатын металл кереует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Қамаққа алынған адамдарға арналған кітапхана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тасуға арналған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Режимдік корпустың шаруашылық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(ыдыстарға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 қауіпсіз мекемелерге шаруашылық қызмет көрсету жөніндегі сотталғандарға арналған үй-жай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Тамақ ішуге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ілгешек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қоюға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орындықтары бар тамақ ішетін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салғыш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ұяшық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Жуыну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тазалауға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үй-жайлары бар асүй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Тамақ пісіру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қабырға сөресі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Ет-балық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Көкөніс цехы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Асүй және асхана ыдыстарын жуу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кептіруге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Ыдыс-аяқтарға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Еденге төсейтін ағаш 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Нан сақтауға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турауға және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Құрғақ азық-түлік өнімдерінің қоймасы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Асханаға қызмет көрсететін персоналдың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 секция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Жуынуға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Асхана меңгерушісінің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Монша-санитариялық өткізу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Шаштараз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Шешінуге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Киінуге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 жуу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Кір киімдерді қабылдау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киімге арналған жәшік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Киімдерді кептіруге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Киім үтіктейтін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бактың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Саптыаяғы және шарасы бар ауызсуға арналған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Таза киімдерді сұрыптауға, жөндеуге және сақтауға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таратуға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Таза киімдерді беретін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Қызметшілер сырт киімін шешетін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астына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Сотталғандардың кездесуіне арналған бөлме*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Қысқа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Ұзақ мерзімді кездесу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Кереуеттің жанына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қажет болған жағдайда балалар кереуеті қойылады.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Қойма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саты (баспалдақ)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қоюға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Ұзақ мерзімді кездесуге арналған үй-жайдың асүйі*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ұзақ мерзімді кездесуге арналған үй-жайдағы асүй қажет болған жағдайда ыдыс-аяқпен, асхана мүкәммалдарымен және нормаға сәйкес асхана мақсатындағы үй-жайларға қолданатын қондырғылармен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Ұзақ мерзімді кездесуге арналған үй-жайдың душы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Ұзақ мерзімді кездесуге арналған үй-жайдың жуыну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сөресі (дәретхана керек-жарақтары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Аяқ-киім тазалауға арналған тұғыр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Ұзақ мерзімді кездесу үй-жайының демалыс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және аппаратураны қоятын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Ойын (балаларға арналған)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салатын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Толық қауіпсіз мекеменің қабылдау бөлмесі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Сәлемдемелер мен сәлем-сауқатты қабылдау, тексеру және уақытша сақтау үй-жайы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қабырға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Келушілерге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сағаты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Азаматтарды қабылдау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құралдарын қоюға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Тінту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Жаңа келгендерді қабылдау мен ресімдеу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Зертханасы бар фотодактилоскопия және қоймаға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Фотоматериалдарға арналған шкаф-сөре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Тергеушілерге, адвокаттарға арналған бөлме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ілгешекті қабырға киім ілгіші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Карнизі бар перде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терезеге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Сотталғандарға арналған релаксация бөлмесі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Шам-торшер шырағы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биік жиылмалы жартылай жұмсақ орындық (бір топқа)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психодиагностикалық кешенді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ландшафт бейнеленген картина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қозуды төмендетуге арналған су бейнеленген және ауа жіберілетін релаксациялық ландшафт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 (2 х 1,5м.)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ылғалдағыш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креслосы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Ароматерапияға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Чижевский люстрасы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"Майнд-машина" аудиовизуалды стимуляторы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урна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0" w:id="162"/>
    <w:p>
      <w:pPr>
        <w:spacing w:after="0"/>
        <w:ind w:left="0"/>
        <w:jc w:val="both"/>
      </w:pPr>
      <w:r>
        <w:rPr>
          <w:rFonts w:ascii="Times New Roman"/>
          <w:b w:val="false"/>
          <w:i w:val="false"/>
          <w:color w:val="000000"/>
          <w:sz w:val="28"/>
        </w:rPr>
        <w:t>
      Ескерту:</w:t>
      </w:r>
    </w:p>
    <w:bookmarkEnd w:id="162"/>
    <w:bookmarkStart w:name="z181" w:id="163"/>
    <w:p>
      <w:pPr>
        <w:spacing w:after="0"/>
        <w:ind w:left="0"/>
        <w:jc w:val="both"/>
      </w:pPr>
      <w:r>
        <w:rPr>
          <w:rFonts w:ascii="Times New Roman"/>
          <w:b w:val="false"/>
          <w:i w:val="false"/>
          <w:color w:val="000000"/>
          <w:sz w:val="28"/>
        </w:rPr>
        <w:t>
      Үй-жайлар (қоймалар, киім ауыстыратын тұрмыстық бөлмелер, асхана, шаруашылық бұрыштары, техникалық кітапханалар және шаруашылық қажеттілікке арналған қосалқы бөлмелер) осы мақсаттарға бөлінетін қаражат есебінен қажеттіліктеріне қарай мүкәммалдармен қамтамасыз етіледі.</w:t>
      </w:r>
    </w:p>
    <w:bookmarkEnd w:id="163"/>
    <w:bookmarkStart w:name="z182" w:id="164"/>
    <w:p>
      <w:pPr>
        <w:spacing w:after="0"/>
        <w:ind w:left="0"/>
        <w:jc w:val="both"/>
      </w:pPr>
      <w:r>
        <w:rPr>
          <w:rFonts w:ascii="Times New Roman"/>
          <w:b w:val="false"/>
          <w:i w:val="false"/>
          <w:color w:val="000000"/>
          <w:sz w:val="28"/>
        </w:rPr>
        <w:t>
      Қатаң жағдайда жазасын өтеуге арналған үй-жалардағы, қатаң жағдайда жазасын өтеп жатқан сотталғандар толық коммуналдық-тұрмыстық объектілер кешенімен толық қауіпсіз мекемелердің жатақханаларына немесе камераларына қойылатын талаптарға сәйкес қолданатын санитариялық-гигиеналық нормалары мен талаптары сақтала отырып, осы мақсаттарға бөлінетін қаражат есебінен жабдықталады.</w:t>
      </w:r>
    </w:p>
    <w:bookmarkEnd w:id="164"/>
    <w:bookmarkStart w:name="z183" w:id="165"/>
    <w:p>
      <w:pPr>
        <w:spacing w:after="0"/>
        <w:ind w:left="0"/>
        <w:jc w:val="both"/>
      </w:pPr>
      <w:r>
        <w:rPr>
          <w:rFonts w:ascii="Times New Roman"/>
          <w:b w:val="false"/>
          <w:i w:val="false"/>
          <w:color w:val="000000"/>
          <w:sz w:val="28"/>
        </w:rPr>
        <w:t>
      Әкімшілік, тұрғын, тұрмыстық үй-жайлар және жалпы пайдаланымдағы орындар олардың конфигурациясына, мекеменің ғимаратына және аумағына байланысты бейнебақылау жүйесінің бейнекамераларымен жабдықталады.</w:t>
      </w:r>
    </w:p>
    <w:bookmarkEnd w:id="165"/>
    <w:bookmarkStart w:name="z184" w:id="166"/>
    <w:p>
      <w:pPr>
        <w:spacing w:after="0"/>
        <w:ind w:left="0"/>
        <w:jc w:val="left"/>
      </w:pPr>
      <w:r>
        <w:rPr>
          <w:rFonts w:ascii="Times New Roman"/>
          <w:b/>
          <w:i w:val="false"/>
          <w:color w:val="000000"/>
        </w:rPr>
        <w:t xml:space="preserve"> Қылмыстық-атқару жүйесінің мекемелерін шаруашылық тұрмыс жабдықтарымен қамтамасыз етудің № 16 заттай нормалары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Моншаға, кір жуатын орғандарға арналған жабдық, мүлік пен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 жуатын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кірдің көлемі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барабаны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Үтіктеу машинасы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жуатын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жаятын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шара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тақтай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жаятын қысқыштар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Шеберханаларға арналған жабдықтар мен мүкәммал (бір шеберге)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қайшысы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үтік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оймағы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инелері, әртүрлі мөлшерлі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инелері, әртүрлі мөлшерлі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Аяқ-киім шеберханаларына арналған жабдықтар және мүкәммал (бір етікшіге)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тігін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өлшемдегі тік біздер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қисық біздер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балғасы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Тарпа тістеуік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тістеуік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тік 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Етікшінің қисық 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қалыбы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егеу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Пышақты тегістеп қайрауға арналған болат төстек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арналған бұрамалы тұтқа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Тұрмыстық қызмет көрсету бөлмесіне арналған мүкәммал (әр бөлмеге)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алатын қайшы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жіп (200 метрлік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өлшемдегі қол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5" w:id="167"/>
    <w:p>
      <w:pPr>
        <w:spacing w:after="0"/>
        <w:ind w:left="0"/>
        <w:jc w:val="left"/>
      </w:pPr>
      <w:r>
        <w:rPr>
          <w:rFonts w:ascii="Times New Roman"/>
          <w:b/>
          <w:i w:val="false"/>
          <w:color w:val="000000"/>
        </w:rPr>
        <w:t xml:space="preserve"> Қылмыстық-атқару жүйесі мекемелерін ыдыс-аяқпен және асханаға арналған мүкәммалмен қамтамасыз етудің № 17 заттай нормалары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8"/>
          <w:p>
            <w:pPr>
              <w:spacing w:after="20"/>
              <w:ind w:left="20"/>
              <w:jc w:val="both"/>
            </w:pPr>
            <w:r>
              <w:rPr>
                <w:rFonts w:ascii="Times New Roman"/>
                <w:b w:val="false"/>
                <w:i w:val="false"/>
                <w:color w:val="000000"/>
                <w:sz w:val="20"/>
              </w:rPr>
              <w:t>
Р/с</w:t>
            </w:r>
          </w:p>
          <w:bookmarkEnd w:id="168"/>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мекемелердің жалпы асханалары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стационарлық медициналық мекемелердің, санитариялық бөлімдердің асханалары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кәмелетке толмағандарды ұстауға арналған қауіпсіздігі орташа мекемелер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асханалар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стационарлық, санитариялық бөлме асханалары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құралдар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адамға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құралдар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адамға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құралдар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адамға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құралдар саны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адамға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құйылған бөшкелер: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тағамдарға арналған сыйымдылығы 9,5 литр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тағамдарға арналған сыйымдылығы 6,0 литр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алюминий шанышқылар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клеенка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ішетін саптыаяқтар: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литр, алюминий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0,4 литр, сырлы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2,3- 3,3 литр шұңғыл алюминий кастрөлдер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 литр алюминийден құйылған құятын қасықтар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алюминий қасықтар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алюминий қасықтар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шарашалар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Ауызсуға арналған шыны құралдар (құмыра-графин, екі стакан, шыны немесе фарфор шайғыш және астына қоятын ыдыс)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залға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кастрюльдер, шәйнектер астына қоятын сәкілер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тұз сауыттар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 мм шағын алюминий тәрелкелер: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тәрелкелер: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D-240 мм шұғыл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 мм шағын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 мм шағын нанға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 мм шағын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алюминийден құйылған шәйнектер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7" w:id="169"/>
    <w:p>
      <w:pPr>
        <w:spacing w:after="0"/>
        <w:ind w:left="0"/>
        <w:jc w:val="left"/>
      </w:pPr>
      <w:r>
        <w:rPr>
          <w:rFonts w:ascii="Times New Roman"/>
          <w:b/>
          <w:i w:val="false"/>
          <w:color w:val="000000"/>
        </w:rPr>
        <w:t xml:space="preserve"> Қылмыстық-атқару жүйесі мекемелерін ыдыс-аяқпен және асүйге, сондай-ақ азық-түлік қоймаларына арналған жабдықтармен қамтамасыз етудің № 18 заттай нормалары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Тамақтанушыға берілетін құралдар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адамға дейін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500 адамға дейін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1000 адамға дейін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1001-ден 2000 адамға дейін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2000 адамнан жоғары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жиыны бар 10-20 кг ж/к үстел таразысы: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қоймасына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орындарына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орындарына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 100-200 кг ж/к шкалаға бөлінген тауар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жиыны бар 500-1000 кг ж/к тауар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орындарына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суды үздіксіз дайындауға арналған электр су ысытқыш: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0,5 литр су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пісіретін қазандар" 5-тармағын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пен асхана құралдарын жуу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адамға 8,0 литр су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жабдықтарымен және ыдыс-аяқ жуатын машиналармен қамтамасыз етіледі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ас пісіретін қазандар: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1,2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0,6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0,3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қайнаған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0,5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қайнатуға арналған (сыйымдылығы 250-500 литр қазандар)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 кезде ас пісіретін газ, бу электр қазаны: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0,9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0,5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0,3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қайнаған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сыйымдылығы 0,5 литр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қайнатуға арналған (сыйымдылығы 250-400 литр қазандар)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кг/сағатына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машиналары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 тәрелке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500 тәрелке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1000 тәрелке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 кг/сағатына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рычагты пышақтар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кескіштер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 жиынтығы бар әмбебап жетектер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қуыруға арнал асүй плиталары: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м2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5-25 тонналық стационарлық тоңазытқыштар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тоңазытқыш камералар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 тоңазытқыш шкафтар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 кг ж/к жүк арбалар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 тасуға арналған арбалар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металл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бөлу үстелі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есіктерге арналған 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торлауға жататын есіктер мен терезелер ойықтарының саны бойынша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(жаңғырық) орындық: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ыдысы және мүкәммал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қақпағы бар металл бөшкелер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өсімдік майына арналған сыйымдылығы 200 литр болат бөшкелер: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алатын майға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алатын майға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 шелектер: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қазандық шанышқылар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Транжирлі шанышқылар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1,5-12,0 литр шұңғыл алюминий кастрөлдер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10-15 литр ұзын тұтқалы (табалар) кастрөлдер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алюминий плитаға қоятын кастрөлдер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0,5-0,75 литр тот баспайтын құятын болат қасықтар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 литр құятын алюминий қасықтар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артық тағамдарды салатын матадан жасалған қаптар: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нанды өздері пісірген кезде немесе алыс-беріс шикізатынан жергілікті нан пісіретін өндірістерде: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үш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төрт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алты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нанды өздері пісірген кезде немесе ұнға қорды өздерінің беруімен жергілікті нан пісіретін өндірістерде: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екі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үш 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төрт қап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аршуға арналған науашалы пышақтар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пышақтары немесе консерві банкілерін ашуға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асүй пышақтары: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бөлу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кесу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кесу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ет пышақтары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әр 1 аспазшыға біреу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қол сорғылар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сақтауға арналған орындарына (қойма) психометрлер немесе гигрометрлер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Біршүмекті алюминий қол жуғыштар (су құбыры жоқ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табалар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қажеттілік бойынша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мырыш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жуғыштарға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басқа керегіне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Сопақша мырыш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сақтауға арналған орындарына (қойма) қоймалық термометрлер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36-38 литр сүтке арналған металл флягтар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литр алюминий аспаздық ожаулар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кесперлер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7,0 литр (кеспелер) алюминий сүзгілер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8" w:id="170"/>
    <w:p>
      <w:pPr>
        <w:spacing w:after="0"/>
        <w:ind w:left="0"/>
        <w:jc w:val="both"/>
      </w:pPr>
      <w:r>
        <w:rPr>
          <w:rFonts w:ascii="Times New Roman"/>
          <w:b w:val="false"/>
          <w:i w:val="false"/>
          <w:color w:val="000000"/>
          <w:sz w:val="28"/>
        </w:rPr>
        <w:t>
      Ескертпе:</w:t>
      </w:r>
    </w:p>
    <w:bookmarkEnd w:id="170"/>
    <w:bookmarkStart w:name="z189" w:id="171"/>
    <w:p>
      <w:pPr>
        <w:spacing w:after="0"/>
        <w:ind w:left="0"/>
        <w:jc w:val="both"/>
      </w:pPr>
      <w:r>
        <w:rPr>
          <w:rFonts w:ascii="Times New Roman"/>
          <w:b w:val="false"/>
          <w:i w:val="false"/>
          <w:color w:val="000000"/>
          <w:sz w:val="28"/>
        </w:rPr>
        <w:t>
      Тамақты тостағанмен және тәрелкелермен берген кезде құятын ожаулар мен кастрөлдер берілмейді. Бұл жағдайларда тамақ тасуға арналған жайпақ табақты 20 адамға 1 жайпақ табақ есебінен алуға рұқсат етіледі.</w:t>
      </w:r>
    </w:p>
    <w:bookmarkEnd w:id="171"/>
    <w:bookmarkStart w:name="z190" w:id="172"/>
    <w:p>
      <w:pPr>
        <w:spacing w:after="0"/>
        <w:ind w:left="0"/>
        <w:jc w:val="both"/>
      </w:pPr>
      <w:r>
        <w:rPr>
          <w:rFonts w:ascii="Times New Roman"/>
          <w:b w:val="false"/>
          <w:i w:val="false"/>
          <w:color w:val="000000"/>
          <w:sz w:val="28"/>
        </w:rPr>
        <w:t>
      Норма бойынша тиесілі екі тостағанның біреуі асханаларда жалпы пайдалану үшін, екіншісі өңдірістік объектілерде және сотталғандардың басқа да жұмыс орындарында тамақ ішуі үшін көзделеді.</w:t>
      </w:r>
    </w:p>
    <w:bookmarkEnd w:id="172"/>
    <w:bookmarkStart w:name="z191" w:id="173"/>
    <w:p>
      <w:pPr>
        <w:spacing w:after="0"/>
        <w:ind w:left="0"/>
        <w:jc w:val="both"/>
      </w:pPr>
      <w:r>
        <w:rPr>
          <w:rFonts w:ascii="Times New Roman"/>
          <w:b w:val="false"/>
          <w:i w:val="false"/>
          <w:color w:val="000000"/>
          <w:sz w:val="28"/>
        </w:rPr>
        <w:t>
      Мекемелер әкімшілігінің қалауы бойынша асханаларға ауызсуға арналған краны бар мырыш бөшкелер 300 орынға 1 бак есебінен орнатылуы мүмкін. 300-ге дейінгі отыру орны бар асханаларда бір залға 1 бак орнатылады. Әр бакке су ішетін екі алюминий саптыаяқ, дөңгелек мырышталған шара және құлып беріледі.</w:t>
      </w:r>
    </w:p>
    <w:bookmarkEnd w:id="173"/>
    <w:bookmarkStart w:name="z192" w:id="174"/>
    <w:p>
      <w:pPr>
        <w:spacing w:after="0"/>
        <w:ind w:left="0"/>
        <w:jc w:val="both"/>
      </w:pPr>
      <w:r>
        <w:rPr>
          <w:rFonts w:ascii="Times New Roman"/>
          <w:b w:val="false"/>
          <w:i w:val="false"/>
          <w:color w:val="000000"/>
          <w:sz w:val="28"/>
        </w:rPr>
        <w:t>
      Қауіпсіздігі аралас мекемелерде (тергеу изоляторы) және толық қауіпсіз мекемелерде дайын тамақты тарату үшін әрқайсысында мыналар болуы тиіс:</w:t>
      </w:r>
    </w:p>
    <w:bookmarkEnd w:id="174"/>
    <w:bookmarkStart w:name="z193" w:id="175"/>
    <w:p>
      <w:pPr>
        <w:spacing w:after="0"/>
        <w:ind w:left="0"/>
        <w:jc w:val="both"/>
      </w:pPr>
      <w:r>
        <w:rPr>
          <w:rFonts w:ascii="Times New Roman"/>
          <w:b w:val="false"/>
          <w:i w:val="false"/>
          <w:color w:val="000000"/>
          <w:sz w:val="28"/>
        </w:rPr>
        <w:t>
      плитаға қойылатын сыйымдылығы 20-50 литр алюминий қазандар;</w:t>
      </w:r>
    </w:p>
    <w:bookmarkEnd w:id="175"/>
    <w:bookmarkStart w:name="z194" w:id="176"/>
    <w:p>
      <w:pPr>
        <w:spacing w:after="0"/>
        <w:ind w:left="0"/>
        <w:jc w:val="both"/>
      </w:pPr>
      <w:r>
        <w:rPr>
          <w:rFonts w:ascii="Times New Roman"/>
          <w:b w:val="false"/>
          <w:i w:val="false"/>
          <w:color w:val="000000"/>
          <w:sz w:val="28"/>
        </w:rPr>
        <w:t>
      сыйымдылығы 0,2 және 0,5-0,75 литр тот баспайтын болаттан жасалған құятын ожаулар;</w:t>
      </w:r>
    </w:p>
    <w:bookmarkEnd w:id="176"/>
    <w:bookmarkStart w:name="z195" w:id="177"/>
    <w:p>
      <w:pPr>
        <w:spacing w:after="0"/>
        <w:ind w:left="0"/>
        <w:jc w:val="both"/>
      </w:pPr>
      <w:r>
        <w:rPr>
          <w:rFonts w:ascii="Times New Roman"/>
          <w:b w:val="false"/>
          <w:i w:val="false"/>
          <w:color w:val="000000"/>
          <w:sz w:val="28"/>
        </w:rPr>
        <w:t>
      сыйымдылығы 5,0 литр алюминийден құрылған шәйнектер;</w:t>
      </w:r>
    </w:p>
    <w:bookmarkEnd w:id="177"/>
    <w:bookmarkStart w:name="z196" w:id="178"/>
    <w:p>
      <w:pPr>
        <w:spacing w:after="0"/>
        <w:ind w:left="0"/>
        <w:jc w:val="both"/>
      </w:pPr>
      <w:r>
        <w:rPr>
          <w:rFonts w:ascii="Times New Roman"/>
          <w:b w:val="false"/>
          <w:i w:val="false"/>
          <w:color w:val="000000"/>
          <w:sz w:val="28"/>
        </w:rPr>
        <w:t>
      краны бар суға арналған мырыш бактер;</w:t>
      </w:r>
    </w:p>
    <w:bookmarkEnd w:id="178"/>
    <w:bookmarkStart w:name="z197" w:id="179"/>
    <w:p>
      <w:pPr>
        <w:spacing w:after="0"/>
        <w:ind w:left="0"/>
        <w:jc w:val="both"/>
      </w:pPr>
      <w:r>
        <w:rPr>
          <w:rFonts w:ascii="Times New Roman"/>
          <w:b w:val="false"/>
          <w:i w:val="false"/>
          <w:color w:val="000000"/>
          <w:sz w:val="28"/>
        </w:rPr>
        <w:t>
      130-140 кг жүк көтеретін жүк арбалары;</w:t>
      </w:r>
    </w:p>
    <w:bookmarkEnd w:id="179"/>
    <w:bookmarkStart w:name="z198" w:id="180"/>
    <w:p>
      <w:pPr>
        <w:spacing w:after="0"/>
        <w:ind w:left="0"/>
        <w:jc w:val="both"/>
      </w:pPr>
      <w:r>
        <w:rPr>
          <w:rFonts w:ascii="Times New Roman"/>
          <w:b w:val="false"/>
          <w:i w:val="false"/>
          <w:color w:val="000000"/>
          <w:sz w:val="28"/>
        </w:rPr>
        <w:t>
      2 қабатқа ыдыс жуатын бір машина.</w:t>
      </w:r>
    </w:p>
    <w:bookmarkEnd w:id="180"/>
    <w:bookmarkStart w:name="z199" w:id="181"/>
    <w:p>
      <w:pPr>
        <w:spacing w:after="0"/>
        <w:ind w:left="0"/>
        <w:jc w:val="both"/>
      </w:pPr>
      <w:r>
        <w:rPr>
          <w:rFonts w:ascii="Times New Roman"/>
          <w:b w:val="false"/>
          <w:i w:val="false"/>
          <w:color w:val="000000"/>
          <w:sz w:val="28"/>
        </w:rPr>
        <w:t>
      Аталған мүлік нақты қажеттілік бойынша талап етіледі. Жұқпалы аурулармен ауыратын науқас сотталғандар бар қылмыстық-атқару жүйесі мекемелерінің асүй асханаларында ыдыстарды стерильдеу үшін нормаға қосымша қажетті сыйымдылықтағы ас пісіретін қазандар болу керек.</w:t>
      </w:r>
    </w:p>
    <w:bookmarkEnd w:id="181"/>
    <w:bookmarkStart w:name="z200" w:id="182"/>
    <w:p>
      <w:pPr>
        <w:spacing w:after="0"/>
        <w:ind w:left="0"/>
        <w:jc w:val="both"/>
      </w:pPr>
      <w:r>
        <w:rPr>
          <w:rFonts w:ascii="Times New Roman"/>
          <w:b w:val="false"/>
          <w:i w:val="false"/>
          <w:color w:val="000000"/>
          <w:sz w:val="28"/>
        </w:rPr>
        <w:t>
      Балалар үйлерінде асүй асханаларын және сотталғандардың жеке кездесу бөлмелерін қамтамасыз ету үшін қажетті жабдықтар, ыдыстар, құралдар және мүкәммал нақты қажеттілік бойынша талап етіледі.</w:t>
      </w:r>
    </w:p>
    <w:bookmarkEnd w:id="182"/>
    <w:bookmarkStart w:name="z201" w:id="183"/>
    <w:p>
      <w:pPr>
        <w:spacing w:after="0"/>
        <w:ind w:left="0"/>
        <w:jc w:val="both"/>
      </w:pPr>
      <w:r>
        <w:rPr>
          <w:rFonts w:ascii="Times New Roman"/>
          <w:b w:val="false"/>
          <w:i w:val="false"/>
          <w:color w:val="000000"/>
          <w:sz w:val="28"/>
        </w:rPr>
        <w:t>
      Матадан тігілген қаптар қылмыстық-атқару жүйесі мекемелеріне органда жеткілікті ресурстар болған кезде ғана беріледі.</w:t>
      </w:r>
    </w:p>
    <w:bookmarkEnd w:id="183"/>
    <w:bookmarkStart w:name="z202" w:id="184"/>
    <w:p>
      <w:pPr>
        <w:spacing w:after="0"/>
        <w:ind w:left="0"/>
        <w:jc w:val="both"/>
      </w:pPr>
      <w:r>
        <w:rPr>
          <w:rFonts w:ascii="Times New Roman"/>
          <w:b w:val="false"/>
          <w:i w:val="false"/>
          <w:color w:val="000000"/>
          <w:sz w:val="28"/>
        </w:rPr>
        <w:t>
      Киім-кешекті және төсек-орын жабдықтарын залалсыздандыру және стерильдеу бөлмесіне арналған № 19 заттай норма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мүкәммалдың және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Киім-кешекті және төсек-орын жабдығын залалсыздандыру және стерильдеу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жабдығын салатын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ілгешекті қабырға киім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көзінің электр желдеткіші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Залалсыздандыру және стерильдеу бөлмесінің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формалинделген залалсыздандыру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(булы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Ішкиімдерге арналған контейнер-арбасы (көпфункционалды)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Матрацтарды залалсыздандыру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5"/>
    <w:p>
      <w:pPr>
        <w:spacing w:after="0"/>
        <w:ind w:left="0"/>
        <w:jc w:val="left"/>
      </w:pPr>
      <w:r>
        <w:rPr>
          <w:rFonts w:ascii="Times New Roman"/>
          <w:b/>
          <w:i w:val="false"/>
          <w:color w:val="000000"/>
        </w:rPr>
        <w:t xml:space="preserve"> Қылмыстық-атқару жүйесі мекемелерінің үй-жайларында санитариялық-гигиеналық нормаларды сақтау үшін оларды жинауға арналған қаптық мата мен жуу құралдары шығынының № 20 заттай нормасы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м2 1000 м2 -ге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 пен унитаздарды тазалайтын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гр. бір қол жуғышқа немесе унитазға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күніне 1 гр.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