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054e" w14:textId="b4a0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медициналық, әскери-медициналық ұйымдарын, мекемелерін және Ішкі істер министрлігінің білім беру ұйымдарын медициналық техникамен, дәрі-дәрмектермен, медициналық және ветеринарлық мақсаттағы бұйымдармен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сәуірдегі № 344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медициналық, әскери-медициналық бөліністерін, мекемелерін және Ішкі істер министрлігінің білім беру ұйымдарын медициналық техникамен, дәрі-дәрмектермен, медициналық және ветеринарлық мақсаттағы бұйымдармен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бұйрықтың қазақ және орыс тілдеріндегі көшірмесін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2025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30 сәуірдегі</w:t>
            </w:r>
            <w:r>
              <w:br/>
            </w:r>
            <w:r>
              <w:rPr>
                <w:rFonts w:ascii="Times New Roman"/>
                <w:b w:val="false"/>
                <w:i w:val="false"/>
                <w:color w:val="000000"/>
                <w:sz w:val="20"/>
              </w:rPr>
              <w:t>№ 344 бұйрығымен</w:t>
            </w:r>
            <w:r>
              <w:br/>
            </w: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Қазақстан Республикасы ішкі істер органдарының медициналық, әскери-медициналық ұйымдарын, мекемелерін және Ішкі істер министрлігінің білім беру ұйымдарын медициналық техникамен, дәрі-дәрмектермен, медициналық және ветеринарлық мақсаттағы бұйымдармен жабдықтаудың заттай нормалары  Iшкi iстер органдарының білім беру ұйымдарын және медициналық ұйымдарын жұмсақ мүкәммалмен қамтамасыз етудің заттай нормасы 1-тарау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Өлшім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дәрiгерлiк лауазымға қажеттi заттардың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мерзiмi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Төсек-орын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Киiм-кешек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 w:id="8"/>
    <w:p>
      <w:pPr>
        <w:spacing w:after="0"/>
        <w:ind w:left="0"/>
        <w:jc w:val="both"/>
      </w:pPr>
      <w:r>
        <w:rPr>
          <w:rFonts w:ascii="Times New Roman"/>
          <w:b w:val="false"/>
          <w:i w:val="false"/>
          <w:color w:val="000000"/>
          <w:sz w:val="28"/>
        </w:rPr>
        <w:t>
      * Балшықпен емдеу орны болған кезде.</w:t>
      </w:r>
    </w:p>
    <w:bookmarkEnd w:id="8"/>
    <w:bookmarkStart w:name="z20" w:id="9"/>
    <w:p>
      <w:pPr>
        <w:spacing w:after="0"/>
        <w:ind w:left="0"/>
        <w:jc w:val="left"/>
      </w:pPr>
      <w:r>
        <w:rPr>
          <w:rFonts w:ascii="Times New Roman"/>
          <w:b/>
          <w:i w:val="false"/>
          <w:color w:val="000000"/>
        </w:rPr>
        <w:t xml:space="preserve"> Ішкi iстер органдарының медициналық мекемелерінің стационарларын және білім беру ұйымдарын және заттай санитариялық-шаруашылық мүлікпен қамтамасыз етудің заттай нормасы 2-тарау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Р/с</w:t>
            </w:r>
          </w:p>
          <w:bookmarkEnd w:id="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Өлшім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1 төсек-орынға (бiрлiк)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мерзiмi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Терапия бөлiмшесi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iш киiмдер және төсек-орын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 (құс жүні)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сүлгі (түктi)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төсек-орын жабдықтары және басқа да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 (жүн, жартылай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қапшықтары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іш киiмін сақтайтын қапшықтар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Неврология, кардиология бөлімшелері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iшкиiмдер және төсек-орын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 (құс жүні)*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сүлгі (түктi)*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сулгі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төсек-орын жабдықтары мен басқа да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 (жүн, жартылай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(бәйке)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қапшықтары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іш киiмін сақтайтын қапшықтар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Хирургия бөлiмшесi және басқа бейінді бөлімшелер (бар болғанда)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iш киiмдер және төсек-орын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 (төсенiш)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 (құс жүні)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сүлгі (түктi)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төсек-орын жабдықтары және басқа да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 (жүн, жартылай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(бәйке)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қапшықтары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іш киiмін сақтайтын қапшықтар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киiм және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халат (пижама)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халат (пижама)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тәпішке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 w:id="11"/>
    <w:p>
      <w:pPr>
        <w:spacing w:after="0"/>
        <w:ind w:left="0"/>
        <w:jc w:val="both"/>
      </w:pPr>
      <w:r>
        <w:rPr>
          <w:rFonts w:ascii="Times New Roman"/>
          <w:b w:val="false"/>
          <w:i w:val="false"/>
          <w:color w:val="000000"/>
          <w:sz w:val="28"/>
        </w:rPr>
        <w:t>
      * Бұл норма бойынша ішкі істер органдарының медициналық ұйымдары қамтамасыз етiледi. Осы норма бойынша 1 жылға қосымша: госпитальдерге (операциялық және байлап-таңу қажеттiлiктерi үшiн) бекiтілген төсектер санының 40%-на 1 дана мақта-мата орамал, 10%-ға 1 дана жастықтың сыртқы тысынан, 40%-ға 1 дана медициналық мақта-мата халаттан, 50%-ға 1 дана жаймадан босатылады.</w:t>
      </w:r>
    </w:p>
    <w:bookmarkEnd w:id="11"/>
    <w:bookmarkStart w:name="z23" w:id="12"/>
    <w:p>
      <w:pPr>
        <w:spacing w:after="0"/>
        <w:ind w:left="0"/>
        <w:jc w:val="both"/>
      </w:pPr>
      <w:r>
        <w:rPr>
          <w:rFonts w:ascii="Times New Roman"/>
          <w:b w:val="false"/>
          <w:i w:val="false"/>
          <w:color w:val="000000"/>
          <w:sz w:val="28"/>
        </w:rPr>
        <w:t>
      Iшкi iстер органдарының аға және орта басшы құрамының бiр төсегiне 1 жылға 1 жиынтықтан босатылады.</w:t>
      </w:r>
    </w:p>
    <w:bookmarkEnd w:id="12"/>
    <w:bookmarkStart w:name="z24" w:id="13"/>
    <w:p>
      <w:pPr>
        <w:spacing w:after="0"/>
        <w:ind w:left="0"/>
        <w:jc w:val="left"/>
      </w:pPr>
      <w:r>
        <w:rPr>
          <w:rFonts w:ascii="Times New Roman"/>
          <w:b/>
          <w:i w:val="false"/>
          <w:color w:val="000000"/>
        </w:rPr>
        <w:t xml:space="preserve"> Ішкi iстер органдардың білім беру ұйымдары мен медициналық ұйымдарын медициналық жиһазбен қамтамасыз етудің заттай нормасы 3-тарау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мерзiмi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Дәрiгер кабинетi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Тiркеу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карточкасына арналған сөрелер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аумағына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Байлап-таңу бөлмесi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Емшара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Дәрi-дәрмектер сақтайтын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 сақтауға арналған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6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Дәрiлер витринасы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Қабылдау орны бар өткізгіш және душқа жiберу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iлгiшi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Орамалға арналған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Науқастарға арналған палата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кереуетi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тумбасы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(шақыруға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қабырға шырағы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Кезекшi медбике бекеті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Физиотерапия кабинетi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8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Ветеринариялық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iлгiшi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Дәрi-дәрмектер сақтайтын бөлме (ветеринариялық)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дәрi-дәрмектердi сақтауға арналған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 сақтауға арналған шағын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iлгiшi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iлгiш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Қызмет көрсетуші персоналдардың сыртқы киiмдерiн шешетiн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 немесе жалпы шкаф секциясы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ауысымына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перделер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Демалатын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10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Душ бөлмесi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 (секция)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iлгiштер саны бойынша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iлгiштер саны бойынша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шешiнетiн орынға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 w:id="14"/>
    <w:p>
      <w:pPr>
        <w:spacing w:after="0"/>
        <w:ind w:left="0"/>
        <w:jc w:val="left"/>
      </w:pPr>
      <w:r>
        <w:rPr>
          <w:rFonts w:ascii="Times New Roman"/>
          <w:b/>
          <w:i w:val="false"/>
          <w:color w:val="000000"/>
        </w:rPr>
        <w:t xml:space="preserve"> Ішкі істер органдарының емханаларына арналған медициналық жабдықтардың барынша аз үлгілік жиынтығымен қамтамасыз етудің заттай нормасы 4-тарау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(бiрлiк)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Зертхана және зарарсыздандыру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Тартып алатын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Фотокалориметр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Ионометр (рН-метр)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Прецензиондық (электрондық)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 микроскопы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 стерилизаторы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Лейкоформуланың электрондық есептеуіші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Вошері мен инкубаторы бар иммунды ферментті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түтікті қаққыш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мөлшерлі 8-каналдық тамызғыш, ауысымды ұштығы бар ауыспалы көлемді мөлшерлеуіштің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шыныда қан мазоктарын бояуға және фиксация жасауға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 коробка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арбаша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Физиотерапевтикалық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УГН – сәулелендiргiш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 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дарсонвализацияға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және орта жиелікті электр 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қабылдауының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Функционалдық диагностика кабинетi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кардиографы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бар жүктемелік тестілерінің функционалды диагностикасының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диагностикалық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ЭКГ холтерлік мониторингілеуге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өлшеуіші бар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Рентгенфлюрография кабинетi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Рентгендиагностикалық стационарлық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Флюрографиялық стационарлық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Айқындауыш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рентгенді қорғану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басып шығару принтері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Эндоскопиялық зерттеу кабинетi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Фиброколоноскоп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эндоскоптарды жууға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Жансыздандырғыш заттарды тозаңдатқыш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Дәрiгерлiк қабылдау кабинеттерi (терапевт, невропатолог, стоматолог, офтальмолог, гинеколог, уролог, хирург, травматолог, отоларинголог, психотерапевт, дерматовенеролог, кардиолог, пульмонолог)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хирургиялық шағын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анықтауға, бинокулярлық көруді зерттеуге, периметрия және кампиметрияны анықтауға арналған жиынтық 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қысымның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рефлекстерді тексеруге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өлшеуші бар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Құрғақтай қуыру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Негатаскоп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Колькоскоп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көзілдірік линзаларының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жітілігін тексеруге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Синоптофор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жай-күйді анықтайтын кестелер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қою мен шешуге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киілетін бинокулярлық лупа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Емшара кабинетi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 w:id="15"/>
    <w:p>
      <w:pPr>
        <w:spacing w:after="0"/>
        <w:ind w:left="0"/>
        <w:jc w:val="left"/>
      </w:pPr>
      <w:r>
        <w:rPr>
          <w:rFonts w:ascii="Times New Roman"/>
          <w:b/>
          <w:i w:val="false"/>
          <w:color w:val="000000"/>
        </w:rPr>
        <w:t xml:space="preserve"> Ішкі істер органдарының емханасы бар госпиталiне арналған медициналық жабдықтардың ең төменгі үлгідегі жиынтығымен қамтамасыз етудің заттай нормасы 5-тарау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Хирургиялық бөлімшеге және операцияға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жиынтығы бар электр хирургияға арналған жоғары жийлігіс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Электродерматом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қолын жуатын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Пациенттi бақылауға арналған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жылжымалы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хирургиялық және диагностикалық лапараскоп, аспаптар жиынтығымен және 2 мониторымен, жарық көзiне және өзге де арналған холецистоэктомияға 3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кесетін әмбебап электрарасы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Сүйектiк қол-тескіш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диагностикаға арналған тасымалды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құюға арналған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анестезиологиялық консоль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хирургиялық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жергілікті төмендетуге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хирургиялық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мөлшерлеуіш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жіберетін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 криотозаңдатқыш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аспаптардың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жасауға арналған аспаптардың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хирургиялық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киім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Каталка-зембіл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хирургиялық шағын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арналған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Травмотология және ортопедия бөлiмшелерiне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төменгi жақ сынықтарын репозициялауға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әмбебап таңу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Браденгеймер доғасы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Электрзалалсыздандырғыш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пiсiру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көлеңкесiз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Парофармалиндi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үстелшесi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 мен резус факторларын анықтау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үлкен операция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кiшi операция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кавитацияға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Электр-оптикалық қайта жасаушы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Илизаров аппаратының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Розовтың сiңiрдi емдеу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пен қан тамырларының тiккен жерлерiне салатын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Джигли 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Сүйектердi ұстап тұру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сүйектi трепанациялауға арналған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артроскоп аспаптар жиынтығымен және жарық көздерiмен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аспаптардың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Стоматологияға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стерилизаторы (автоклав)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түбірі каналдарын өлшеуге арналған аппарат (Апекс-Локатор)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тебетін құю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тастарын алуға арналған ультра дыбысты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кюветопресс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нүктесi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Стомотологиялық зертхана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үстел тазалағыш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полимеризаторы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хирургияға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ауруымен ауырғандарға арналған лазер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тастарын алуға, коагуляцияға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пiсiру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Парадантозды емдеуге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пломбалық материалдарды сәулемен қатайтуға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Рентген диагностикаға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стационарлық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рентген жүйесi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рентген диагностикалық жүйесi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маммографиялық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 стоматологиялық (панорамный)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Айқындағыш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аппаратына арналған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Радиографияға арналған фантом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Қалыңдықты өлшеуiш (кронциркуль)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Ядралы-магнитті-резонансты томограф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флюорографиялық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басып шығару принтері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рентгенді қорғану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Реанимация бөлiмшесi мен интенсивтi терапияға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Интенсивтi терапия кереуетi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арқылы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желдеткiш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Портативтi 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Цилиндрлi инфузиялық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Күйiкке қарсы 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изолятор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көп функционалды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Капнограф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Электркардиографы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жіберетін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жараларға қарсы матрас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мөлшерлеуіш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құралдарға арналған мұздатқыш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 плазмаларға арналған мұздатқыш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Палаталарға арналған ауа баптағыштар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ЭДО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құюға арналған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Функционалды диагностика мен эндоскопия бөлiмшесiне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асқазандық-iшек эндоскопы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Бейнегастрофиброскоп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Биопсио-дуоденалды талшықты эндоскоп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Бейнедуоденофиброскоп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колоноскоп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талшықты эндоскоп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Бейнебронхофиброскоп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эзофагоскоп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Гистерофиброскоп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Галоген/ксенон шамы жарық көздерi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эндоскоптарды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Зарарсыздалған коробка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хирургиялық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аппаратына арналған ультра дыбысты тазалағыш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инелерi және т.басқ.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телевизия жүйесi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Доплерографияға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қысымының рекордері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ЭЭГ, ВП және ЭМГ зерттейтін көп функционалдық компьютерлік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эндоскоптарға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 тозаңдатқыш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Зертханаға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гемотологиялық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газдың және электролит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Микротамызғыштар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таразылар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зәр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мұздатуға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Гематокритті центрифуга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зарарсыздандыру (автоклав)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Тамызғыштарды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инкубаторы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 анықтау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анализатор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 химиялық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пісіру стерилизаторы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Монокулярлық микроскоп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медициналық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мөлшерлі 8-каналдық тамызғыш, ауысымды ұштығы бар ауыспалы көлемді мөлшерлеуштің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миксері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шыныда қан мазоктарын бояуға және фиксация жасауға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цитофлюориметр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лейкоформуланы есепші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қатарлық реакциясының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ПЦР-бокс (ламинарлы ауа ағынымен зарарсыз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 центрифугасы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ыдыстарын жуатын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ағымдық вакуумды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Урология бөлiмшесiне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Ересектердi қарауға арналған цистоскоп және манипуляциялық жарық көздерiмен және аксессуарларымен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анализiне арналған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Литотриптоскоп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безiнiң қабынуын уретральдарды, ректальды бергiштермен терапиялық емдеуге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Липтотриптортерi арқылы ұсату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аспапталық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арналған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Сумен емдеуге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Гидротерапиялық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коррекциялауға арналған қабырға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және омыртқа бөлiмдерiн су астында тартуға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Жүгiру төсенiшi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массаж жасауға арналған ваннасы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Кардиология бөлiмшесi функционалдық диагностика кабинетiмен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кардиографы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АҚ холтерлi мониторинг жасауға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электр кардиографы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 кардиографы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бар жүктемелік тестілерінің функционалды диагностикасының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кардиостимулятор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құралдарының мөлшерлеуіші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өлшеуіші бар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бактерицидті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Дәрігерлер қабылдау кабинеттері (терапевт, невропатолог, пульмонолог, эндокринолог)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өлшеуіші бар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рефлекстерін зерттеуге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Пикфлуометр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Дерматовенерологтың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Физиотерапияға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 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Аэроионотерапияға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Диадинамотерапияға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дарсонвализацияға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терапия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терапияға арналған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Электрұйқытерапиясына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УГН – сәулелендiргiш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Жалпы хирургияға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вентиляциясы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хирургиялық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хирургиялық аппарат (электрокоагулятор)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үлкен хирургиялық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қызулы зарарсыздандырғыш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зарарсыздандырғыш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Жұмылдырушылық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тасығыштар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Портативтi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көмекке арналған чемодан-салушысы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қолын жуатын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мөлшерлеуіш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сақтайтын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Кислородтік концентраторы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жасауға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құюға арналған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Гинекологияға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қызулы стерилизаторы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зарарсыздандырғыш (автоклав)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мөлшерлеуіш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сақтайтын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Отоларингология бөлiмшесiне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коробкасы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жұмыс орны (ЛОР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Ларингофарингоскоп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монометрі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Гальванокаустикаға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Отосальпингоскоп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 тозаңдатқыш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Офтальмологияға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көзілдірік линзаларының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тонометрі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лазер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ішілік қысымының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бинокулярды лупасы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анықтауға, бинокулярлық көруді зерттеуге, периметрия және кампиметрияны анықтауға арналған жиынтық 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өткірлігін зерттеуге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зерттеуге арналған фотокамера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Ультрадыбысты зерттеуге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диагностикаға арналған датчиктер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Доплерография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Функционалдық зерттеулерге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АҚ холтерлi мониторинг жасауға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бар жүктемелік тестілерінің функционалды диагностикасының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Жалпы ауруханалық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өлшегiші бар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үстелшесi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рефлекстерін зерттейтін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Урология бөлiмшесiне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Дерматовенерология бөлiмшесiне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Дерматовенерологтың аспаптарының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Зарарсыздандыруға арналған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 зарарсыздандырғыш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медициналық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реактивтеріне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Матрастарды зарарсыздандыру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7" w:id="16"/>
    <w:p>
      <w:pPr>
        <w:spacing w:after="0"/>
        <w:ind w:left="0"/>
        <w:jc w:val="left"/>
      </w:pPr>
      <w:r>
        <w:rPr>
          <w:rFonts w:ascii="Times New Roman"/>
          <w:b/>
          <w:i w:val="false"/>
          <w:color w:val="000000"/>
        </w:rPr>
        <w:t xml:space="preserve"> Ішкі істер органдарының білім беру ұйымдарының медициналық-санитариялық бөлімдерiне және арнайы мекемелердің медициналық кабинеттеріне арналған медициналық жабдықтардың ең төменгі үлгідегі жиынтығымен қамтамасыз етудің заттай нормасы 6-тарау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Өлшім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Медициналық мүкәммал, жабдықтар, аспаптар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тасығыш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зарарсыздандырғыш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қызуы бар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ерітпелерді дайындауға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тәрiздес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Қораптар-бикстар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 сақтауға арналған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Жалпы медициналық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 көрсету чемодан-салушысы*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Фонедоскопы бар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Клизмалар (әртүрлi өлшемдер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резеңке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бекiтушiсi бар веналық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дәрі құятын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өткiзетiн құбыр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Оттегiлi резеңке-мата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Оттегiлi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кастрюль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бар клизмаларға арналған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залалсыздандыру ыдысы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Қабақкөтергiш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Әдеттегi конус тәрiздес 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құйғышы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сағат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Гаряев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Гемаглобинометр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лампасы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линзалы әдеттегі лупа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Эритроциттердiң шөгіндеу жылдамдығын анықтауға арналған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Шығыc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 (мақта, дәке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17"/>
    <w:p>
      <w:pPr>
        <w:spacing w:after="0"/>
        <w:ind w:left="0"/>
        <w:jc w:val="both"/>
      </w:pPr>
      <w:r>
        <w:rPr>
          <w:rFonts w:ascii="Times New Roman"/>
          <w:b w:val="false"/>
          <w:i w:val="false"/>
          <w:color w:val="000000"/>
          <w:sz w:val="28"/>
        </w:rPr>
        <w:t>
      * Жедел көмек чемодан-салушысы фельдшерлер саны бойынша жинақталады.</w:t>
      </w:r>
    </w:p>
    <w:bookmarkEnd w:id="17"/>
    <w:bookmarkStart w:name="z29" w:id="18"/>
    <w:p>
      <w:pPr>
        <w:spacing w:after="0"/>
        <w:ind w:left="0"/>
        <w:jc w:val="left"/>
      </w:pPr>
      <w:r>
        <w:rPr>
          <w:rFonts w:ascii="Times New Roman"/>
          <w:b/>
          <w:i w:val="false"/>
          <w:color w:val="000000"/>
        </w:rPr>
        <w:t xml:space="preserve"> Ішкі істер органдардың әскери-дәрігерлік комиссияларына арналған құрал-жабдықтардың, медициналық және шаруашылық мүліктердің ең төменгі үлгісіндегі жиынтығымен қамтамасыз етудің заттай нормасы 7-тарау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Дәрігер хирург-сарапшы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(жалпақ серіппелі)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Тартылыс күшін өлшеуге арналған динамометр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см анатомиялық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Үлкейтетін шыны (лупа) 1х3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Ректальдық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Түймелі сүңгі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эмальданған кішкене 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миллилитрлік (мл) бір рет пайдаланатын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Дәрігер терапевт-сарапшы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Дәрігер невропатолог-сарапшы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эмальданған кішкене 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электр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динамометр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128рбеліске арналған камертон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Дәрігер оториноларинголог-сарапшы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 құлақ құйғысы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Зигле пневматикалық құлақ құйғысы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саңыраулықты анықтау кезінде естігіштікті тексеруге арналған құлақ бітеуіші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құятын жинағы бар отоскоп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Политце бойынша есту құбырларын үрлеуге арналған сыйымдылығы 180 мл баллон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Аудиотестер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Камерттер жинағы: 128 1024, 2048 тербеліске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алуға арналған ілмешектер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пинцеті (сүйір)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Воячектің сүйір ұшты және түймелі құлақ сүңгісі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құлақ сүңгісі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түймелі мұрын сүңгісі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21,24 миллиметрлі (мм) жұтқыншақ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мм, 12 мм, 16 мм мұрын-жұтқыншақ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Ернеулерінің ұзындығы 40 мм мұрын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Ернеулерінің ұзындығы 60 мм мұрын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Ернеулерінің ұзындығы 30 мм мұрын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айнасына арналған тұтқыш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Қуыстарды жууға арналған сыйымдылығы 150 мл шприц (Жане)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инстилляцияға арналған сыйымдылығы 2 мл ұшы бар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инесі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 кішкене 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шкаф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сулап салып қоюға арналған сыйымдылық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вт лампочкасы бар үстел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Дәрігер офтальмолог-сарапшы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қабақ көтергіш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Көзжасы арнасына арналған конус тәрізді № 1,2,3 сүңгілер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күнқағарлық лупа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оптотипі (нашар көретіндердің көзінің көргіштігін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офтальмоскоп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шынылары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емес 40 вт электр лампасы бар Головин-Сивцевтің кестесіне арналған жарықтандыру аппараты (Рот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Головин-Сивцевтің 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сезінуді тексеруге арналған Е.Б.Рабкиннің полихроматикалық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кестелері және нашарлаған көргіштіктің симуляциясын тексеруге арналған Поляк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тексеруге арналған бастапқы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 кішкене 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Көзжасы жолдарын жууға арналған доғал ұшты канюля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түрлі-түсті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көруді анықтауға арналған периметр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Жарықшақты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офтальмоскопы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 қысымын өлшеуге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Топтық тестілеу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компьютерлік өндеуі, талдауы, нәтижелерді басып шығару мүмкіндігі, мыналарды: "прогрессивтік матрица" Равен матрицасы, Люшердің түрлі-түсті тесті, мемлекеттік және орыс тілдерінде жеке адамды зерттеудің стандартталған әдістемелерін (бұдан әрі- ЗСӘ), кең профильді зерттеу әдісі (бұдан әрі – КЗӘ) қоса алғанда, тестік зерттеулердің бірнеше жиымдары бойынша бағдарламалық қамтамасыз етуі электрондық-есептеу жабдығының желілік (психодиагностикалық кешені) нұсқасы мемлекеттік,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Функционалдық диагностика дәрігерінің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вегеотестер және вегетативтік баланстың жай-күйін нақтылау, сондай-ақ психоэмоциялық ширығуды анықтау және бағалау мүмкіндігі бар вегетативтік нерв жүйесін (бұдан әрі-ВНЖ) компьютерлік зерттеуге арналған Windows бағдарламалық қамтамасыз етуі, түрлі-түсті лазерлік принтер және қажетті жабдықтың қосымша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тестердің нәтижелері бойынша орталық нерв жүйесінің статустық және функциялық сипаттамаларын кешенді бақылауға арналған Windows бағдарламалық қамтамасыз етуі және принтері бар компьютерлік психофизиологиялық кешен, патологиялық белсенділікті математикалық талдау, карталау және оның көздерін орналастырудың барлық түрлерінің мүмкіндігі бар, сондай-ақ базалық және қосымша жабдық жиынтығы (стимуляторлар, электродтар, әкету кәбілі, ЭЭГ - шлемдер) бар, оқыту бағдарламаларын және ЭЭГ –қорытындыларын егжей-тегжейлі баяндау және қалыптастыру бағдарламалары пакетін қоса алғанда, Windows бағдарламалық қамтамасыз етуі бар эпилептия нысандық белсенділікті өздігінен анықтайтын 16,19 немесе 21 арнайы компьютерлік энцефалограф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Аудимагнитофон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Кассетілер (дискілер)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Шульте кестелерінің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Платонов (М. Горбов) кестелерінің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Психофизиологиялық зертхана бастығының, психологтың және психиатрдың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тиісінше тыңдауыштар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Магнитофонға арналған микрофон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Микрокалькулятор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және принтері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назарды, есте сақтауды, ақыл-ойдың жұмыс қабілетін, ойлауды, ойша елестетуді, көру моральдық үйлестіруді, конструктивтік қабілеттерді зерттеуге арналған әдістемелер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Гнозисті, сөйлеуді, праксизді, дене бітімінің сызбасын зерттеуге арналған нейропсихологиялық әдістемелер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 ойлауды, зияткерлік қызметті, эмоциялық ден қоюды, мінезді, жеке бас-мотивациялық саланы және т.б. зерттеуге арналған тестілік әдістемелер (зияткерлік шкаласы, сұрақ-жауап, проективтік әдістемелер)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психологиялық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Арнайы психофизиологиялық тексеру және психодиагностика өткізуге арналған аппараттар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шындығын анықтайтын арнайы техникалық құрал (полиграф)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Шаруашылық мүлкі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сараптамалық құжаттарды және соңғы 10 жылдағы мұрағаттық актілер мен медициналық куәландыру карталарын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қосымша куәландырылушылардың сараптамалық құжаттарды ресімдеуіне, сондай-ақ бар ұйымдық техника бірлігіне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медикаменттерді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әдебиетке арналған кітап шкафтары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құрамдағы штаттық комиссияғакемінде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Куәландырылушылардың киімін ілуге арналған киім ілгіштер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2 және орта медициналық персонал-дарға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қойылатын жазуға арналған приборлар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Ұйымдастырушылық техника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Жұмсалатын медициналық мүлік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куәландырылушыға арналған медикаменттер-ерітінділер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 ерітіндісі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ерітіндісі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ерітіндісі 1мг/л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Мидрацил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йод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бор қышқылы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Нафозолин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жасыл бриллиант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Армин 1:20000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Иіс сезуді тексеруге арналған стандарттық ерітінділер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ерітіндісі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шарап спирті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ерітіндісі 4-10%,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тұзының ерітіндісі 2%, 4-5%,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ерітіндісі 0,01%, 0,02% және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 сульфатының ерітіндісі 0,00002-0,00003%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Жұмсалатын басқа мүлік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Пакеттердегі стерильденген кішкене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бинттері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9"/>
    <w:p>
      <w:pPr>
        <w:spacing w:after="0"/>
        <w:ind w:left="0"/>
        <w:jc w:val="left"/>
      </w:pPr>
      <w:r>
        <w:rPr>
          <w:rFonts w:ascii="Times New Roman"/>
          <w:b/>
          <w:i w:val="false"/>
          <w:color w:val="000000"/>
        </w:rPr>
        <w:t xml:space="preserve"> Ішкі істер органдары құрама жасақтарының жеке құрамына медициналық көмек көрсетуге арналған дәрі-дәрмектер мен құралдар шығындарының заттай нормасы 8-тарау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Анальгетиктер және бейстероид қабынуға қарсы дәрі-дәрмектері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 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 инъекциясы ерітіндісі 75мг/3мл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капс. 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инъекциясы ерітіндісі 100мг/2мл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 200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 200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ерітіндісі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инъекциясы ерітіндісі 100мг/2мл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Ас қорыту ферменттері, антацидті дәрі-дәрмектері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 20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 1000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Регидратацияға, диареяға қарсы және ішектердің микрофлорасына ықпал жасайтын дәрілер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глюкоза-электролитті ерітінді жасауға арналған тұздар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Уланғанда қолданылатын антидоттар және басқада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Активтенген көмір таб.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инъекциясы ерітіндісі 1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таб. 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Аллергияға қарсы дәрі-дәрмектері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инъекциясы суспензиясы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инъекциясы ерітіндісі 25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таб. 1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Тыныс алу органдарының қабынуы кезінде қолданылатын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аэрозоль 100 мкг/доза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таб. 30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Микробқа қарсы және антибактериалды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 таб. 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инъекциясына ерітінді дайындауға арналған ұнтақ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Гипотензивті және аритмияға қарсы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салатын таб. 0,5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инъекциясына ерітінді дайындауға арналған концентрат 1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 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Нифидипин таб. 30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Верапамила гидрохлорид таб. 40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 0,25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 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 таб. 0,15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 2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Эналприл таб.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таб. 80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Қанұйыққа қарсы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 3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5000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Гемостатикалық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Шокқа қарсы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Седативті және тырыспаға қарсы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валериана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Карбомазепин таб. 200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таб.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Жіті респираторлық ауруларды емдеу және жергілікті қабынуға қарсы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 аэрозоль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 10 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 глицеринде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тамызу тамшылары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тамызу тамшылары (Отипакс)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Антибактериялық көзге тамызу тамшылары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майы көзге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Вишневский майы тюбик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Левомиколь майы тюбик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Фурациллин 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Антисептикалық дәрі-дәрмектер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сыртынан қолданылатын ерітінді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5 % спирт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ерітіндісі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ерітіндісі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Таңба және басқа да медициналық құралдар дәрі-дәрмектері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 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зарарсыз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зарарсыздандырылмаған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Гипстеуге арналған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зарарсыз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зарарсыздандырылмаған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тоқтатуға арналған жгут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Қимылдатпайтын травматологиялық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құрал-саймандар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20"/>
    <w:p>
      <w:pPr>
        <w:spacing w:after="0"/>
        <w:ind w:left="0"/>
        <w:jc w:val="both"/>
      </w:pPr>
      <w:r>
        <w:rPr>
          <w:rFonts w:ascii="Times New Roman"/>
          <w:b w:val="false"/>
          <w:i w:val="false"/>
          <w:color w:val="000000"/>
          <w:sz w:val="28"/>
        </w:rPr>
        <w:t>
      Осы тізімдегі дәрі-дәрмек болмаған немесе өндірістен алынып тасталынған жағдайда олар ұқсас дәрі-дәрмекпен алмастырылсын.</w:t>
      </w:r>
    </w:p>
    <w:bookmarkEnd w:id="20"/>
    <w:bookmarkStart w:name="z32" w:id="21"/>
    <w:p>
      <w:pPr>
        <w:spacing w:after="0"/>
        <w:ind w:left="0"/>
        <w:jc w:val="both"/>
      </w:pPr>
      <w:r>
        <w:rPr>
          <w:rFonts w:ascii="Times New Roman"/>
          <w:b w:val="false"/>
          <w:i w:val="false"/>
          <w:color w:val="000000"/>
          <w:sz w:val="28"/>
        </w:rPr>
        <w:t>
      Дәрі-дәрмектерді уақытында толықтыруға және есептен шығаруға жауапты тұлға дәрі-дәрмектік препараттардың жарамдылық мерзімінің өтуіне дейін 6 айдан кешіктірмей ауыстырып отыру қажет.</w:t>
      </w:r>
    </w:p>
    <w:bookmarkEnd w:id="21"/>
    <w:bookmarkStart w:name="z33" w:id="22"/>
    <w:p>
      <w:pPr>
        <w:spacing w:after="0"/>
        <w:ind w:left="0"/>
        <w:jc w:val="left"/>
      </w:pPr>
      <w:r>
        <w:rPr>
          <w:rFonts w:ascii="Times New Roman"/>
          <w:b/>
          <w:i w:val="false"/>
          <w:color w:val="000000"/>
        </w:rPr>
        <w:t xml:space="preserve"> Ішкі істер органдары қызметкерлеріне санитарлық эпидемия қарсы санитарлық-профилактикалық шаралар өткізуге арналған мүлік заттай нормалары 9-тарау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үш сағат сайын маскаларды ауыстыру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Перчаткалар зарарсыздандырылмаған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екі реттен кем емес және тұтастығы бұзылған кезде қолғаптар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үлгідегі қорғаныш комбинезон/костюм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 бір жылға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костюм-жиынтығы (капюшоны бар қорғаныш комбинезон, бахилалар, бір реттік бетперде, нитрилды қолғап, медициналық қорғау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антисептикалық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bl>
    <w:bookmarkStart w:name="z34" w:id="23"/>
    <w:p>
      <w:pPr>
        <w:spacing w:after="0"/>
        <w:ind w:left="0"/>
        <w:jc w:val="both"/>
      </w:pPr>
      <w:r>
        <w:rPr>
          <w:rFonts w:ascii="Times New Roman"/>
          <w:b w:val="false"/>
          <w:i w:val="false"/>
          <w:color w:val="000000"/>
          <w:sz w:val="28"/>
        </w:rPr>
        <w:t>
      * Эпидемиялогиялық жағдайдың шиеленісуі кезеТөтенше жағдай кезеңінде, санитарлық-эпидемияға қарсы, санитарлық-профилактикалық іс-шаралар мен карантиялық шараларды өткізу кезінде ішкі істер органдарының барлық қызметкерлері қамтамасыз етіледі.</w:t>
      </w:r>
    </w:p>
    <w:bookmarkEnd w:id="23"/>
    <w:bookmarkStart w:name="z35" w:id="24"/>
    <w:p>
      <w:pPr>
        <w:spacing w:after="0"/>
        <w:ind w:left="0"/>
        <w:jc w:val="left"/>
      </w:pPr>
      <w:r>
        <w:rPr>
          <w:rFonts w:ascii="Times New Roman"/>
          <w:b/>
          <w:i w:val="false"/>
          <w:color w:val="000000"/>
        </w:rPr>
        <w:t xml:space="preserve"> Мүкәммалдық медициналық мүлiк және шығын заттары тиесiлiгінің заттай нормалары 10-тарау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 білім беру ұйымдарына арналған нормалар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медициналық ұйымдарына арналған заттай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фельдшерiмен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бiр дәрiгермен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екi және одан да көп дәрiгерлермен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таңу, хирургиялық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терапиялық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инфекциялық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терi -венерологиялық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анестезиялогиялық және реанимациялық ИТП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қабылдау диагностикасы науқасты қабылдау бөлмесi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Дәрігерлік құралдар, аппараттар және хирургиялық саймандар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Анамалоскоп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органдарының айналмалы анатомоздарына арналған әмбебап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қысымын анықтау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тiкелей құюға арналған әмбебап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култасын тарылту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тамырларын айналдыра тiгуге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Трансфузион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Емханалық аудиометр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үрлеуге арналған № 6 резеңке баллон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ұстара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ұстара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бронхоскопы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Саймандарды қайрауға арналған қайрақ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қабақкөтергiш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 никельденген майқұйғыш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Кеңiрдекке арналған өткiр, iлгегi бар гальванокаутер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көмейлік тістеуіш құрал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өткiр iлгегi бар гальванокаутер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өткiр iлгегi бар тектес гальванокаутер, сол жақ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өткiр iлгегi бар тектес гальванокаутер, оң жақ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электроаэрозольды генератор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резеңке жылытқы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қол дерматомы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дефибрилляторы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жалпақ, серiппелi қол динамометрi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динамометрi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10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15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10 мм, жалпақ қашау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30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науа тәрiздес қашау жұмыс бөлiгiнiң ені 4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науа тәрiздес қашау жұмыс бөлiгiнiң ені 6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науа тәрiздес қашау жұмыс бөлiгiнiң ені 8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Бiржақты саңыраулықты анықтауды зерттеуге арналған құлақ тығындағыш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уақытша қысуға арналған, жалпақ жағымен 120 гр бұрыштап иiлген № 1 кремалерлi қыстырғыш кiшi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жақтауларын ұстатуға арналған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бойынша иiлген, бүйрек аяқтарына арналған № 1 кiшкене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бойынша иiлген, бүйрек аяқтарына арналған № 2, үлкен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Кремальердiң етегiне операциялық жайманы бекiтуге арналған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асқазан қыстырғышы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 уақытша қысуға арналған, үлкен және кiшi өлшегiш-қыстырғыш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иiлген, майысқақ, ұзындығы 235 мм ішек қыстырғышы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иiлген, майысқақ ұзындығы 240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тiстi, майысқақ, ойықты (ұзындығы 158 мм) қан тоқтатушы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тiстi, майысқақ, ойықты (ұзындығы 196 мм) қан тоқтатушы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тiк, тісті, ойықты (ұзындығы 160 мм) қан тоқтатушы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тік, тісті, ойықты (ұзындығы 198 мм) қан тоқтатушы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екi тiстi, тiк ойықты тiстерi бар, № 2 (ұзындығы 162 мм) қан тоқтататын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екi тiстi, тiк ойықты тiстерi бар, № 3 (ұзындығы 200 мм) қан тоқтатушы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Жалпағынан иiлген қан тоқтататын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Қабырғасынан иiлген қан тоқтататын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қатарлы тiстерi бар, тiк, ұзындығы 64 мм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қатар тiстерi бар, тiк, ұзындығы 120 мм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арналған, майысқақ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Кусконың № 1 екi бөлiктi қынап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15 мм көмейлік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21 мм көмейлік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25 мм көмейлік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енi 60 мм, қарын қабырғаларына арналған кiшi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енi 100 мм, қарын қабырғаларына арналған кiшi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сол жағына арналған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жылжытуға арналған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Бүйректi жылжытуға және қуық жарақатын емдеуге арналған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Ерiн ұзындығы 40 мм, ересектерге арналған мұрын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Ерiн ұзындығы 60 мм, ересектерге арналған мұрын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8 мм мұрын, жұтқыншақ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орташа бауыр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бөлiктi операцияға арналған ректальдi айна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Доуденальдi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18, 21, асқазан зонды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30 асқазан зонды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каналдарына арналған № 1 конусты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каналдарына арналған № 2 конусты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каналдарына арналған № 31 конусты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Бадамшабездерге арналған түймелi Куликов зонды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Түймелi мұрын зонды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мұрын зонды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Кеңсiрiктi тазартуға және жууға арналған бұрандалы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Көмейге және мұрын-жұтқыншаққа арналған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Көмейге және мұрын-жұтқыншаққа арналған бұрандалы түймелi мұрын зонды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Көмейге және мұрын-жұтқыншаққа арналған бұрандалы түймелi мұрын зонды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науа тәрiздес хирургиялық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жақты, түймелi хирургиялық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 бар түймелi хирургиялық зонд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 ине-шанышқы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Гаймориттi тесуге арналған инесі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имектерiн тiгуге арналған №1 инесi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сүйек-ми инесi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лигатуралы, өтпейтiн, сол жақты, орташа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лигатуралы, өтпейтiн, оң жақты, орташа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мм жалпы хирургиялық қоспалы ине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жалпы хирургиялық қоспалы ине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 мм жалпы хирургиялық қоспалы ине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мм қан тамырларына арналған қыспалы ине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жалпы хирургиялық қоспалы ине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инелердi сақтауға арналған инесалғыш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Аэрозольдi ингалятор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қалта ингаляторы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жылытылатын бу ингаляторы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инесiз инъектор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Камертондар секундына 128, 512, 1024, 2048 рет ауытқитын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қуысын жууға арналған канюля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қуысын жууға арналған № 16 канюля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иiлген металл уретральді әйелдер катетері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иiлген металл уретральді әйелдер катетері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иiлген металл уретральді ерлер катетерi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металл құлақ катетері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 6 тұйық ұшты, бiр жанама тесiгi бар, жылтыр материалдан жасалған, зәр сындыратын катетерлер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6, 8, 11 балалардың дәрет сындыратын иiлген металл катетерлерi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8, 10, 12, 14 ерлерге арналған ашық басты ұшымен, жанама саңылаулары жоқ катетерлер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10, 12, 16, 20 цилиндрлi, бiр сызықты, тiк тұйық ұшты уретралды катетер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арналған имек клеммалар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арналған имек түзу клеммалар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ирригатор кружкасы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алып тастауға арналған iлмек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бөгде заттарды алып тастауға арналған iлмек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Хоанальдi полиптердi алып тастауға арналған iлмек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Фарабеф бойынша екi жақты, пластинка тәрiзді жұп iлмек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тiстi, өткiр, хирургиялық сүйек iлмегi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тiстi, өткiр хирургиялық сүйек iлмегi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үш тiстi, өткiр хирургиялық сүйек iлмегi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үш тiстi, орташа хирургиялық сүйек iлмегi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төрт тiстi, кiшi, өткiр ілмек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төрт тiстi, орташа, өткiр ілмек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төрт тiстi, кiшi, өтпейтін ілмек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төрт тісті, орташа, өтпейтін ілмек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төрт тісті, үлкен, өтпейтін ілмек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дөңгелек саңылаулы конхотом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саңылаулы құлақ конхотомы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корнцанг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корнцанг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резеңке шеңбер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ирригаторлы резеңке кружка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шам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ларингоскоп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алынып-салынатын өткiр жүздi скальпельдер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алынып-салынатын өткiр жүздi қайқы скальпельдер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алынып-салынатын өткiр жүздi қайқы скальпельдер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линзалы скиаскопиялық сызғыш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Тiкiшектен нәжiс алуға арналған қасық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сүйек, өткiр, кiшi медициналық қасық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сүйек, өткiр, орташа медициналық қасық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сүйек, өткiр, екi жақты медициналық қасық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 майысқақ, бiр жақты, асқазан тастарын алып тастауға арналған қасықтар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мүшелерді алып тастауға арналған Буяльский күрекшесi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алуға арналған машинка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баллонды үрлегiшке арналған резеңке терiлер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 рефлекстерiн зерттеуге арналған неврологиялық балға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қапты, орташа, хирургиялық металл балға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Техтолиттi, хирургиялық үлкен балға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Техтолиттi, хирургиялық кiшкентай балға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ерлер зәр сындырғышы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Ампутациялауға арналған кiшкене пышақ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Ампутациялауға арналған үлкен пышақ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Парацентездi, үшкiр пышақ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Көздiң мөлдiр қабығынан бөгде заттарды алып тастауға арналған пышақ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Резекциялы, қайқы пышақ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сызықты, шемiршек кесетiн пышақ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205 мм тiк, анатомиялық, тікішек кесетiн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113 мм, өткiр ұшты, тiк иiлген, көзге арналған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113 мм, ұшы өткiр емес, тiк иiлген, көзге арналған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 кесуге арналған, тiк, ұзындығы 235 мм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орауларын кесуге арналған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Түймелi орауларды кесуге арналған, көлбеу иiлген, ұзындығы 185 мм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терең, жұмсақ терiнi кесуге арналған, тiк иiлген, ұзындығы 230 мм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қысқыш-қайшылар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Тiгiнен иiлген, ұзындығы 175 мм, дөңгеленген жiңiшке жүздi нейрохи-рургиялық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Гильотиндi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бiр жақ ұшы өткiр, тiк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мм, көлденең иiлген, қан тамырларына арналған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ұштары мұқалған, тiк иiлген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ұштары мұқалған, тiк иiлген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ұштары мұқалған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ұштары мұқалған қайшы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өткiрлiгiн анықтайтын кестеге жарық түсiретін шам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Жарық-түсiргiшi бар қол офтальмоскопы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Водовозовтың периметр локализаторы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орауларын кесуге арналған 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үш жүздерi бар, рамалы медициналық 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тiк, магнитсiз, анатомиялық, көздi емдеуге арналған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 шегелердi қоюға және алуға арналған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 мм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иiлген, қан тамырларын емдеуге арналған,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98 мм иiлген, қан тамырларын емдеуге арналған,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тiстi-қалақшалы,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тiстi-қалақшалы,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 мм тiстi-қалақшалы, пластинка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үшкiр, құлақты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тiк, көзге арналған хирургиялық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Эпиляциялы пинцет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мүшелерді ығыстыратын пластинка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терiлердi көтерушi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40л оттегi жастығы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iшетiн фарфор ыдыс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iшетiн эмаль ыдыс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жұлыны пункциясы кезiндегi ликвер қысымын анықтауға арналған құрал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Мембранды манометриялық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Манометриялық сынап құралы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араларына арналған өткiзгiш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салатын резеңке ыдыс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қуыстарына арналған, мөлшерi 0 ден 165 мм дейiн айна шығындалатын, жұпталған, рейкалы, жаракенейткіш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бөлiктi, кремальер жаракенейткіш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арналған, орган-ұстауыштары бар жаракенейткіш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кiшi, иiлген, медициналық распаратор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кiшi, тiк, медициналық распаратор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имегi бар, қабырғалы, оң жақ распараторы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имегi бар, қабырғалы, сол жақ распараторы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препараттарды қолдан шашыратқыш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кеңейткiш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жақындатқыш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Саймандарды реттеуге арналған баулық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жиналмалы бой өлшегiш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 үлкен ауыз ашқыш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Кеңiрдек, мұрын iшiне арналған айналардың және мақта ұстағыштардыңтұтқасы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гальвано-каутерлердi бекiтуге арналған тұтқа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жүзi бар скальпельге арналған тұтқа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 тұтқасы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Тығындаушы вентилi бар медициналық оттегi редукторы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аүйектi ашуға арналған бұрғысы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қайқы скальпель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қайқы, көз скальпелi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өткiр ұшты көз скальпелi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өткiр ұшты көз скальпелi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қуыстардағы операцияларға арналған скальпель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өткiр ұшты скальпель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зәр өлшеуге арналған ыдыс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(сыйымдылығы 90 мл) жұмсақ ұшты резеңке спринцовка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(сыйымдылығы 180 мл) жұмсақ ұшты резеңке спринцовка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(сыйымдылығы 90 мл) қатты ұшты резеңке спринцовка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(сыйымдылығы 180 мл) жұмсақ ұшты резеңке спринцовка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Бастары алмастырылатын стетофонендоскоп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стақан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астына қоятын эмаль ыдыс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 айыру қабiлетiн зерттеуге арналған полихраматиялық кесте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Сивцевтiң көз өткiрлiгiн анықтауға арналған кестесi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ұқсас, пластмасса леген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ұқсас эмаль леген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 4 таңдай бездерiн кесуге арналған тонзиллотом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трокарлар (iшкi, түкіргіш және өзге де қуыстарды және оларда жиналып қалған сұйықтарды алуға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диаметрi 7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диаметрi 8мм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диаметрi 9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диаметрi 10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диаметрi 11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диаметрi 8,3 мм пластмасса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диаметрi 9,3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диаметрi 10,3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диаметрi 11,3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диаметрi 12,3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диаметрi 13,3 мм металл, трахеометриялық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Кеңiрдек iшiне құюға және көмекей бездерiн жууға арналған, сыйымдылығы 2 мл шприц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ауыз қуысын жууға арналған шприц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Туберкулинге арналған, сыйымдылығы 1 мл құрама шприц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Сыздықтатып құюға арналған штатив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Әйнектi, тiк, гемор-роидальды шприцтер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Әйнектi, иiлген геморроидальды шприцтер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заттарды алып тастауға арналған кеңiрдек қысқаштары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Полиптi, кеңiрдек қысқашы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екi тiстi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Ректоскопты, (үлкен), тiк iшек биопсиясына ар-налған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өкпенi ұстауға арналған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өкпенi ұстауға арналған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Жiлiк сүйектерiн қысып ұстап тұруға арналған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тiк иiлген, өт және бүйрек тастарын алып тастауға арналған қысқаштар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 алып тастауға арналған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әйнектi, ішек қысқашы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дөңгелек ерiндi, сүйек қысқаш тiстеуiктерi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дөңгелек ерiндi, сүйек қысқаш тiстеуiктерi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найзаға ұқсас, ерiндi, күштi сүйек қысқаш тiстеуiктерi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екi жылдамдықта және доғал ерiндi, қабырғасынан иiлген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екi жылдамдықта және доғал ерiндi, жалпағынан иiлген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екi жылдамдықта, және доғал ерiндi, қабырғасынан иiлген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секвертальдi, иiлген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тығындайтын қысқаш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сүйектерiн эндонозальдi түзетуге арналған элеваторлар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Көздiң қол электромагнитi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электротермометр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тiл ұстағыш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Медициналық жиынтықтар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операциялық үлкен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үлкен, орау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кiшкене орау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арнаулы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жәшiктегi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күре тамыр секцияларына арналған жиынтық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орташа сынақ көзәйнектерiнiң және призмаларының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Травматология мен механотерапияға арналған аппараттар, приборлар және медициналық құрал-жабдықтар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 репозициялауға және бекiтуге арналған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созуға арналған баулық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Балтырдан iлiп созуға арналған манжет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және тiрсектi бекiтуге арналған бұрандалар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үстiне қоятын төсеме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металл үзеңгi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таяқ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төменгi ұштардың сынықтарын созып емдеуге арналған қондырғы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Төменгi ұштарды иммобилизациялауға арналған транспортты 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шинасы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 буындарына арналған шарықты 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жамбас және балтыр сынықтарын емдейтiн құрама 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Жалпы анестезия және интенсивті терапияға арналған аппараттар мен приборлар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Анальгезияға арналған портативтік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Трилено-ауа анальгезияға арналған аппарат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өкпенi желдетуге арналған Фаза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Өкпенi желдетуге арналған пневмоэлементті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Өкпенi жасанды үрлеу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Өкпенi үрлеуге арналған, портативті, қол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ауа жолдарының демалуын өлшеуге арналған вентилометр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оттегi ингаляторы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Оттегiні айдауға арналған құрама насос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Компрессионды, жылжымалы оттегi камерасы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Стерилизациялауға арналған жабдықтар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Қайнатқыш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дезинфекциялаушы қайнатқыш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 фильтрлi, дөңгелек, стерильдеу қорабы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 фильтрлi, дөңгелек, стерильдеу қорабы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18 л фильтрлi, дөңгелек, стерильдеу қорабы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дезинфекциялау камерасы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қақпағы бар болат стерильдегiш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дөңгелек, тiк, бу стерилизаторы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дөңгелек, көлденең, бу стерилизаторы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Дезинфекциялауға арналған жабдықтар мен құралдар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Скальчатты гидропульт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бактерицидтi сәулелендiргiш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бактерицидтi Сәулелендiргiш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қолқаптар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арналған бүріккіш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залалсыздандырғыш заттарға арналған қол бүріккіш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шынтақ диспенсері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дезинфекция әсерісі сұйық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Медициналық жабдықтар және жиһаз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кресло-арба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Оторинолангологиялы кресло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 науқастарды емдеуге арналған кереует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Жүрегі ауыратын науқастарға арналған кереует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қораптарын қоятын қойғыш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 қойғыш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түсіретін жылжымалы бәр рефлекторлы шам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4-рефлекторлы жылжымалы шам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6-рефлекторлы стационарлық шам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қоректі жылжымалы көлеңкесіз шам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жылжымалы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үсті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қолмен көтерілетін хирургиялық үстел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Жәшікке салынған жиналмалы далалық таңу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Жәшіксіз жиналмалы далалық таңу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үстелі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тасуға арналған арба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тасуға арналған көтермелі жақтаулары бар арба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алынатын арба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қарауға қажет заттарды жуатын машина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қолын жуатын қондырғы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бөлiктi медициналық шкаф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9-бөлімі. Санитариялық-шаруашылық бұйым мүлігі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зембiлдер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шелек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 эмаль кастрюль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 эмаль кастрюль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ожау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Зембiл баулығы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элементтi электр плитасы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примусы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термометрi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Тара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10л азот ашытуға арналған баллон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оттегiге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оттегiге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 л, қан және қан алмастырғыштарды тасуға арналған термоизоляциялы контейнер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л қан және қан алмастырғыштарды тасуға арналған термоизоляциялы контейнер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Медициналық шығын заттары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Артериальдық қысымды өлшеуге арналған резеңке баллон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Қансорғыш шыны ыдыс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түйреуiш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 шыны ванна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мұрынға ауа жiбергiш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ауызға ауа жiбергiш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ауызға ауа жiбергiш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ауызға ауа жiбергiш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кiргiзуге арналған түтiкше тәрiздi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соруға арналған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Флаконнан қанды қайта құюға арналған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Перидуральды анестизияға арналған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Пневмотраксаға арналған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күретамыр пункциясына арналған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қайта құюға арналған арнайы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жұлыны пункциясына арналған түтiкшелi 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дөңгелек, қосарланған, иiлген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дөң-гелек, жеке, тiк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үшжақты, қосарланған, иiлген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дөңгелек, қосарланған, иiлген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дөңгелек, гинекологиялық, тiлiнген құлақша-ларымен 0,5 аумақта иiлген, КГР-0,5-1 4А1-1, 4х75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6х30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5х22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5х18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5х16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5х12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4В-2, 0х90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8х70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8х60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5х50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2х35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4В1-1,1х30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9х36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4В1-1,0х25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4В1-0,9х22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3А1-0,8х65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3А1-0,7х45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3А1-0,6х36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3А1-0,6х20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4А1-0,8х65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4А1-0,7х55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4А1-0,7х50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4А1-0,7х45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 6х36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4А1-0,6х30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4А1-0, 6х20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4х60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3х50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2х36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1х30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0,9х22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8х75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8х65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7х35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7х45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6х36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6х30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6х22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5х85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3х70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2х60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2х55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 1х50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1х36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7х28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6х20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4х75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3х65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3х40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2х55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1х50 инелерi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0х45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7х28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6х20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4А2-0, 4х25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4х22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4х18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4х16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4х12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тiк ОА2-0, 4х30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тiк ОА0, 4х25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тiк ОА0, 4х18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құюларға арналған, қысқышы бар инелер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тiгу инелерi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Аттиктi жууға арналған канюли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Перидуральдi анестезияға арналған катетерлерге бiрiктiру канюлиi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Тамшылатқыштар, шыны сүзгiлер (қанға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 5 бiр рет қолданылатын тамырiшiлiк катетерлер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Перидуральдi анестезияға арналған катетарлар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Латексты, үлкен басты, өзiн ұстап тұратын катетарлар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уретральды, цилиндрлi, резеңке катетер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уретральды, цилиндрлi, резеңке катетер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уретральды, цилиндрлi, резеңке катетер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уретральды, цилиндрлi, резеңке катетер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шыны күрекше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көзді шыны күрекше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көзді шыны күрекше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резеңке мата клеенка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ұстараға арналған жүз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Сантиметрлiк лента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Әйелдердiң шыны зәр қабылдағышы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Ерлердiң шыны зәр қабылдағышы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Ерлердiң шыны резеңке зәр қабылдағышы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клизмалық, күңгiрт 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клизмалық, жатыр ұшы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саусаққап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қорғағыш көзiлдiрiк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анатомиялық, резеңке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анатомиялық, резеңке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 хирургиялық, резеңке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6 хирургиялық, резеңке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8 хирургиялық, резеңке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хирургиялық, резеңке қолғап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 пластикарта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шыны түкiргiш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асты шиналарына (пращтарға) бас таңу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 кеңiрдек полиптерi тұзағына арналған сым орамы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 мұрын полиптерi тұзағына арналған сым орамы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 құлақ полиптерi тұзағына арналған сым орамы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Тiгу аппараттары инесi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 iшетiн стақан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Емдiк суспензорий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құюға арналған (шыны) бақылау түтiгi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Шарьер шкаласы бойынша № 11, 14, 16, 18, 20, 22, 24, 26, 28, 30, 33, 37, 40 интубациялық түтiктер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30, 33, 37, 40 (Шарьер шкаласы бойынша) манжеттi интубациялық түтiктер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құюға арналған 5х1,5 мм силикон резеңке түтiгi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4,5х1,5 мм силикон резеңке түтiгi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6х1,5 мм силикон резеңке түтiгi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10х2,0 мм силикон резеңке түтiгi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12х2,5 мм силикон резеңке түтiгi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8-10 мм, жалғастырушы, медициналық резеңке түтiк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шығаратын ректальды резеңке түтiк 12,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қолданылатын бiр флаконнан қан алуға арналған қондырғы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қолданылатын қан құю және қан ауыстыру қондырғысы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қолданылатын қан құюға және оның компоненттерiне арналған жылтырақ контейнерлерден жасалған қондырғы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асты иек шинасы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ұштарға арналған сым 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ұштарға арналған сым 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шпательдер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медициналық щетка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12-бөлімі. Жабдықтау нормаларының басқа бөлімдерінің медициналық мүліктері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түтiкке арналған серiппелi қыстырғыш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4 есе үлкейткiш шыны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Люминисценттi жарықтүсiрушi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5"/>
    <w:p>
      <w:pPr>
        <w:spacing w:after="0"/>
        <w:ind w:left="0"/>
        <w:jc w:val="left"/>
      </w:pPr>
      <w:r>
        <w:rPr>
          <w:rFonts w:ascii="Times New Roman"/>
          <w:b/>
          <w:i w:val="false"/>
          <w:color w:val="000000"/>
        </w:rPr>
        <w:t xml:space="preserve"> Стоматологияға арналған мүкәммалдар, аспаптар, жабдықтар мен медициналық мүліктер тиесілігі заттай нормасы 11-тарау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дәрiгерге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Стоматологияға арналған медициналық жабдықтар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гальванизациялауға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Парадантозды емдеуге арналған вакуумды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үрлегiш (пустер)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диатермореттегiш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 1 тiс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тәрiздес тіс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сүйек тiстеуiш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Тiстi пломбалауға арналған аспаптар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Эндодонтинге арналған аспаптар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тастарын алуға арналған аспаптар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жұмыс iстеуге арналған тiк ұшты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жұмыс iстеуге арналған бұрыш ұшты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тiс пинцетi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 үшiн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қабырғаға iлетiн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дәрiгерлiк материалдарды дайындау және ұнтақтау үшiн айна келi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универсалды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үшiн екi 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араластыру үшiн пластмассадан жасалған шпатель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Тiстердiң арналарын пломбылау үшiн күмiс штифтер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Тегістігіш-штопфер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күрек тiстi және кiшi азу тiстердi жұлдыру үшiн үлкендерге арналған тiс қысқаш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азу тiстердi жұлу үшiн үлкендерге арналған тiс қысқаш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жақтың үстiңгi үлкен азу тiстерiн жұлуға арналған № 17 қысқаш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жақтың үстiңгi үлкен азу тiстерiн жұлуға арналған № 18 қысқаш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жақтың үлкен азу тiстерiн жұлуға арналған № 22 қысқаш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тiстердiң түбiрлерiн жұлуға арналған № 33 қысқаш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тiстердiң түбiрлерiн жұлуға арналған iстiк тәрiздi орташа жақты қысқыш №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тiстердiң түбiрлерiн жұлуға арналған iстiк тәрiздi жiңiшке № 51а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тiстердiң түбiрлерiн жұлуға арналған iстiк тәрiздi кең жақты №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ақыл тiстердiң түбiрлерiн жұлуға арналған №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ақыл тiстердiң түбiрлерiн жұлуға арналған №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Крампонды қысқыш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тік элеватор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тік элеватор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тік элеватор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сол бұрышты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iстiк тәрiздi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бұрышты екi жерден иiлген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оң, үлкен № 5П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эклеватор кiшi № 4П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сол № 4Л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түбiраралық бөгде затты бұзу үшiн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Электроодонтометр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Тiл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карпуль шприці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ұштық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сулауға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сорғыш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көзілдірік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Стоматологиялық шығыстарға арналған керек-жарақатар және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қорытпалардан жасалған қатты борлар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цилиндрлiк алмаз ұш диаметрi мм, тiк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цилиндрлiк алмаз ұш диаметрi 2мм, бұрышты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коникалық диаметрi 1,4 мм, алмаз тiк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коникалық диаметрi 1,4 мм, алмаз бұрышты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терiс коникалық диаметрi 3 мм, алмаз тiк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терiс коникалық диаметрi 3 мм, алмаз бұрышты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Шлифтейтiн стоматологиялық ұштар тiк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Шлифтейтiн стоматологиялық ұштар бұрышты ұш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Тiстердi сепарациялауға арналған темiр балауыз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бұрандалы тiк ұшырға арналған балауыз-ұстағыш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Бұрыштағы ұшыр үшiн де дәл осындай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Түбiрлiк қырлы инелер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 астына төселетiн кальцимин пластмасса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тiк ұшқа арналған коникалық арналтолтырғыштар (жинақта 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тiк ұшқа арналған коникалық арналтолтырғыштар (жинақта 50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Карборундалық бормашиналарға арналған өңдеу шеңберлерi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Контурлық пломбаларға арналған созылмалы тот баспайтын матрицалар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ұшырға арналған бұрғылар жинағы (125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ұшырға арналған бұрғылар жинағы (175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Цементтi араластыруға арналған әйнек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 қатаятын пломбалық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Түбiрлiк арналарға арналған пломбалық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Сепарациялық тот баспайтын металл жолақтар (қорапшада 100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Жылтыратқыш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 ұзындығы 30 мм болатын қысқа тұтқалы пульпоэкстракторлар (жиынтықта 100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бiрiктiрiлген 68,5 % амальгамаға арналған жiңiшке дисперстiк күмiс қоспа (50 г күмiс, 50 г сынап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Базистерге арналған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бiр түстi пломбалық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7 түстi пломбалық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тiстерiн пломбалауға, сондай-ақ тiс айқасуының ерте пайда болатын ақауларының алдын алуға арналған бактерицыдтiк цементi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Фторлак (майқарағай бальзаммен) – флакондағы 25 г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тiс құрсауы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Бормашинаға арналған майысқақ тiгiссiз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шынаяғы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кеңейтуге арналған гелі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шаюға арналған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Ұштыққа арналған спрей-майы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арнасына арналған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Ретракционды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тоқтатушы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тесіктің бөлектеу салымы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тесіктің емдеу салымы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көкірекше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білікшелер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сыналар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Таңу құралдары және тiгiстiк материалдары, лейкопластырлар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Стерилдi медициналық дәкелiк бинт, мөлшерi 5м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гидроскопиялық стерилдi медициналық мақта, қорапшада 250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гидроскопиялық стерилдi медициналық мақта, қорапшада 100 г, стерилдi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калибрлi ұзындығы 1,5 мм шыны ампулалардағы стерилдi өңделген кетгут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калибрлі ұзындығы 1,5 мм шыны ампулалардағы стерилдi өңделген кетгут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өлшемі 5м х 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50м №8 орамдағы қайнатылған есiлген хирургиялық жiбек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Стерильдi медициналық дәкелiк салфеткалар, мөлшерi 16х14см 40 данадан (кiшi)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Ампулалардағы стерилдi хирургиялық жiбек, жiптiң ұзындығы 1,25 м, 0 калибр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Медициналық есеп және есеп беру кiтаптары мен бланкілері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 жұмысының есеп кiтабы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Дәрiгерлiк заттар, аппараттар және хирургиялық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өзектi имектелген қашау, жұмыс бөлiгiнiң енi 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қашау, жұмыс бөлiгiнiң енi 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(ұзындығы 158 мм) кесiктi имектелген тiстi қантоқтатқыш қысқаш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(ұзындығы 160 мм) тiстi тiк 1х2 -тiстi қантоқтатқыш қысқаш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типтi қан тоқтатқыш тiк қысқаш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тәрiздес екi жақты хирургиялық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ұзындығы 160 мм қоспалы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Имектелген корнцанг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корнцанг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Жұпталған екiжақты пластиналандырылған iлмек (Фарбер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шағын көз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шағын қатқыл медициналық сүйек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екiжақты медициналық сүйек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мл болатын тiк бiр ұшы үшкiр қайшы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пайдалануға арналған пластиналы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пайдалануға арналған пластиналы хирургиялық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Имектелген шағын жалпы хирургияға арналған медициналық распаратор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Имектелген тiк жалпы хирургияға арналған медициналық распаратор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кремальерлi ауыз кеңейткiш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үшкiр орташа көз скальпелi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көз скальпелi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бүйрек тәрiздес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Тiлге арналған екi жақты тiк жалпақ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Зарарсыздандыруға араналған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Дезинфекциялайтын электр су қайнатқышы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 фильтрлi дөңгелек зарарсыздандыру қорабы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12л фильтрлi дөңгелек зарарсыздандыру қорабы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қақпақты болат зарарсыздандырғыш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зарарсыздандырғыш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Шығындалатын медициналық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3В1-1,5х85 үшқырлы ұшы бар 3/8 айналым шеңберлi имек хирургиялық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3В1-1,2х60 үшқырлы ұшы бар 3/8 айналым шеңберлi имек хирургиялық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3В1-1,1х50 үшқырлы ұшы бар 3/8 айналым шеңберлi имек хирургиялық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хирургиялық резеңке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асты құрсауларына арналған бас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Жақтан төменгi (иек астылық) құрсау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 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Зертханаға арналған аппараттар, приборлар және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спиртшамы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Медициналық жиһаз және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жаппалы медициналық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Мүкәммалдық санитариялық-шаруашылық мүлiк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 w:id="26"/>
    <w:p>
      <w:pPr>
        <w:spacing w:after="0"/>
        <w:ind w:left="0"/>
        <w:jc w:val="left"/>
      </w:pPr>
      <w:r>
        <w:rPr>
          <w:rFonts w:ascii="Times New Roman"/>
          <w:b/>
          <w:i w:val="false"/>
          <w:color w:val="000000"/>
        </w:rPr>
        <w:t xml:space="preserve"> Рентген диагностикасы кабинеттерiне арналған мүкәммалдар, аспаптар, жабдықтар мен медициналық мүліктер тиесілігі заттай нормасы 12-тарау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диагностикасы кабинеттерiне арналған заттай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мекемелері штатында рентгенолог дәрiгерi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ІІМ медициналық ұйымдары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Рентген диагностикасы мен рентген терапиясына арналған аппараттар, аспаптар және қорғаныс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диагностикалық рентген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рентген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флюрографиялық рентген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Электрорентгенографиялық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рентгендiк және гамма-сәулелендiргiш (20 кэв-1,25 мэв) дербес дозиметр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ренгендиагностикалық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негатоскоп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Қорғасындандырылған қорғаныс биялайлары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қорғайтын резеңке пластина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Электррентгенографына арналған селена пластиналары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2,5мм қорғасын эквивалентi бар мөлшерi 40х40см өңделген қорғаныс әйнегi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рентген аппараттарына арналған рентген түтiгi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флюрограф аппараттарына арналған рентген түтiгi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ауданын шектеуге арналған жарықтық цифраторы және трансформаторы бар тубус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Рентгенконтрастық бағдарлауды әзiрлеуге арналған 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Қорғасындандырылған резеңкеден жасалған қорғаныс алжапқышы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флюроскопы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рентгендiк қорғаныс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рентгендiк қорғаныс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Флюрографиялық рентгендiк қорғаныс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35,6х35,6 мөлшерiнде сәулелендiруге арналған қорғаныс әйнегi жоқ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Қорғасындандырылған резеңкеден жасалған қорғаныс юбкасы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Рентгенограммаларды өңдеуге арналған бактар (айқындағыш процессор)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13х18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15х40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18х24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24х30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30х40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35,5х35,6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шығаруға арналған эмальды ыдыс, мөлшерi 24х30см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шығаруға арналған эмальды ыдыс, мөлшерi 30х40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13х18см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15х40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18х24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24х30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30х40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35,5х35,6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 кескiш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рентгендiк трафарет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актиндi емес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 кептiруге арналған электршкафы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13х18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15х40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18х24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30х40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35,5х35,6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Фотозертханаға арналған жинақ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№1 жиынтығы – 1,5 л ерiтiндiге арналған айқындағыш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№1 жиынтығы – 15 л ерiтiндiге арналған айқындағыш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№2 жиынтығы - 1,5 л ерiтiндiге арналған айқындағышқа қалпына келтiргiш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15 л ерiтiндiге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№3 жиынтығы – 3 л ерiтiндiге арналған фиксаж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№3 жиынтығы –10 л ерiтiндiге арналған фиксаж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Рентген пленкасы және шығындық фотоматериалдар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13х18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18х24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24х30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30х40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35,5х35,6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15х40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рентгенiнiң пленкасы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Флюрографиялық РФ-3 пленкасы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Электрорентгенографиялық айқындағыш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Медициналық есеп және есеп беру кiтаптары мен бланкiлерi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зерттеулердi есептеу кiтабы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Дәрiгерлiк заттар, аппараттар және хирургиялық аспаптар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тiк, бiр ұшы үшкiр қайшылар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8" w:id="27"/>
    <w:p>
      <w:pPr>
        <w:spacing w:after="0"/>
        <w:ind w:left="0"/>
        <w:jc w:val="left"/>
      </w:pPr>
      <w:r>
        <w:rPr>
          <w:rFonts w:ascii="Times New Roman"/>
          <w:b/>
          <w:i w:val="false"/>
          <w:color w:val="000000"/>
        </w:rPr>
        <w:t xml:space="preserve"> Физиотерапиялық кабинеттерге арналған мүкәммалдар, аспаптар, медициналық жабдықтар мен мүліктер тиесілігінің заттай нормасы 13-тарау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кабинетке арналған заттай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бiр дәрiгерi бар білім беру ұйымдары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екi және одан да көп дәрiгері бар білім беру ұйымдары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ІІМ медициналық ұйымдары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Физиотерапияға арналған аппараттар, аспаптар және керек-жарақтар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индуктотерапия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тоқтармен емдеу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Синусоидалды модульденген тоқтармен терапиялау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дарсонвализацияға арналған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УВЧ-терапияға арналған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УВЧ-терапияға арналған жылжымалы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Фоториноларингологиялық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Құйынды тоқ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электр дыбыстық белгiсi бар үстел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Ұзартқыш-бау электрлiк розеткасымен және вилкасымен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Амплипульстерапияға арналған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Аэроионотерапияға арналған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Магнитотерапияға арналған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Интерференцтерапияға арналған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Электросонтерапияға арналған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УГН –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Физиотерапия диагностикасына арналған аппараттары мен приборларына жабдықтар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байка (фланель)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үшiн қол-флейцтер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Өткiзгiштер үшiн қос клемма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аппараттарына электродтар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Жабдықтау нормаларының басқа да тарауларының медициналық мүлкi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дәрiлiк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бөлімі. Таңу құралдары және тiгiс материалдары, лейкопластырлар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дәкелiк медициналық стерилдi емес, мөлшерi 7мх14см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дәкелiк медициналық стерилдi емес, мөлшерi 5мх10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медициналық гигроскопиялық хирургиялық қорапшасында 250г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гигроскопиялық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Медициналық есеп және есеп беру кiтаптары мен бланкiлерi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карточка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Дәрiгерлiк заттар, аппараттар және хирургиялық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 корнцанг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 үшiн ұзындығы 235 мм тiке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жинақталымы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Стерильдеу үшiн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электр су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Фотозертханалар үшiн жабдықтар мен керек-жарақтар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Пленкаларды шығару үшiн эмальданған көлемi 24х30 см кювета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Санитариялық-шаруашылық мүкәммалдық мүлiк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кiлем 60х70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Диэлектрлiк саптары бар бұрағыш ұзындығы 200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Диэлектрлiк саптары бар пассатиждер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дәнекерлегiш 220 қуаттылығы 65Вт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Медициналық шығындық заттар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резеңке-мата клеенка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Сантиметрлiк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Санитариялық-шаруашылық шығыс мүлкi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бiржақты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Қалайы-қорғасын жапсырғыш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Дәрiханалық шығыс заттары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Сүзгiш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9" w:id="28"/>
    <w:p>
      <w:pPr>
        <w:spacing w:after="0"/>
        <w:ind w:left="0"/>
        <w:jc w:val="left"/>
      </w:pPr>
      <w:r>
        <w:rPr>
          <w:rFonts w:ascii="Times New Roman"/>
          <w:b/>
          <w:i w:val="false"/>
          <w:color w:val="000000"/>
        </w:rPr>
        <w:t xml:space="preserve"> Зертханаларға арналған мүкәммалдық және медициналық шығын мүліктері тиесілігінің заттай нормасы 14-тарау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Зертханаларға арналған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лаборанты бар білім беру ұйымдары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дәрігері және лаборанты бар білім беру ұйымдары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бактериологиялық зертхана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1-Зертханалық аппаратар мен ыдыстар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автотрансформатор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Аглютиноскоп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анемометр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Табақшалы анемометр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Пробиркадағы сұйықтарды шайқауға арналған әмбебап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тығыздығын анықтауға арналған термометрлі ареометр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сілті резервін анықтауға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негізгі құрамын анықтауға арналған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белсенділігін және түйілуін анықтауға арналған электр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құрамын анықтауға арналған Ионов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сынамасын таңдауға арналған аспиратор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жылулы зертханалық сумоншасы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жылуымен зертханалық сумоншасы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анероид барометрі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қоймаларынан су сынамаларын алуға арналған батометр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шыныға қан жағуға, бояуға арналған ванна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салмақты, тең иықты зертханалық таразылар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 техникалық таразылар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техникалық таразылар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салмаққа қарастырылған торсионды таразылар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салмақты, тең иықты зертханалық талдау таразылары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қоюлығын анықтауға арналған гемовискозиметр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инелер мен имектерді ұстағыш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тамызғыш дозатор (0,02-ден 0,5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поршенді дозатор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дозатор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шприцті дозатор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түтікке арналған бұрандалы қыстырғыш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түтікке арналған серіппелі қыстырғыш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талдауға арналған зертханалық құралдар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ыдыстарды жууға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биологиялық жұмыс микроскопы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жол микроскопы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жол микроскопы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электр үрлегіш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үрлегіш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микроскоптарға арналған жарықтүсіргіш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шыныларды сақтауға арналған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қан құрамын сапалы анықтауға арналған портативті поляриметр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поляриметр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микроскоптарға арналған препарат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бактериологиялық талдау жасауға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тұну жылдамдығын анықтауға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бағаналарын санауға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тығындардың теңестіру орталығына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гелі саласында тік электрофорезге және иммунофорезге арналған аспап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жуғыш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психрометр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шаң бөлігінің салмағын өлшеуге арналған шаң 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ұсақтағыш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спиртовка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шыныкескіш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Микроскоптық зерттеу кезінде қан құрамындағы әртүрлі жасушаларды санауға арналған зертханалық санағыш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термостаттарға арналған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бойынша зертханалық термометр 0 ден 100 градусқа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бойынша зертханалық термометр 0 ден 250 градусқа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ТК-37 құрама су термостаты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шынылармен гемокоагуляцияны зерттеуге арналған термостат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бойынша 20 дан 55 градусқа дейінгі берілген температураны автоматты түрде ұстап тұруға арналған құрғақ ауалы термостат (камера көлемі 100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электр термостат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Тигелге арналған үшбұрыш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 1000 нан 1050 дейін (Фогель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көлемге арналған торсионды урометр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пластиналарының диаметрі 300 мм сүзгіш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 тік түтікті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 тік түтікті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шарлы шыны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қол центрифугасы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пробиркаға арналған қол центрифугасы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электр емшаралық үстел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электр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 кептіру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пипеткалы өлшеуіш пипеткаға арналған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агарымен пробиркаға салуға арналған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приборларды бекітуге арналған зертханалық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пробиркаларға арналған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пробиркаларға арналған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пробиркаларға арналған 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үлгісіндегі химиялық реактивтер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азот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Химиялық реактивтер және индикаторлар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Галактоза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Дезоксихолды қышқыл натрий тұзы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4-диметиламиноазобензол,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4-диметиламино-бенальдегид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Min–диметилпарафенилендиамин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М-динитробензол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динтробензол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динитрофенил гидразин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2,4–динитрофенол индикатор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динитрофенол, индикатор (гамма)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динитрофенол, индикатор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Дифенилкарбазон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2,6-дихлорфенолиндофенолят натрия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дихлоратан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Теміраммоний ашутасы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лимонаммиакты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лимонқышқылы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күкіртқышқылы (қышқылданған)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күкірт зертханалық мақсатқа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үшхлорлы (хлор)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Жегіш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Екіхромқышқылды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Екіхромқышқылды техникалық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негізді темір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негізді темірлеу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Күкірттүстіқышқылды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қышқылды калий-натрий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Сурьмянқышқылды пироқышқылды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араластырылған фосфорқышқылды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араластырылған фосфорқышқылды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ыдыстардың хлорлы калийі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теллуритінің 5 мм 2%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Көмірқышқылды 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хлорлы 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Альфа-катоглутарлы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хром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кобальт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литий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Лимонқышқылды магний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магний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малахитті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–бактериологиялық мақсатқа арналған мальтоз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 манниті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Бірхлорлы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(II) тотығы (сым)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замазкасы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метиленді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метилді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метилді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Сарғылтқызыл метилді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Азидті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Азоттылауқышқылды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араластырылған фосфор қышқылы аммоний натрийі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Бензойноқышқылды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Шарапқышқылды орташа натрий (Д-тартрат натрийі)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лаурилсульфаты (доя децилсульфат натрийі)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араластырылған лимонқышқылды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Нитропруссидті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Пирожүзімді натрий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Селенистқышқылтым қышқылды натрий (теллурасыз)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натрий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Күкірттілеуқышқылды пиро натрий (метабиосульфит)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Күкірттілеуқышқылды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көмірқышқылды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натрий (двууглекислый)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араластырылған фосфор 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араластырылған фосфор 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Қымыздыққышқылды қышқыл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Несслера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 азотқышқылды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(II) қорғасын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ащы техникалық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Сульфосалициловаф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Тимолды көк, суда еритін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Тимолфталеин,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толуидті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дабиологиялық жұмысшы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(N,N,N,N - этилендиаминді тетрасіркелі қышқылдың динатрий тұзы)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триптофан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Үшхлорлыісіркелі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сірке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Сіркелі ангидрид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қызыл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 индикаторы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Химиялық реактивтер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талдауға арналған жиынты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талдауға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талдауға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талдауға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сұйықтығын талдауға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аспартат-аминотрансферазы және аланинаминотрансфераз белсенділігін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альдолаза ферментін анықтауға арналған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 және қышқыл фосфатазды анықтауға арналған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Гемоглобинцианидті әдіспен қандағы гемоглобинді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билирубинді анықтауға арналған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Ортотолуидиновтық әдіспен глюкозаны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қаттылығын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Ильканың әдісімен қан сарысуындағы холестеринді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ацетонды жедел талдауға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қантты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Индикаторлы және реактивті қағаздар, сүзгілер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холинэстеразы белсенділігін анықтауға арналған индикатор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Кнго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зәрді анықтауға арналған реактивті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қантты анықтауға арналған реактивті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5,8-7,4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7-14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қағаз РН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7 см ақ лента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7 см қызыл лента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11 см ақ лента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11см қызыл лента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7см көк лента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Стандарт - титрлар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Қосхром қышқылды калий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қышқылды калий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Марганецқышқылды калий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тотығының гидраты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Күкіртқышқылдылау натрий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көмірқышқылды натрий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қышқыл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рН-өлшемі үшін үлгі ерітіндісін даярлауға арналған стандарт-титр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0,1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да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Гипсофилин (сапонин)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Зертханалық ыдыс, шығын материалдары және керек-жарақтар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алонж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шыны ампулалар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мл шыны ампулалар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санағыш баллон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45х30 мм тегістелген қақпағы бар, өлшеуге арналған биік бюкс (стақан)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30х58 мм тегістелген қақпағы бар, өлшеуге арналған аласа бюкс (стақан)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автоматты нөлі бар бюретка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автоматты нөлі бар бюретка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краны бар 25 мл бюретка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краны бар 50 мл бюретка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крансыз бюретка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крансыз бюретка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(микробюретка) запас резервуары бар бюретка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цилиндрлі дельтокөріністі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цилиндрлі дельтокөріністі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цилиндрлі бөлікті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цилиндрлі бөлікті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диаметрі 56 м жай конусүлгілі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диаметрі 75 мм жай конусүлгілі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диаметрі 100 мм жай конусүлгілі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диаметрі 150 мм жай конусүлгілі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диаметрі 250 мм жай конусүлгілі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65 мм фарфор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фарфор майқұйғыш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Пробиркаға арналған ағаш ұстағыш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немесе шыны бөлшек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жуатын ерш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арналған майөлшегіш (бутирометр)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Кілегейге арналған майөлшегіш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Препараттауға арналған тұтқалы 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индикаторлардың және басқа ерітінділердің бір жолғы мөлшеріне арналған тамшуыры бар тамызғы (Строшейн)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индикаторлардың бір жолғы мөлшеріне арналған тамшуыры бар тамызғы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бірнеше мөлшерге арналған тамшуыры бар тамызғы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Әйнекке сызатын балауыз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Вюрцтың 250 мл дөңгелек түпті құятын түтігі бар қайыра құюға арналған колбасы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азот алуға арналған колба (Кьельдаль)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азот алуға арналған колба (Кьельдаль)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вакуум астымен сүзуге арналған тубусты колба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вакуум астымен сүзуге арналған тубусты колба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тегістелген қақпағы бар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тегістелген қақпағы бар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тегістелген қақпағы бар конус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мл тегістелген қақпағы, бір белгісі бар өлшегіш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мл тегістелген қақпағы бар өлшегіш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тегістелген қақпағы бар өлшегіш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тегістелген қақпағы бар өлшегіш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тегістелген қақпағы бар өлшегіш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мл жалпақ түпті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жалпақ түпті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жалпақ түпті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жалпақ түпті колба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 4; 6; 8 мм өлшемді біржүрісті 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 4 мм өлшемді үш жүрісті 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балқитын шыны таяқша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 пипеткасы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Панченков пипеткасы (қосалқы)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0,1 мл өлшемдері 0,001 мл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мл өлшемдері 0,002 мл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ішінара құюға арналған бөлшек өлшемді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ішінара құюға арналған бөлшек өлшемді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ішінара құюға арналған бөлшек өлшемді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ішінара құюға арналған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кеңейткішті және қосалқы резервуарларды мөлшер белгісі жоқ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кеңейткішті және қосалқы резервуарларды мөлшер белгісі жоқ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кеңейткішті және қосалқы резервуарларды мөлшер белгісі жоқ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кеңейткішті және қосалқы резервуарларды мөлшер белгісі жоқ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кеңейткішті және қосалқы резервуарларды мөлшер белгісі жоқ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кеңейткішті және қосалқы резервуарларды мөлшер белгісі жоқ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кеңейткішті және қосалқы резервуарларды мөлшер белгісі жоқ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өлшеуге арналған 10,77 мл пипетка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иммунологиялық реакцияға арналған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Агглютинацияға арналған 8х90 мм пробиркалар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16х150 мм пробиркалар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10х120 мм пробиркалар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12х120 мм пробиркалар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14х120 мм пробиркалар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пробиркалар жымдастырылған тығынымен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 пробиркалар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 пробиркалар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торы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мл тубусты шыны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мл тубусты шыны резеңке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ақ қан түйіршіктеріне арналған біріктіргіш (меланжеры)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 л төртбұрышты ыдыс (мұражай шынысы)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л төртбұрышты ыдыс (мұражай шынысы)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 төртбұрышты ыдыс (мұражай шынысы)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тесуге арналған скарификатор-копье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шүмегі бар биік стақан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шүмегі бар биік стақан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шүмегі бар биік стақан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 шүмегі бар биік стақан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мл шүмегі бар биік стақан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1х18 мм мөлшердегі микропрепараттарға арналған жапқыш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24х24мм мөлшердегі микропрепараттарға арналған жапқыш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бұйымдық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бұйымдық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бұйымдық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қақпақты фарфор тигель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3-4 мм жеңіл балқитын ақ шыныдан шыны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жеңіл балқитын ақ шыныдан шыны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 мм Т-үлгісіндегі біріктіргіш шыны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166 мм Т-үлгісіндегі біріктіргіш шыны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6х15 мм У-үлгісіндегі резеңке түтікке ұқсас біріктіргіш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10х40 мм У-үлгісіндегі резеңке түтікке ұқсас біріктіргіш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15х60 мм У-үлгісіндегі резеңке түтікке ұқсас біріктіргіш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Біршарлы хлоркальцийлі тік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тотығына индикаторлы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тотығына индикаторлы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Керосинді және бензинді анықтайтын индикаторлы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Сурьмянисті сутегіні анықтайтын индикаторлы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Триатидаминді анықтайтын индикаторлы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сүзгіш мембраналар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 7 сүзгіш мембраналар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 10 сүзгіш мембраналар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25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1000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мл тегістелген қақпақты өлшегіш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мл тегістелген қақпақты өлшегіш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мл тегістелген қақпақты өлшегіш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мл тегістелген қақпақты өлшегіш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тегістелген қақпақты өлшегіш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тегістелген қақпақты өлшегіш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тегістелген қақпақты өлшегіш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буландырғыш фарфор табақшасы 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буландырғыш фарфор табақшасы 100мл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буландырғыш фарфор табақшасы 850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240 мм қалың қабырғалы кристалл табақша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зертханалық қақпақты табақша (Петри)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зертханалық стерильдегіш платмасса табақша (Петри)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Бумадағы мақта-мата жіп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үлдір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(12х10х16 мм) дәріханалық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(14х12х18 мм) дәріханалық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(16х14х18 мм) дәріханалық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(18х16х20 мм) дәріханалық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(20х18х20 мм) дәріханалық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(22х20х23 мм) дәріханалық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(25х22х25) қабықты шыны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(30х25х25 мм) қабықты шыны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(35х30х25 мм) қабықты шыны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(45х40х25 мм) қабықты шыны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(55х50х25 мм) қабықты шыны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(65х60х25 мм) қабықты шыны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(75х70х25 мм) қабықты шыны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дәріханалық полиэтилен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дәріханалық полиэтилен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дәріханалық полиэтилен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дәріханалық полиэтилен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алмастырғышқа арналған шыны шөлмектерге резеңке тығындар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арналған флакондардың резеңке тығындары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20 мл дейінгі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30 мл дейінгі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50 мл дейінгі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100 мл дейінгі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150 мл дейінгі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250 мл дейінгі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 үйкелген тығынды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үйкелген тығынды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үйкелген тығынды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үйкелген тығынды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үйкелген тығынды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 үйкелген тығынды шыны флакондар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және кәдеге жаратуға арналған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Бактериялық емдеу – профилактикалық препараттары, емдеу – профилактикалық сарысулар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Гангренаға қарсы поливалентті сұйық (1 доза 30000 МЕ ампулада)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Ботулинге қарсы А үлгісіндегі (1 доза 10000 МЕ ампулада)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Ботулинге қарсы В үлгісіндегі сұйық (1 доза 5000 МЕ ампулада)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Боулинге қарсы Е үлгісіндегі сұйық (1 доза 10000 МЕ ампулада)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Бактериялы диагностикалық препараттар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Аллергендер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Бручеллин (1 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Дизентерин (1 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Кохтың сұйық Альт-туберкулині (1мл ампулада)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тазартылған туберкулин (1мл ампулада)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тазартылған туберкулин (1мл ампулада) 0,1 мл 2 ТЕ бойынша тазартылған стандартты араластырылған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сынамасына арналған тулярин (1мл ампулада)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сынамасына арналған тулярин (1мл ампулада)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Диагностикалық құнарлы орталар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Ацетатты құрғақ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сұрыпты ұнтақ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(Гисса) глюкозасымен ВР индикаторының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Лактозамен ВР индикаторының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Маннитпен ВР индикаторының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Мальтозамен ВР индикаторының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Сахарозамен ВР индикаторының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жиналуына арналған құнарлы құрғақ селенит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Вибриондарды идентификациялауды жылдамдататын қағаз индикаторлар жүйесі №100 (13 атаудан тұратын)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Энтеробактерияларды толық идентификациялауға арналған қағаз индикаторлар жүйесі № 100 (28 атаудан тұратын)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Энтеробактериялардың туыстық дифференциясына арналған қағаз индикаторлар жүйесі № 100 (9 атаудан тұратын)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Коли-титрлы жедел анықтауға арналған қағаз индикаторлар жүйесі № 100 (2 атаудан тұратын)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Ішек тұқымдастар бактерияларын идентификациялауға арналған диагностикалық агглютинирлеуші сарысулар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А,В,С,Д,Е топтарының агглютинирлеуші адсорбирланған сальмонеллезді поливалентті О-сарысулары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топтардың агглютинирлеуші адсорбирланған сальмонеллезді поливалентті О-сарысулары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2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4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5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6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7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8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9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3,10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сарысулар 12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ВИ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eh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1,2 сальмонеллезді Н-сарысулар рецептор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Флекснера, Ньюкастла, Зонне шигеллдеріне агглютинирлеуші адсорбирланған сальмонеллезді сарысулар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эшерихий колинің агглютинирлеуші адсорбирланған сальмонеллезді сарысулар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Протеус (ОА,ОВ,ОС,ОD,ОЕ,ОF) туыстығы бактерияларының идентификациясына арналған агглютинирлеуші диагностикалық адсорбирланған О-сарысулар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(ОА,ОВ, ОС, ОD,ОЕ,ОF, ОQ) цитробактерияларының агглютинирлеуші диагностикалық адсорбирланған сарысулар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ОКА-ашерихиозды 018ас: К77;020: К84; 025:К11; 026:К60; 033:К; 044:К74; 055:К59; 075:К; 086а:К61; 0111ab:К58; 0114:К90; 0119:К69; 0124:К72; 0125:К70; 0126:К71; 0127а:К63; 0128abc:К67; 0142:К36; 0143:К; 0151:К; 408, 0144:К антигенді сарысулары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ОК-эшерихиозды иммуноглобулинді үлгісіндегі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ОК-эшерихиозды 0124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сүзекті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паратифозды А-сарысуы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паратифозды В-сарысуы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сальмонеллам тифириумының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Люминисцирлендірілетін бөгде денелер және диагностикумдар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бактерияларына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күйдіргісі бациллаларына неадсорбирлі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 қоздырушыларына (0,5 мл амп.)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сүзектің (0,5 мл амп.)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паратифозды А (0,5 мл амп.)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паратифозды В (0,5 мл амп.)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Дизентириялық Флекснердікі (0,5 мл амп.)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Дизентириялық Зонненікі (0,5 мл амп.) люминесцендірілетін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диагностикалық аденовирусты арнаулы топтағы құрғақ (0,5 мл амп.) иммуноглобулиндер (бөгде денелер)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диагностикалық тұмаулы АжВ құрғақ иммуноглобулинді (1мл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диагностикалық парагиппозды 1,2 және 3 үлгісіндегі құрғақ иммуноглобулинді (1мл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иммуноглобулин диагностикалық реапираторлы-синцитиалды вирусты құрғақ иммуноглобулинді (1мл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Ішек инфекцияларының бөгде денелері және диагностикумдары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бактериалды сүзікті диагностикумы (10мл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Ньюпорт сальмонелінен диагностикум (10мл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тифінен диагностикум (10мл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тифінен О-диагностикум (10мл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тифінен Адиагностикумы (10мл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паратифтен В диагностикумы (10мл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тифимуриумнан (10мл амп.)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холерасиустан (10мл амп.)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энтеритидистан (10мл амп.)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Григорьев-Шига шигеліне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Штутцера-Шмитца шигеліне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Самарқау гемагглютинациялар реакциясына арналған эритроциттарлы диагностикум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 ішекті құрғақ күкірт нұсқаларының 03 немесе 09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 иммуноглобулинді,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денелі иммуноглобулинді,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обалық антигенді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обалық бөгде денелі иммуноглобулинді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Бруцелезды антигенді құрғақ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ВИ(20мл амп.) сүзектік эритроцитарлы ішсүзектік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Григорьева-Шига эритроцитарлы диагностикум (20мл 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үлгісіндегі құрғақ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(1мл амп.) құрғақ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НВ-дағы иммуноглобулинді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(20мл амп.) 2,3,4,6,7,8,10,12 антигенді кешенді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Сальмонелезді 0-антигенді ВИ 1,2,3,10,4,10,6,7,8,9,12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РНГА-ға арналған сұйық пнотифозды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Ляреминді антигенді құрғақ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Экснердің сұйық (20мл амп.)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Булинистік бивалентті В типті иммуноглобулинді құрғақ РНГА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күйдіргілі бөгде денелі құрғақ эритроцитарлы диагностикум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Жалпы дәрілік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25% ерітінді (мүсәтір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Ренгеноскопияға арналған барий сульфаты 100г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Б-70 бензині (медициналық мақсатқа)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жақұт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кальций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Хлорлысутегі (тұзды) (24,8 – 25,2%)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БФ-6, 15г желімі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кофеин-бензоаты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метиленді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балауыз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қышқылы концентратты ерітіндісі (пергидроль)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белсенді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эфир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Антибиотиктер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500 мың тірлікті натрий тұзы бензипенициллині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Левомецитин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түтікшедегі 0,25 гидрохлорид линкомицинінің белсенді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 бірлік (егуге арналған) полимиксин "В"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(100000 бірлік) белсенді заттардың 0,1 ристомицинді сульфаты активного вещества для инъекций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белсенді заттардың 1г стрептомицин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Ферментті препараттар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 25бірлік панкреатин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 кристалл трипсині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Таңу құралдары және тігу материалдары, лейкопластырьлер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10м х 16см стерильденбеген медициналық дәке бинті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өлшемі 7м х 14см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5м х 10см стерильденген медициналық дәке бинті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 қағаз парақшалар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компрессорлы мақтасы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 қораптағы хирургиялық, гигроско-пиялық стерильді медициналық мақта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5м х 5см лейкопластыр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 (шағын) қораптағы өлшемі 16х14см стерильді медициналық дәке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Ыдыстар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қағазды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жәшігі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Медициналық есепке алу және есептесу бланкілері мен кітаптары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 тіркеу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бланкілері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қанның талдау бланкілері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асқазан сілекейінің талдау бланкілері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қақырықтың талдау бланкілері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зәрдің талдау бланкілері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экскременттердің талдау бланкілері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Дәрілік құралдар, аппараттар және хирургиялық аспаптар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Саймандарды қайрауға арналған қайрақ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жалпақ серіппелі қол динамометрі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(ұзындығы 160мм) кесілген тік тісті қан тоқтататын қыстырғыш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 асқазан зонды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корнцанг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корнцанг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2 баллонды шаңдатқыштардың резеңке терілері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140мм тік бір өткір ұшты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170мм тік иілген бітеу ұшты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150мм жалпы мақсаттағы анатомиялық пластинка пинцет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250мм жалпы мақсаттағы анатомиялық пластинка пинцет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150мм жалпы мақсаттағы хирургиялық пластинка пинцет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40л оттегіге арналған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ПММ мембранды манометриялық прибор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қайқы скальпель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өткірұшты скальпель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90мл жұмсақ ұшты резеңке спринцовка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ұшты резеңке спринцовка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 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Зарарсыздандыруға арналған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қайнатқыш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қайнатқыш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3л сүзгілі дөңгелек стерильдеу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18л сүзгілі дөңгелек стерильдеу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болат қақпақты стерилизатор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тік, булы электр стерилизатор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көлденең, булы электр стерилизатор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Медициналық жиһаз және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бөлікті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 Санитариялық – шаруашылық бұйым мүлігі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1-2л эмаль кастрюль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2-3л эмаль кастрюль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4-5л эмаль кастрюль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пышағы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элементті электр плита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примус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200л тұрмыстық электр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200л астам тұрмыстық электр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 сақтауға арналған шкаф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24-бөлім. Зарасыздандыруға арналған жабдықтар және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гидропульт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төбелік шашыратқыш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Сұйықтарға арналған шашыратқыш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дезинфекциялау заттарына арналған қол шашыратқыш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Сұйықтарға арналған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 Медициналық шығын заттары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түйреуіштер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арнайы 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мата аралық қабат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қырынуға арналған ұстара жүзі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қорғағыш көзілдірік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анатомиялық резеңке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хирургиялық резеңке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пипеткасы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 пластикат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7х2мм вакуумды медициналық резеңке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8х3мм вакуумды медициналық резеңке түтік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 щеткасы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 Физиотерапияға арналған аппараттар, приборлар және керек-жарақтар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1мин құмсағат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құмсағат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 құмсағат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 құмсағат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 w:id="29"/>
    <w:p>
      <w:pPr>
        <w:spacing w:after="0"/>
        <w:ind w:left="0"/>
        <w:jc w:val="left"/>
      </w:pPr>
      <w:r>
        <w:rPr>
          <w:rFonts w:ascii="Times New Roman"/>
          <w:b/>
          <w:i w:val="false"/>
          <w:color w:val="000000"/>
        </w:rPr>
        <w:t xml:space="preserve"> Қарауылдық үй-жайларға арналған дәрi қобдишалары тиесілігінің заттай нормасы 15-тарау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75 мг.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есебiнен жасақталады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аммиак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тұнбасы 200 мл. табл.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спиртті йод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Өлшемi 5мх10 см, стерильдi, медициналық дәке бинтi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стерильдi, хирургиялық, гигроскопиялық, медициналық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компресс мақтасы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медициналық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зембiлдер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стерильдi, медициналық таңу пакеттерi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жеке құрамының саны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0"/>
    <w:p>
      <w:pPr>
        <w:spacing w:after="0"/>
        <w:ind w:left="0"/>
        <w:jc w:val="left"/>
      </w:pPr>
      <w:r>
        <w:rPr>
          <w:rFonts w:ascii="Times New Roman"/>
          <w:b/>
          <w:i w:val="false"/>
          <w:color w:val="000000"/>
        </w:rPr>
        <w:t xml:space="preserve"> Емдеу-профилактикалық жұмыстарға арналған дәрi-дәрмектермен, зарарсыздандыру және басқа да заттармен, таңу және тiгу материалдарымен жабдықтаудың заттай нормасы 16-тарау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жыл-қыға арналған № 1 норма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итке арналған № 2 норма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бас мүйiздi iрi қара малға арналған № 3 норма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бас шошқаға арналған № 4 норма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басқа арналған № 5 норма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 типтi дәрiлiк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Ареколин гидробромидi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Атаропин сульфаты, 1 мл-ден егу үшiн 0,1%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Карбахолин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Новарсенол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Жалпы дәрiлiк құралдар, антибиотиктер және витаминдер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Ареналин гидрохлоридi, 1 мл-ден егу үшiн 0,1% ертiндi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жамылғысы бар аллохол табл. №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 0,025 драже №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 2,5% егу үшiн 1 мл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Анальгиннiң 50% ерiтiндiсi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25% ерiтiндiсi (нашатырь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Бриллиантық көк дәрi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Бромкамфора 0,25 табл.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тұнбасы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висмут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Витатетрин түйiршiктерi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су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 егу үшiн 10 мл-ден 40%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Гемоспоридин, егу үшiн 5мл-ден 1%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Гидропирит 1,5 табл.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егу үшiн 20мл-дан 40%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қарамайы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Дермантол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егу үшiн 1мл-ден 1%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йод спирттi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 100 мл-ден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Йодоформ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0,5 табл.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егу үшiн 10 мл-ден 10%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сульфаты, күйдiрiлген (гипс)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Кальцийдiң кристалды хлоридi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Кальцийдiң хлоридi, егу үшiн 10мл-ден 10%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дененiң сыртына пайдаланғанда 10%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егу үшiн 2мл-ден 20%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Ляпис қарындашы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қарындаш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Алюмокалийлi квасцы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Цетилсалицилды қышқыл (аспирин)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Сiркесу қышқылы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сутегiлi қышқыл 24,8-25,2%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Коллодий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 егу үшiн 2 мл-ден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Натрийдiң кофеин бензоаты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Натрийдiң кофеин бензоаты, егу үшiн 1 мл-ден 20%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линиментi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Коньков майы 100г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Вилькинсон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майы күкiрттi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Күгбағыс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Мастисан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Метисалицилат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Томардәрiнiң тұнбасы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бромидi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(глаубер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хлоридi 0,9 табл.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хлоридi, егу үшiн 10 мл-ден 0,9% изотоникалық ертiндi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Нафтамон 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егу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егу үшiн 5 мл-ден 0,5%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егу үшiн 5мл-ден 2% ертiндi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Норсульфазол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Норсульфазол 0,5 табл.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Пиперазинадилинаты 0,5 №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Пироплазмин, егу үшiн 10мл-ден 1%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Питуитрин, егу үшiн 5 бiрлiктi 1 мл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2 200мл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3 200мл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 егу үшiн майдағы 1% ертiндi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 қоюланған ерiтiндi (пергиль)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 сынабы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Синестрол, егу үшiн 1 мл-ден майдағы 2%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Карловардың жасанды тұзы. 125г-нан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Сульфадемизин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Сульфаметоксин 0,5 табл.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Сульфален 0,2 табл.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Унитиола, егу үшiн 5%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Финилсалицилат (салол)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Фолликулин, егу үшiн майдағы 0,5%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 0,5 табл.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Хлоралгидрат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Этазол 0,5 табл.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Этакридин лактаты (рипанол)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 0,15 табл. №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Наркозға арналған эфир тұрақталған 100г-нан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Антибиотиктер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Ампицилин натрий тұзы белсендi заттың 0,25, егуге 2 мл ерiтiндiмен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Бензилпинициллин натрий тұзы 500, егу үшiн 500 мың бiрлiк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 егу үшiн 600 мың бiрлiк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 егу үшiн 1500 мың бiрлiк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Бетбицин-3 600 мың бiрлiк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Бетбицин-5 1 500 мың бiрлiк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Грамициантина "с" 5 мл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 ерiтiндi мен бiрге егу үшiн 1г белсендi заттармен 1 млн. бiрлiк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 20 жамылғылы 250 мың. бiрлiк табл.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Олететрин № жамылғылы 125 мың бiрлiк табл.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В сулфаты, егу үшiн 250 мың бiрлiк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синтомицин линиментi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сульфаты, егу үшiн 1 гр белсендi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гидрохлоридi, жамылғылы 0,1 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майы 1 % 10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Феноксиметилпеницилин 0,25 таб.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Витаминдер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(витамин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 (витамин К3) (витамин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Витаминделiнген малдәрiгерлiк балық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Передоксин гидрохлоридi (витамин В6)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(витамин В6) 3,44 % (100 мың. МЕ), 10 мл-ден майдағы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(витамин В12)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бромидi (витамин В2)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бромидi (витамин В2), егу үшiн 1 мл-ден 6 % ерiтiндi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Тривит (майдағы АД2Е витаминидернiң ерiтiндiсi) 100 мл-ден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Тетравит (майдағы витаминдер ерiтiндiсi) 50 мл-ден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Дезинфекциялық және инсектицидтік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натр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калий сабыны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фенол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Хлоромин-моно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Байлайтын құралдар және тігістік материалдары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алиглин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Үгiтiлмейтiн гипстi бинт, өлшемi 3 м 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Үгiтiлмейтiн гипстi бинт, өлшемi 3 м х 15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Үгiтiлмейтiн гипстi бинт, өлшемi 3 м х 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бинтi, өлшемi 10 м х 16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бинтi, өлшемi 7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бинтi, өлшемi 5 м х 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хирургиялық медициналық мақта, бiр қорапта 250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Компресттiк медициналық мақта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ампулалардағы стерильдi өңделген кетгут, ұзындығы 1,5 м. калибр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ампулалардағы стерильдi өңделген кетгут, ұзындығы 1,5 м. калибр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талшықты төсенiш клеенка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өлшемi 5м х 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медициналық дәкелiк салфеткалары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Ампулалардағы стерильденген хирургиялық жiбек, ұзындығы 1,25 м. Калибр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Ампулалардағы стерильденген хирургиялық жiбек, ұзындығы 1,25 м. Калибр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1"/>
    <w:p>
      <w:pPr>
        <w:spacing w:after="0"/>
        <w:ind w:left="0"/>
        <w:jc w:val="left"/>
      </w:pPr>
      <w:r>
        <w:rPr>
          <w:rFonts w:ascii="Times New Roman"/>
          <w:b/>
          <w:i w:val="false"/>
          <w:color w:val="000000"/>
        </w:rPr>
        <w:t xml:space="preserve"> Емдеу-профилактикалық жұмыстар үшін хирургиялық аспаптармен, дәрiгерлiк, дәрiханалық, зертханалық заттармен, ыдыс-аяқтармен және басқа да мүлікпен жабдықтаудың заттай нормасы 17-тарау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Мал фельдшерінiң № 6 нормасы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Мал дәрiгерінiң № 7 нормасы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Дәрігерлік заттар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 бинтi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малдәрiгерлiк ине, № 2932 шектегiшiмен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малдәрiгерлiк ине, №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iшiне егуге арналған екi түтiктi малдәрiгерлiк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0825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1012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1030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1530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ЭВ1-0,6х20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ЭВ1- 0,7х28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ЭВ1- 1х50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ЭВ1- 0,2х60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ЭВ1-0,3х70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4В1-1,3х40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4В1- 0,6х20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4В1- 0,7х28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4В1- 1,0х45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4В1- 1,1х50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қайқы, жүздерi алынатын скальпель ұстарасы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ұштары өткiр жүздерi алынатын скальпель ұстарасы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анатомиялық резеңке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хирургиялық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хирургиялық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Жүздерi алынатын скальпель сабы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ПК-11-05 бiр рет қолданылатын қан және қаналмастырғыштарды құюға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резеңкесiнен (резеңке) жасалған медициналық дренаж түтiгi 4,5х1мм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резеңкесiнен (резеңке) жасалған медициналық дренаж түтiгi 10х2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резеңкесiнен (резеңке) жасалған қан құюға арналған түтi 5х1,5мм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медициналық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Зертханалық ыдыс-аяқ, материалдар және керек-жарақтар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100 мл конус тәрiзді № 5 қарапайым сұйыққұйғыш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мл конус тәрізді № 6 қарапайым сұйыққұйғыш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Әйнекке арналған балауыз қарындаштар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конус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конус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конус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 конус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 жайпақ сыйымдылығы 100 мл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 жайпақ сыйымдылығы 250 мл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 жайпақ сыйымдылығы 500 мл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мл мензурка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 мензурка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пробирка, 16х150мм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Тубусты шыны сауыт, 2000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заттық әйнектер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заттық әйнектер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Шүмектi өлшегiш цилиндр,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Кітаптар және бланкілер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және жойылған жануарларға жасалған кесiм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малдәрiгерлiк кiтапшасы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малдәрiгерлiк кiтапшасы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және тамыр соғуының кестесi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есепке алу кiтабы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алдында байқаудың, азық-түлiктi малдәрiгерлiк-санитариялық сараптаудан өткiзудiң және зертханалық зерттеудiң есеп кiтабы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мал денесiн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кiтап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Хирургиялық құралдар, аспаптар және дәрігерлік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шашқыш баллон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ұстара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сұйық дәрiлердi беруге арналған резеңке шөлмек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мал денесiн қарауға арналған айыр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резеңке 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 ұшындағы метал қыспақ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Кесiктi (ұзындығы 160 мм) тiстi тiк қан тоқтататын № 1 қысқаш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Кесiктi (ұзындығы 198 мм) тiстi тiк қан тоқтататын № 2 қысқаш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бұрау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Мүйiздi iрi қара малға арналған кергiш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малға арналған кергiш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сабы бар қарапайым кергiш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қынап әйнегi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Бұзауларға арналған қынап әйнегi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Тайыншаларға арналған қынап әйнегi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асқазан зонды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 33 асқазан зонды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Магниттi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мұрын-кеңiрдек зонды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Түймелi құлақшалы мал-дәрiгерлiк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жiберуге арналған қорапшалы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ұзындығы 200 мм қоспалы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Инесiз гидравликалық егу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 сүт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мен құнажындарға арналған зәр катетерi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зәр катетерi иiлген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Щ-20-2 корнцанг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Щ-20-1 тiк корнцанг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Үшжүрiстi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кружкасы сыйымдылығы 4 л ветеринарлық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малға арналған акушерлiк iлгек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Торайларға арналған тiстi кескiштер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Перкуссиондық захарьин 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денесiн ветбайқауға арналған бойен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дәрiгерлiк қайқы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жағы өткiр тұяқ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кесетiн шағын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кесетiн үлкен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доғал тiк-иiлген қайшылар, ұзындығы 140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доғал түзу қайшылар, ұзындығы 170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кесуге арналған мал дәрiгерлiк қайшылар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мл жалпы қолданыстағы анатомиялық пластиналы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Кесiктерi бар тiк магниттi емес анатомиялық көз пинцетi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қолданыстағы хирургиялық пластиналы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қапсырмаларды салуға және алып тастауға арналған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жақты метал плессиметр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iлгектi қатты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Желiмге ауа үрлейтiн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Бұқалардан көпектiк шырыш және сиырлардан қынаптық шырыш алуға арналған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ПШ-2М жаппай егуге арналған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 үрпiсiн кеңейткiш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пластиналы тiс кеңейткiшi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дәрiгерлiк рефлектор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қайқы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өткiр орташа скальпель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(сыйымдылығы 90 мл) ұшы жұмсақ резеңке спринцовка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 6 (сыйымдылығы 180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Малдәрiгерлiк стетофонендоскоп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Малдәрiгерiне және шопанға арналған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тәрізді эмаль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тәрізді пластмасса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дәрiгерлiк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троакар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малға арналған троакар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мл жүгiргiшi бар малдәрiгерлiк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жүгiргiшi бар малдәрiгерлiк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мл жүгiргiшi бар малдәрiгерлiк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мл жүгiргiшi бар малдәрiгерлiк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мл жүгiргiшi бар малдәрiгерлiк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үлгісіндегі малдәрiгерлiк шприц, сыйымдылығы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Пiштiру қысқашы (Занда)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малдардың тұяқтарын кесуге арналған қысқаш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малдардың тұяқтарын кесуге арналған қысқаш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таңба салғыш қысқаш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эмаскулятор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малдарға арналған эмаскулятор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Стерилизациялық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П-22-1 дезинфекциялау су қайнатқышы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П-40-1 дезинфекциялау су қайнатқышы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Э-22-220 дезинфекциялау су қайнатқышы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Э-40-220 дезинфекциялау су қайнатқышы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сүзгiшi бар стерильдеу қорапшасы, сыйымдылығы 12 л. КФ-12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сүзгiшi бар стерильдеу қорапшасы, сыйымдылығы 18 л. КФ-16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ГК-100-3 көлденең дөнгелек электр бу стерилизаторы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Зертханалық мүлiк (мүкәммалдық)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түтiкшiлерге арналған қысқаш, серiппелi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 200 л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Физиотерапиялық және рентгендiк мүлiк (мүкәммалдық)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диагностикалық рентген 9 л 5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УВЧ терапияға арналған "УВЧ-80"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Үстелдік "Соллюкс"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Штативтегi "Соллюкс"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Дезинфекциялық жабдық және заттар (мүкәммалдық)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Гидропульт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"Автомакс" үлгісіндегі сұйықтарға арналған шашқыш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Щетка-душ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Арнайы жиһаз, жабдықтар, шаруашылық мүлiктерi, ыдыс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малдарды бекiту станогы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жаппалы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мышь"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3" w:id="32"/>
    <w:p>
      <w:pPr>
        <w:spacing w:after="0"/>
        <w:ind w:left="0"/>
        <w:jc w:val="left"/>
      </w:pPr>
      <w:r>
        <w:rPr>
          <w:rFonts w:ascii="Times New Roman"/>
          <w:b/>
          <w:i w:val="false"/>
          <w:color w:val="000000"/>
        </w:rPr>
        <w:t xml:space="preserve"> Эпизоотияға қарсы құралдармен жабдықтаудың заттай нормасы 18-тарау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басқа арналған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сiреспе анатоксинi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Антирабикалық құрғақ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"668-КФ" штамынан етқореттiлер обасына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Етқореттiлер обасына қарсы "ЭПМ" вакцинасы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 болмаған кезде тапсырыс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гепатитке және вирусты антеритке қарсы поливаленттi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ЛТФ-130 вакцинасы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 сiбiр күйдiргiсiне қарсы құрғақ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ЭКМАР-ға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күйдiргiсi мен ЭКМАР-ға қарсы ассоцияцияланған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 болмаған кезде тапсырыс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ВР-2 штаммынан шошқа тiлмесiне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(АСВ) штаммынан шошқа обасына қарсы құрғақ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штаммынан шошқа паратифiне қарсы құрғақ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паратифіне, торайлардың, бұзаулардың, қозылардың, құлындардың пастереллезіне және энтерококтық септимециясына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болмаған кезде тапсырыс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ауруына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жануарларының пастереллезiне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Ауысуға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күйдiргiсiне қарсы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Антирабикалық сұйық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Иттердiң вирусты жұқпаы ауруларына қарсы цитотоксикалық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тiлмесiне қарсы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Мүйiздi iрi қара мал және шошқа пастереллезiне қарсы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жанураларының паратифiне қарсы антитоксикалық поливаленттi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гепатитке және вирусты энтеритке қарсы поливаленттi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жылқы сарысуы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Бұзаулардың, торайлардың, қозылардың паратифiне, колибактериозына бактериофагтары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ауруына қарсы гамма-глобулин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Сүтқореттiлер мен құстарға арналған туберкулин, (ППД), құрғақ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3"/>
    <w:p>
      <w:pPr>
        <w:spacing w:after="0"/>
        <w:ind w:left="0"/>
        <w:jc w:val="left"/>
      </w:pPr>
      <w:r>
        <w:rPr>
          <w:rFonts w:ascii="Times New Roman"/>
          <w:b/>
          <w:i w:val="false"/>
          <w:color w:val="000000"/>
        </w:rPr>
        <w:t xml:space="preserve"> Ет өнімдеріне ветеринариялық-санитариялық сараптама жүргізуге арналған бұйымдармен жабдықтаудың заттай нормасы 19-тарау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Хирургиялық аспаптар және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ветеринарлық қарауға арналған шанышқы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ұшты 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 белгі соғуға арналған белгілер комплектісі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Захариннің перкуссионды балғасы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ветеринариялық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ветеринарлық қарауға арналған қасапшы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тік-майысқан үшкір емес қайшы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пайдалануға арналған хирургиялық пластиналы пинцент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пипеткасы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плисиметр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үлкен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эмальды тазик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Жүгіргіші бар ветеринариялық шприц, сыйымдылығы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Жүгіргіші бар ветеринариялық шприц, сыйымдылығы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Стерильді жабдықтар, дәріханалық және зертханалық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Фильтрі бар домалақ стерилизациялау қорабы, сыйымдылығы 12 л ФК-12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Фильтрлеу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–ден 1г. дейінгі салмақты өлшеуге арналған тең иықты қол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5г. дейінгі салмақты өлшеуге арналған тең иықты қол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 5 конус тәріздес қарапайым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200г. дейінгі жалпы пайдаланатын гирлар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қыл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қолданылатын балауыз қарындаш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белгісі және нығыздалып жабылған тығыны бар сыйымдылығы 50 мл өлшеу колбасы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тәріздес колба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тәріздес колба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трихинаға зерттеуге арналған компрессориум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еселік қойма лупасы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жол микроскопы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микроскопқа арналған жарық түсіргіш ОИ-24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тез балқығыш таяқша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ағызу бөліктері бар пипетка,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ағызу бөліктері бар пипетка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ағызу бөліктері бар пипетка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элементі бар электр плиткасы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пробиркалар 14х120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спиртовка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пестигі бар фарфор ступка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шыны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 0-ден 250гр. С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өлшеуіш цилиндр,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чашка, зертханалық, диаметрі 100 мл (Петри)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пробиркаға арналған штатив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пипеткаларына арналған 24 пипеткалық штатив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сүртүге арналған медициналық 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Дәрі – дәрмек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Йодтың 5% спирттік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Бактериялық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(ірі қара мал) арналған бруцеллездік антиген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Дезинцекциялық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Хлорамин-моно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Таңу-байлау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бинті 5мх10см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гигроскопиялық хирургиялық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Компрестік пластикат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Химиялық реактивтер және индикаторлар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бензидині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қағаз рН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жасыл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мыс хч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 күлгін,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 хч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хч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мақсаттарға арналған негізгізгі фуксин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Стандарт – титрлар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гидратының тотығы 0,1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0,1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45" w:id="34"/>
    <w:p>
      <w:pPr>
        <w:spacing w:after="0"/>
        <w:ind w:left="0"/>
        <w:jc w:val="left"/>
      </w:pPr>
      <w:r>
        <w:rPr>
          <w:rFonts w:ascii="Times New Roman"/>
          <w:b/>
          <w:i w:val="false"/>
          <w:color w:val="000000"/>
        </w:rPr>
        <w:t xml:space="preserve"> Ветеринариялық дәрi қобдишаларын ұстау тиесілігі заттай нормасы 20-тарау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Йодтың 5% спирттік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қосылған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сұйық сабыны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Терпентинді тазартылған май (Скипидар)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Пиоктанин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тетрациклинді мазь 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бинті 5мх10см.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компрестік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гигроскопиялық хирургиялық мақта, 250г. қорапшаларда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жануарларға арналған күйіс қайтарғыш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ұшты 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тік-майысқан үшкір емес қайшы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Компрестік пластикат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ұшы бар резеңке спринцовка № 6 (сыйымдылығы 180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6" w:id="35"/>
    <w:p>
      <w:pPr>
        <w:spacing w:after="0"/>
        <w:ind w:left="0"/>
        <w:jc w:val="both"/>
      </w:pPr>
      <w:r>
        <w:rPr>
          <w:rFonts w:ascii="Times New Roman"/>
          <w:b w:val="false"/>
          <w:i w:val="false"/>
          <w:color w:val="000000"/>
          <w:sz w:val="28"/>
        </w:rPr>
        <w:t>
      Қобдиша ветеринариялық бұйымдар есебінен жинақталады.</w:t>
      </w:r>
    </w:p>
    <w:bookmarkEnd w:id="35"/>
    <w:bookmarkStart w:name="z47" w:id="36"/>
    <w:p>
      <w:pPr>
        <w:spacing w:after="0"/>
        <w:ind w:left="0"/>
        <w:jc w:val="both"/>
      </w:pPr>
      <w:r>
        <w:rPr>
          <w:rFonts w:ascii="Times New Roman"/>
          <w:b w:val="false"/>
          <w:i w:val="false"/>
          <w:color w:val="000000"/>
          <w:sz w:val="28"/>
        </w:rPr>
        <w:t>
      Iшкi iстер органдарын ветеринариялық техникамен және мал дәрiгерлiк қызмет мүлiктерiмен жабдықтау нормалары: ветеринариялық (санаттағы емес) шығыс мүлкiнiң жылдық қолданылуына, мүкаммалды (санаттағы) мүлiктiң қызмет (пайдалану) мерзiмiн ескере отырып, есепке алынған.</w:t>
      </w:r>
    </w:p>
    <w:bookmarkEnd w:id="36"/>
    <w:bookmarkStart w:name="z48" w:id="37"/>
    <w:p>
      <w:pPr>
        <w:spacing w:after="0"/>
        <w:ind w:left="0"/>
        <w:jc w:val="both"/>
      </w:pPr>
      <w:r>
        <w:rPr>
          <w:rFonts w:ascii="Times New Roman"/>
          <w:b w:val="false"/>
          <w:i w:val="false"/>
          <w:color w:val="000000"/>
          <w:sz w:val="28"/>
        </w:rPr>
        <w:t>
      Ветеринариялық техникаға және мүлiктерге сұраныс осы жабдықтаудың заттай нормаларымен, есеп беру кезеңдегi шығыстарының нақты қолда бары ескерiле отырып, мал басының штаттық сандары негiзінде, жоспарлы жыл басына және жасалады. Ветеринариялық техника мен мүлiкке нақты қажеттiлiктен жоғарғы негiзсiз сұранысқа рұқсат берілмейді.</w:t>
      </w:r>
    </w:p>
    <w:bookmarkEnd w:id="37"/>
    <w:bookmarkStart w:name="z49" w:id="38"/>
    <w:p>
      <w:pPr>
        <w:spacing w:after="0"/>
        <w:ind w:left="0"/>
        <w:jc w:val="both"/>
      </w:pPr>
      <w:r>
        <w:rPr>
          <w:rFonts w:ascii="Times New Roman"/>
          <w:b w:val="false"/>
          <w:i w:val="false"/>
          <w:color w:val="000000"/>
          <w:sz w:val="28"/>
        </w:rPr>
        <w:t>
      Дәрi және дезинфекциялау құралдарына, байлап-таңу және тiгу материалдарына (16-кесте) қажеттілік:</w:t>
      </w:r>
    </w:p>
    <w:bookmarkEnd w:id="38"/>
    <w:bookmarkStart w:name="z50" w:id="39"/>
    <w:p>
      <w:pPr>
        <w:spacing w:after="0"/>
        <w:ind w:left="0"/>
        <w:jc w:val="both"/>
      </w:pPr>
      <w:r>
        <w:rPr>
          <w:rFonts w:ascii="Times New Roman"/>
          <w:b w:val="false"/>
          <w:i w:val="false"/>
          <w:color w:val="000000"/>
          <w:sz w:val="28"/>
        </w:rPr>
        <w:t>
      1) № 1, 2-нормалар бойынша, мал басының саны 5 дейiн көрсетiлген норманың жартысы, 5-тен жоғары болғанда толық нормада;</w:t>
      </w:r>
    </w:p>
    <w:bookmarkEnd w:id="39"/>
    <w:bookmarkStart w:name="z51" w:id="40"/>
    <w:p>
      <w:pPr>
        <w:spacing w:after="0"/>
        <w:ind w:left="0"/>
        <w:jc w:val="both"/>
      </w:pPr>
      <w:r>
        <w:rPr>
          <w:rFonts w:ascii="Times New Roman"/>
          <w:b w:val="false"/>
          <w:i w:val="false"/>
          <w:color w:val="000000"/>
          <w:sz w:val="28"/>
        </w:rPr>
        <w:t>
      Хирургиялық саймандарға, дәрiгерлiк және лабораториялық заттарға, ыдыстарға (17-кесте) №№ 6, 7 нормалар бойынша есептеледi.</w:t>
      </w:r>
    </w:p>
    <w:bookmarkEnd w:id="40"/>
    <w:bookmarkStart w:name="z52" w:id="41"/>
    <w:p>
      <w:pPr>
        <w:spacing w:after="0"/>
        <w:ind w:left="0"/>
        <w:jc w:val="both"/>
      </w:pPr>
      <w:r>
        <w:rPr>
          <w:rFonts w:ascii="Times New Roman"/>
          <w:b w:val="false"/>
          <w:i w:val="false"/>
          <w:color w:val="000000"/>
          <w:sz w:val="28"/>
        </w:rPr>
        <w:t>
      Ветеринариялық техникамен, дәрi-дәрмек құралдарымен және өзге де ветеринариялық мүлiктермен жабдықтау осы Заттай нормамен қарастырылмаған, бiрақ ветеринариялық практикада қолданылуына рұқсат етiлген жабдықтармен қамтамасыз етіледі.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