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4637" w14:textId="3934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арнайы мақсаттағы бөліністері қызметкерлерін тамақтандырудың жеке рационының, білім беру ұйымдары мен емдеу мекемелерінің, қызметтік жануарларының азық-түлігінің, жабдығының, асханалық-ас үй мүкәммалының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22 сәуірдегі № 321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70-бабының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арнайы мақсаттағы бөліністері қызметкерлерін тамақтандырудың жеке рационының, білім беру ұйымдары мен емдеу мекемелерінің, қызметтік жануарларының азық-түлігінің, жабдығының, асханалық-ас үй мүкәммалының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бұйрыққа қол қойылған күннен бастап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17 ақпандағы</w:t>
            </w:r>
            <w:r>
              <w:br/>
            </w:r>
            <w:r>
              <w:rPr>
                <w:rFonts w:ascii="Times New Roman"/>
                <w:b w:val="false"/>
                <w:i w:val="false"/>
                <w:color w:val="000000"/>
                <w:sz w:val="20"/>
              </w:rPr>
              <w:t>№ 82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800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 тамақтандырудың жеке рационының, білім беру ұйымдары мен емдеу мекемелерінің, қызметтік жануарларының азық-түлiгінің, жабдығының, асханалық-ас үй мүкәммалының  заттай нормалары</w:t>
      </w:r>
    </w:p>
    <w:bookmarkEnd w:id="8"/>
    <w:bookmarkStart w:name="z12" w:id="9"/>
    <w:p>
      <w:pPr>
        <w:spacing w:after="0"/>
        <w:ind w:left="0"/>
        <w:jc w:val="left"/>
      </w:pPr>
      <w:r>
        <w:rPr>
          <w:rFonts w:ascii="Times New Roman"/>
          <w:b/>
          <w:i w:val="false"/>
          <w:color w:val="000000"/>
        </w:rPr>
        <w:t xml:space="preserve"> 1-тарау Қазақстан Республикасы ішкі істер министрлігінің арнайы мақсаттағы бөліністерінің қызметкерлеріне арналған тамақтардың  (құрғақ азық) жеке рационы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немесе екінші сұрыпты бидай ұнынан пісірілген галеталар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консервілерінің ассортименті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Ет-өсімдік консервілерінің ассортименті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шақпақ қанты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майлықтар (дана)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 w:id="10"/>
    <w:p>
      <w:pPr>
        <w:spacing w:after="0"/>
        <w:ind w:left="0"/>
        <w:jc w:val="both"/>
      </w:pPr>
      <w:r>
        <w:rPr>
          <w:rFonts w:ascii="Times New Roman"/>
          <w:b w:val="false"/>
          <w:i w:val="false"/>
          <w:color w:val="000000"/>
          <w:sz w:val="28"/>
        </w:rPr>
        <w:t>
      Ескертпе:</w:t>
      </w:r>
    </w:p>
    <w:bookmarkEnd w:id="10"/>
    <w:bookmarkStart w:name="z14" w:id="11"/>
    <w:p>
      <w:pPr>
        <w:spacing w:after="0"/>
        <w:ind w:left="0"/>
        <w:jc w:val="both"/>
      </w:pPr>
      <w:r>
        <w:rPr>
          <w:rFonts w:ascii="Times New Roman"/>
          <w:b w:val="false"/>
          <w:i w:val="false"/>
          <w:color w:val="000000"/>
          <w:sz w:val="28"/>
        </w:rPr>
        <w:t>
      1) Тұрақты орналасу орнынан тыс жерде қоғамдық тәртіпті сақтау, қоғамдық қауіпсіздікті қамтамасыз ету жөніндегі іс-шараларды өткізу кезінде, сондай-ақ ыстық ас әзірлеу мүмкін болмаған басқа да жағдайларда іс-шараға тартылған ішкі істер органдарының жеке құрамы, жеке рационмен қамтамасыз етілсін.</w:t>
      </w:r>
    </w:p>
    <w:bookmarkEnd w:id="11"/>
    <w:bookmarkStart w:name="z15" w:id="12"/>
    <w:p>
      <w:pPr>
        <w:spacing w:after="0"/>
        <w:ind w:left="0"/>
        <w:jc w:val="both"/>
      </w:pPr>
      <w:r>
        <w:rPr>
          <w:rFonts w:ascii="Times New Roman"/>
          <w:b w:val="false"/>
          <w:i w:val="false"/>
          <w:color w:val="000000"/>
          <w:sz w:val="28"/>
        </w:rPr>
        <w:t>
      2) Осы рационмен үзіліссіз тамақтандыру үш күннен аспауы болмау тиіс.</w:t>
      </w:r>
    </w:p>
    <w:bookmarkEnd w:id="12"/>
    <w:bookmarkStart w:name="z16" w:id="13"/>
    <w:p>
      <w:pPr>
        <w:spacing w:after="0"/>
        <w:ind w:left="0"/>
        <w:jc w:val="left"/>
      </w:pPr>
      <w:r>
        <w:rPr>
          <w:rFonts w:ascii="Times New Roman"/>
          <w:b/>
          <w:i w:val="false"/>
          <w:color w:val="000000"/>
        </w:rPr>
        <w:t xml:space="preserve"> 2-тарау Қазақстан Республикасы Ішкі істер министрлігінің білім беру ұйымдарында курсанттардың және бастапқы кәсіптік даярлықтан өтетін адамдардың азық-түлік үлесі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күніне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 (құнарландырылған)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құнарландырылған ұннан пісірілген бидай наны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сұрыпты бидай ұнынан пісірілген наны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жарма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Қырыққабат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пастасы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Кетчуп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жемістер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немесе ұнтақ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санаттағы сиыр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ысталған шұжық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қосымша ет өнімдері (бауыр)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балық (сазан, жайын, тұқы, көксерке)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ірімшік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жұмыртқасы (дана, аптасына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маргарин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немесе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Иодталған ас тұзы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 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Ұнтақталған бұрыш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Поливитамин дәрі-дәрмегі, грамм/түйіршік (желтоқсан-мамыр)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bl>
    <w:bookmarkStart w:name="z17" w:id="14"/>
    <w:p>
      <w:pPr>
        <w:spacing w:after="0"/>
        <w:ind w:left="0"/>
        <w:jc w:val="left"/>
      </w:pPr>
      <w:r>
        <w:rPr>
          <w:rFonts w:ascii="Times New Roman"/>
          <w:b/>
          <w:i w:val="false"/>
          <w:color w:val="000000"/>
        </w:rPr>
        <w:t xml:space="preserve"> 3-тарау Қазақстан Республикасы Ішкі істер министрлігінің білім беру ұйымдарында курсанттарға және бастапқы кәсіптік даярлықтан өтіп жатқан адамдарға азық-түлік үлесін беру кезінде өнімдерді алмастыру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рылатын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рушы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нөмірдің тармақтары бойынша  алмастырылсын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құнарландырылған бидай ұнынан пісірілген нан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ұнынан пісірілген кепкен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ұнынан пісірілген жай галеталармен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қосылған жақсартылған галеталармен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ұнынан пісірілген жай және кесілген батондармен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бидай ұнынан пісірілген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сұрыпты бидай ұнынан пісірілген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(құнарландырылған) бидай ұны,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алмастыруға рұқсат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ұнтағымен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жарма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алмастыруға рұқсат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пісіруді қажет етпейтін жармалармен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жарма-көкөніс және көкөніс концентраттарымен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сұрыпты бидай ұнымен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соусындағы </w:t>
            </w:r>
          </w:p>
          <w:p>
            <w:pPr>
              <w:spacing w:after="20"/>
              <w:ind w:left="20"/>
              <w:jc w:val="both"/>
            </w:pPr>
            <w:r>
              <w:rPr>
                <w:rFonts w:ascii="Times New Roman"/>
                <w:b w:val="false"/>
                <w:i w:val="false"/>
                <w:color w:val="000000"/>
                <w:sz w:val="20"/>
              </w:rPr>
              <w:t>
соя бұршағы" </w:t>
            </w:r>
          </w:p>
          <w:p>
            <w:pPr>
              <w:spacing w:after="20"/>
              <w:ind w:left="20"/>
              <w:jc w:val="both"/>
            </w:pPr>
            <w:r>
              <w:rPr>
                <w:rFonts w:ascii="Times New Roman"/>
                <w:b w:val="false"/>
                <w:i w:val="false"/>
                <w:color w:val="000000"/>
                <w:sz w:val="20"/>
              </w:rPr>
              <w:t xml:space="preserve">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картоппен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картоппен консервіленген (құйманы қоса алғанда) жартылай фабрикат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көкөністермен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ашытылған және тұздалған көкөністермен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және кептірілген көкөністермен, құрғақ картоп пюресімен, картоп жармасымен, картоп және  сублимациялық жолмен кептірілген көкөністермен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мен табиғи және маринадталған бұршақ, тұқымдастар </w:t>
            </w:r>
          </w:p>
          <w:p>
            <w:pPr>
              <w:spacing w:after="20"/>
              <w:ind w:left="20"/>
              <w:jc w:val="both"/>
            </w:pPr>
            <w:r>
              <w:rPr>
                <w:rFonts w:ascii="Times New Roman"/>
                <w:b w:val="false"/>
                <w:i w:val="false"/>
                <w:color w:val="000000"/>
                <w:sz w:val="20"/>
              </w:rPr>
              <w:t xml:space="preserve">
(құйманы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етсіз бірінші түскі ас көкөніс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көкөністі тұздық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консервілерімен бар жеңіл тамақ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тұздалған көкөністер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немесе сублимациялық, жолмен кептірілген пиязбен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жуамен (перо)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сарымсақпен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көкөністі консервілер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ашытқылар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ашытқылармен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сиыр еті,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сүйекті ет блоктарымен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сүйексіз ет блоктарымен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етімен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қосымша ет өнімдерімен </w:t>
            </w:r>
          </w:p>
          <w:p>
            <w:pPr>
              <w:spacing w:after="20"/>
              <w:ind w:left="20"/>
              <w:jc w:val="both"/>
            </w:pPr>
            <w:r>
              <w:rPr>
                <w:rFonts w:ascii="Times New Roman"/>
                <w:b w:val="false"/>
                <w:i w:val="false"/>
                <w:color w:val="000000"/>
                <w:sz w:val="20"/>
              </w:rPr>
              <w:t xml:space="preserve">
(оның ішінде бауырмен)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қосымша ет өнімдерімен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құс етімен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тазартылған және тазартылмаған құс етімен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w:t>
            </w:r>
          </w:p>
          <w:p>
            <w:pPr>
              <w:spacing w:after="20"/>
              <w:ind w:left="20"/>
              <w:jc w:val="both"/>
            </w:pPr>
            <w:r>
              <w:rPr>
                <w:rFonts w:ascii="Times New Roman"/>
                <w:b w:val="false"/>
                <w:i w:val="false"/>
                <w:color w:val="000000"/>
                <w:sz w:val="20"/>
              </w:rPr>
              <w:t xml:space="preserve">
кептірілген </w:t>
            </w:r>
          </w:p>
          <w:p>
            <w:pPr>
              <w:spacing w:after="20"/>
              <w:ind w:left="20"/>
              <w:jc w:val="both"/>
            </w:pPr>
            <w:r>
              <w:rPr>
                <w:rFonts w:ascii="Times New Roman"/>
                <w:b w:val="false"/>
                <w:i w:val="false"/>
                <w:color w:val="000000"/>
                <w:sz w:val="20"/>
              </w:rPr>
              <w:t xml:space="preserve">
және жылумен кептірілген етпен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шұжықпен және сосискалармен (сарделькалармен)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өнімдерімен (төс етімен, орамамен,</w:t>
            </w:r>
          </w:p>
          <w:p>
            <w:pPr>
              <w:spacing w:after="20"/>
              <w:ind w:left="20"/>
              <w:jc w:val="both"/>
            </w:pPr>
            <w:r>
              <w:rPr>
                <w:rFonts w:ascii="Times New Roman"/>
                <w:b w:val="false"/>
                <w:i w:val="false"/>
                <w:color w:val="000000"/>
                <w:sz w:val="20"/>
              </w:rPr>
              <w:t>
жартылай ысталған</w:t>
            </w:r>
          </w:p>
          <w:p>
            <w:pPr>
              <w:spacing w:after="20"/>
              <w:ind w:left="20"/>
              <w:jc w:val="both"/>
            </w:pPr>
            <w:r>
              <w:rPr>
                <w:rFonts w:ascii="Times New Roman"/>
                <w:b w:val="false"/>
                <w:i w:val="false"/>
                <w:color w:val="000000"/>
                <w:sz w:val="20"/>
              </w:rPr>
              <w:t xml:space="preserve">
шұжықпен)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(мұздатылған, қатырылған және тұздалған бассыз күйінде)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балық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мәйекті қатты сырмен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сырмен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жұмыртқаларымен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ысталған шұжық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фаршымен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(суытылған, мұздатылған және тұздалған, тазартылған бассыз күйінде)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және басымен ысталған шабақпен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жағдайына қарамастан басы бар балықтардың барлық түрі мен тұқымдастығы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етімен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балықпен және сублимациялық кептірілген балықпен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жағдайына қарамастан тұздалған бассыз балықпен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балық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тіскебасар көкөніс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консервіленген маймен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май концентратымен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жануарлар майы, маргарин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маймен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(миллилитр)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сүтпен, құрғақ қатықпен және  сублимациялық кептірілген ашыған сүт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сүтпен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зарарсыздандырылған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сүтті және қантты какаомен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өнімдерімен (айранмен, қатықпен, ацидофилинмен)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кілегеймен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қаймақпен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ерітілген сиыр сары </w:t>
            </w:r>
          </w:p>
          <w:p>
            <w:pPr>
              <w:spacing w:after="20"/>
              <w:ind w:left="20"/>
              <w:jc w:val="both"/>
            </w:pPr>
            <w:r>
              <w:rPr>
                <w:rFonts w:ascii="Times New Roman"/>
                <w:b w:val="false"/>
                <w:i w:val="false"/>
                <w:color w:val="000000"/>
                <w:sz w:val="20"/>
              </w:rPr>
              <w:t>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мәйекті қатты сырмен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сырмен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(суытылған, мұздатылған және тұздалған) тазартылған, бассыз күйінде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жұмыртқалары (дана),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ұнтағымен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меланжімен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тосаппен, джеммен, повидломен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мармеладпен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вафлимен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халуамен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пастиламен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какао-ұнтағымен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кофе немесе қоюландырылған сүт және қант қосылған сүтпен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кофемен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текшелермен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халуамен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галеталармен, баранка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вафлимен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w:t>
            </w:r>
          </w:p>
          <w:p>
            <w:pPr>
              <w:spacing w:after="20"/>
              <w:ind w:left="20"/>
              <w:jc w:val="both"/>
            </w:pPr>
            <w:r>
              <w:rPr>
                <w:rFonts w:ascii="Times New Roman"/>
                <w:b w:val="false"/>
                <w:i w:val="false"/>
                <w:color w:val="000000"/>
                <w:sz w:val="20"/>
              </w:rPr>
              <w:t xml:space="preserve">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пюре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соустарымен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шырындарымен (миллилитр), жаңа піскен қызанақпен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кетчуппен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жемістер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жидектермен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апельсинмен, мандаринмен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жемістермен және жидектермен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компоттармен (миллилитр)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шырындарымен (миллилитр)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заттары 50 пайыздан кем емес табиғи жеміс және жидек шырындарымен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шырындармен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тосаппен, джеммен, повидломен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жидек қоспалары бар кисель концентратымен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шырындары  мыналармен алмастырылсын (миллилитр):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тамақпен көкөніс консервілерімен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қышқылымен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көкөніс шырынымен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цукаттармен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қоспалары бар кисель концентраты мыналармен алмастырылсын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кофе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еритін кофемен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сусынымен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ұнтағымен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қара бұйра шаймен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бұйра шай </w:t>
            </w:r>
          </w:p>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еритін шаймен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сусынымен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жидек қоспалары бар кисель концентратымен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картоппен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спиртті сірке суы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 ерітіндісімен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өнімі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картоппен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жармасымен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жармасымен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жармасымен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 w:id="15"/>
    <w:p>
      <w:pPr>
        <w:spacing w:after="0"/>
        <w:ind w:left="0"/>
        <w:jc w:val="left"/>
      </w:pPr>
      <w:r>
        <w:rPr>
          <w:rFonts w:ascii="Times New Roman"/>
          <w:b/>
          <w:i w:val="false"/>
          <w:color w:val="000000"/>
        </w:rPr>
        <w:t xml:space="preserve"> 4-тарау Қазақстан Республикасы Ішкі істер министрлігінің емдеу мекемелеріндегі пациенттердің (емделушілердің) азық-түлік үлесі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құнарландырылған ұннан пісірілген бидай наны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сұрыпты бидай ұнынан пісірілген 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Қырыққабат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пастасы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жемістер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немесе ұнтақ кисель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санаттағы сиыр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қосымша ет өнімдері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ірімшік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жұмыртқасы (дана)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маргарині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немесе ұнтақ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Йодталған ас тұзы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 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Ұнтақталған бұрыш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Поливитамин дәрі-дәрмегі, г/түйіршік (желтоқсан-мамыр)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bl>
    <w:bookmarkStart w:name="z19" w:id="16"/>
    <w:p>
      <w:pPr>
        <w:spacing w:after="0"/>
        <w:ind w:left="0"/>
        <w:jc w:val="left"/>
      </w:pPr>
      <w:r>
        <w:rPr>
          <w:rFonts w:ascii="Times New Roman"/>
          <w:b/>
          <w:i w:val="false"/>
          <w:color w:val="000000"/>
        </w:rPr>
        <w:t xml:space="preserve"> 5-тарау Қазақстан Республикасы ішкі істер министрлігінің емдеу мекемелеріндегі пациенттердің (емделушілердің) азық-түлік үлесін беру кезінде өнімдердің ауыстырылуы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(емделушілердің)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 рылатын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 рушы  өнім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сұрыпты бидай ұнынан пісірілген нан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санаттағы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құнарландырылған бидай ұнынан пісірілген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ұнтағымен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жармамен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бидай ұнынан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жарма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ұнтағымен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 және өсімдік майы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ерітілген жануар майларымен, маргаринмен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үлесінің барлық азық-түлігі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 диетаға мұқтаждар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шырындарымен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шырындарымен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0б диетаға мұқтаждар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жармасымен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жармамен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тосаппен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ұнынан пісірілген ақ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шырындарымен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0в диетаға мұқтаждар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ұнтақ жармалармен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алмамен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тосаппен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ұнынан пісірілген ақ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ұнынан пісірілген ақ 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Диабетпен ауыратын мұқтаждар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ұнтағы, күріш және макарон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сұрыпты бидай 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тосап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мыналармен алмастырылсын: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мұқтаждар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ксилитімен немесе </w:t>
            </w:r>
          </w:p>
          <w:p>
            <w:pPr>
              <w:spacing w:after="20"/>
              <w:ind w:left="20"/>
              <w:jc w:val="both"/>
            </w:pPr>
            <w:r>
              <w:rPr>
                <w:rFonts w:ascii="Times New Roman"/>
                <w:b w:val="false"/>
                <w:i w:val="false"/>
                <w:color w:val="000000"/>
                <w:sz w:val="20"/>
              </w:rPr>
              <w:t xml:space="preserve">
сорбитпен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bl>
    <w:bookmarkStart w:name="z20" w:id="17"/>
    <w:p>
      <w:pPr>
        <w:spacing w:after="0"/>
        <w:ind w:left="0"/>
        <w:jc w:val="left"/>
      </w:pPr>
      <w:r>
        <w:rPr>
          <w:rFonts w:ascii="Times New Roman"/>
          <w:b/>
          <w:i w:val="false"/>
          <w:color w:val="000000"/>
        </w:rPr>
        <w:t xml:space="preserve"> 6-тарау Қазақстан Республикасы Ішкі істер министрлігінің қызметтік жануарларының азық-түлігі 1-бөлім. Аттар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бір жануарға арналған мөлшері,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төсенішке,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жүк артылатын 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Жегіс 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2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8"/>
    <w:p>
      <w:pPr>
        <w:spacing w:after="0"/>
        <w:ind w:left="0"/>
        <w:jc w:val="both"/>
      </w:pPr>
      <w:r>
        <w:rPr>
          <w:rFonts w:ascii="Times New Roman"/>
          <w:b w:val="false"/>
          <w:i w:val="false"/>
          <w:color w:val="000000"/>
          <w:sz w:val="28"/>
        </w:rPr>
        <w:t>
      Ескертпе:</w:t>
      </w:r>
    </w:p>
    <w:bookmarkEnd w:id="18"/>
    <w:bookmarkStart w:name="z22" w:id="19"/>
    <w:p>
      <w:pPr>
        <w:spacing w:after="0"/>
        <w:ind w:left="0"/>
        <w:jc w:val="both"/>
      </w:pPr>
      <w:r>
        <w:rPr>
          <w:rFonts w:ascii="Times New Roman"/>
          <w:b w:val="false"/>
          <w:i w:val="false"/>
          <w:color w:val="000000"/>
          <w:sz w:val="28"/>
        </w:rPr>
        <w:t>
      1. Аймақтарда жылқыға бос жайылымдар болмаған жағдайда бір жануарға тәулігіне 8 кг - сұлы, 10 кг - шөп беріледі.</w:t>
      </w:r>
    </w:p>
    <w:bookmarkEnd w:id="19"/>
    <w:bookmarkStart w:name="z23" w:id="20"/>
    <w:p>
      <w:pPr>
        <w:spacing w:after="0"/>
        <w:ind w:left="0"/>
        <w:jc w:val="both"/>
      </w:pPr>
      <w:r>
        <w:rPr>
          <w:rFonts w:ascii="Times New Roman"/>
          <w:b w:val="false"/>
          <w:i w:val="false"/>
          <w:color w:val="000000"/>
          <w:sz w:val="28"/>
        </w:rPr>
        <w:t>
      2. Қабылдау пункттерінде жылқыларды ұстағанда, оларды жер үсті және су көлігімен тасымалдау кезінде бір жылқыға тәулігіне: шөп - 13 кг, сабан - 1,5 кг, 1 қазаннан 1 сәуірге дейінгі аралықта тасымалдау 1000 км асса шөп - 15 кг, сабан - 1,5 кг берілсін.</w:t>
      </w:r>
    </w:p>
    <w:bookmarkEnd w:id="20"/>
    <w:p>
      <w:pPr>
        <w:spacing w:after="0"/>
        <w:ind w:left="0"/>
        <w:jc w:val="both"/>
      </w:pPr>
      <w:r>
        <w:rPr>
          <w:rFonts w:ascii="Times New Roman"/>
          <w:b w:val="false"/>
          <w:i w:val="false"/>
          <w:color w:val="000000"/>
          <w:sz w:val="28"/>
        </w:rPr>
        <w:t>
      Атты-спорты командаларының штаттық жылқылары үшін: шөп - 6 кг, сұлы - 5 кг, бидай кебегі - 1 кг, ұсақталған жүгері - 1 кг, шөп ұны - 1 кг, меласса-патока - 5 кг, зығыр дәні - 0,05 кг, витамин-минералды қосымша жем -0,5 кг, тұз - 0,05 кг, тістемі бұзылған жылқыларға шөп – 1,5 кг берілсін.</w:t>
      </w:r>
    </w:p>
    <w:bookmarkStart w:name="z24" w:id="21"/>
    <w:p>
      <w:pPr>
        <w:spacing w:after="0"/>
        <w:ind w:left="0"/>
        <w:jc w:val="left"/>
      </w:pPr>
      <w:r>
        <w:rPr>
          <w:rFonts w:ascii="Times New Roman"/>
          <w:b/>
          <w:i w:val="false"/>
          <w:color w:val="000000"/>
        </w:rPr>
        <w:t xml:space="preserve"> 2-бөлім. Қызметтік иттер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итке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айлық жасқа дейінгі күшіктер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жармасы, 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санаттағы ет немесе жылқы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екінші санаттағы қосымша ет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 майлары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көкөністер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 w:id="22"/>
    <w:p>
      <w:pPr>
        <w:spacing w:after="0"/>
        <w:ind w:left="0"/>
        <w:jc w:val="both"/>
      </w:pPr>
      <w:r>
        <w:rPr>
          <w:rFonts w:ascii="Times New Roman"/>
          <w:b w:val="false"/>
          <w:i w:val="false"/>
          <w:color w:val="000000"/>
          <w:sz w:val="28"/>
        </w:rPr>
        <w:t>
      Ескертпе:</w:t>
      </w:r>
    </w:p>
    <w:bookmarkEnd w:id="22"/>
    <w:bookmarkStart w:name="z26" w:id="23"/>
    <w:p>
      <w:pPr>
        <w:spacing w:after="0"/>
        <w:ind w:left="0"/>
        <w:jc w:val="both"/>
      </w:pPr>
      <w:r>
        <w:rPr>
          <w:rFonts w:ascii="Times New Roman"/>
          <w:b w:val="false"/>
          <w:i w:val="false"/>
          <w:color w:val="000000"/>
          <w:sz w:val="28"/>
        </w:rPr>
        <w:t>
      1. Питомниктердегі асыл тұқымды иттер үшін бір итке күніне осы нормаға қосымша 50 г екінші санатты ет немесе 125 г екінші санатты қосалқы ет азық-түлігі беріледі.</w:t>
      </w:r>
    </w:p>
    <w:bookmarkEnd w:id="23"/>
    <w:bookmarkStart w:name="z27" w:id="24"/>
    <w:p>
      <w:pPr>
        <w:spacing w:after="0"/>
        <w:ind w:left="0"/>
        <w:jc w:val="both"/>
      </w:pPr>
      <w:r>
        <w:rPr>
          <w:rFonts w:ascii="Times New Roman"/>
          <w:b w:val="false"/>
          <w:i w:val="false"/>
          <w:color w:val="000000"/>
          <w:sz w:val="28"/>
        </w:rPr>
        <w:t>
      2. Ауру және көтерем иттер үшін мал-дәрігерлік қызметі мамандарының қорытындылары бойынша 200 г сұлы жармасының немесе тарының орнына осындай мөлшерде күріш беруге рұқсат етіледі.</w:t>
      </w:r>
    </w:p>
    <w:bookmarkEnd w:id="24"/>
    <w:bookmarkStart w:name="z28" w:id="25"/>
    <w:p>
      <w:pPr>
        <w:spacing w:after="0"/>
        <w:ind w:left="0"/>
        <w:jc w:val="both"/>
      </w:pPr>
      <w:r>
        <w:rPr>
          <w:rFonts w:ascii="Times New Roman"/>
          <w:b w:val="false"/>
          <w:i w:val="false"/>
          <w:color w:val="000000"/>
          <w:sz w:val="28"/>
        </w:rPr>
        <w:t>
      3. Осы нормаға қосымша мал-дәрігерлік қызметі мамандарының қорытындылары бойынша бір итке тәулігіне мыналарды беру:</w:t>
      </w:r>
    </w:p>
    <w:bookmarkEnd w:id="25"/>
    <w:bookmarkStart w:name="z29" w:id="26"/>
    <w:p>
      <w:pPr>
        <w:spacing w:after="0"/>
        <w:ind w:left="0"/>
        <w:jc w:val="both"/>
      </w:pPr>
      <w:r>
        <w:rPr>
          <w:rFonts w:ascii="Times New Roman"/>
          <w:b w:val="false"/>
          <w:i w:val="false"/>
          <w:color w:val="000000"/>
          <w:sz w:val="28"/>
        </w:rPr>
        <w:t>
      1) ауру және көтерем иттер үшін - 500 мл. сүт;</w:t>
      </w:r>
    </w:p>
    <w:bookmarkEnd w:id="26"/>
    <w:bookmarkStart w:name="z30" w:id="27"/>
    <w:p>
      <w:pPr>
        <w:spacing w:after="0"/>
        <w:ind w:left="0"/>
        <w:jc w:val="both"/>
      </w:pPr>
      <w:r>
        <w:rPr>
          <w:rFonts w:ascii="Times New Roman"/>
          <w:b w:val="false"/>
          <w:i w:val="false"/>
          <w:color w:val="000000"/>
          <w:sz w:val="28"/>
        </w:rPr>
        <w:t>
      2) күшіктеген ұрғашы иттер үшін - 100 г екінші санатты ет немесе 250 г қосымша ет өнімдері;</w:t>
      </w:r>
    </w:p>
    <w:bookmarkEnd w:id="27"/>
    <w:bookmarkStart w:name="z31" w:id="28"/>
    <w:p>
      <w:pPr>
        <w:spacing w:after="0"/>
        <w:ind w:left="0"/>
        <w:jc w:val="both"/>
      </w:pPr>
      <w:r>
        <w:rPr>
          <w:rFonts w:ascii="Times New Roman"/>
          <w:b w:val="false"/>
          <w:i w:val="false"/>
          <w:color w:val="000000"/>
          <w:sz w:val="28"/>
        </w:rPr>
        <w:t>
      3) күшіктерін емізетін ұрғашы иттер үшін (күшіктерін бөліп алғанша) питомниктерде - екінші санатты 100 г ет немесе екінші санатты 250 г қосымша ет өнімдері, сондай-ақ 500 мл. сүт;</w:t>
      </w:r>
    </w:p>
    <w:bookmarkEnd w:id="28"/>
    <w:bookmarkStart w:name="z32" w:id="29"/>
    <w:p>
      <w:pPr>
        <w:spacing w:after="0"/>
        <w:ind w:left="0"/>
        <w:jc w:val="both"/>
      </w:pPr>
      <w:r>
        <w:rPr>
          <w:rFonts w:ascii="Times New Roman"/>
          <w:b w:val="false"/>
          <w:i w:val="false"/>
          <w:color w:val="000000"/>
          <w:sz w:val="28"/>
        </w:rPr>
        <w:t>
      4) денсаулықтарына зиян келтіретін объектілерді күзететін иттер үшін - 500 мл. сүт;</w:t>
      </w:r>
    </w:p>
    <w:bookmarkEnd w:id="29"/>
    <w:bookmarkStart w:name="z33" w:id="30"/>
    <w:p>
      <w:pPr>
        <w:spacing w:after="0"/>
        <w:ind w:left="0"/>
        <w:jc w:val="both"/>
      </w:pPr>
      <w:r>
        <w:rPr>
          <w:rFonts w:ascii="Times New Roman"/>
          <w:b w:val="false"/>
          <w:i w:val="false"/>
          <w:color w:val="000000"/>
          <w:sz w:val="28"/>
        </w:rPr>
        <w:t>
      5) ересек иттерге - 15 г, күшіктерге және өсеіп кележатқан иттерге - 5-10 г кешенді поливитаминдер және минералды препараттар беруге рұқсат етіледі.</w:t>
      </w:r>
    </w:p>
    <w:bookmarkEnd w:id="30"/>
    <w:bookmarkStart w:name="z34" w:id="31"/>
    <w:p>
      <w:pPr>
        <w:spacing w:after="0"/>
        <w:ind w:left="0"/>
        <w:jc w:val="both"/>
      </w:pPr>
      <w:r>
        <w:rPr>
          <w:rFonts w:ascii="Times New Roman"/>
          <w:b w:val="false"/>
          <w:i w:val="false"/>
          <w:color w:val="000000"/>
          <w:sz w:val="28"/>
        </w:rPr>
        <w:t>
      4. Он екі сағаттан асатын жолда тасымалдау кезінде осы нормада көзделген азық-түлік орнына бір итке тәулігіне 350 гр. өлшеп оралған екі банка ет-өсімдікті консервілерін немесе 700 гр. құрғақ азық беруге рұқсат етіледі.</w:t>
      </w:r>
    </w:p>
    <w:bookmarkEnd w:id="31"/>
    <w:bookmarkStart w:name="z35" w:id="32"/>
    <w:p>
      <w:pPr>
        <w:spacing w:after="0"/>
        <w:ind w:left="0"/>
        <w:jc w:val="both"/>
      </w:pPr>
      <w:r>
        <w:rPr>
          <w:rFonts w:ascii="Times New Roman"/>
          <w:b w:val="false"/>
          <w:i w:val="false"/>
          <w:color w:val="000000"/>
          <w:sz w:val="28"/>
        </w:rPr>
        <w:t>
      5. 4-айлық жасқа дейінгі күшіктерге бір деңгейлі күн сайынғы арттырумен:</w:t>
      </w:r>
    </w:p>
    <w:bookmarkEnd w:id="32"/>
    <w:bookmarkStart w:name="z36" w:id="33"/>
    <w:p>
      <w:pPr>
        <w:spacing w:after="0"/>
        <w:ind w:left="0"/>
        <w:jc w:val="both"/>
      </w:pPr>
      <w:r>
        <w:rPr>
          <w:rFonts w:ascii="Times New Roman"/>
          <w:b w:val="false"/>
          <w:i w:val="false"/>
          <w:color w:val="000000"/>
          <w:sz w:val="28"/>
        </w:rPr>
        <w:t>
      1) сұлы жармасы, тары - үш апталық жасынан 40 г бастап;</w:t>
      </w:r>
    </w:p>
    <w:bookmarkEnd w:id="33"/>
    <w:bookmarkStart w:name="z37" w:id="34"/>
    <w:p>
      <w:pPr>
        <w:spacing w:after="0"/>
        <w:ind w:left="0"/>
        <w:jc w:val="both"/>
      </w:pPr>
      <w:r>
        <w:rPr>
          <w:rFonts w:ascii="Times New Roman"/>
          <w:b w:val="false"/>
          <w:i w:val="false"/>
          <w:color w:val="000000"/>
          <w:sz w:val="28"/>
        </w:rPr>
        <w:t>
      2) екінші санатты ет немесе жылқы еті - бір айлық жасынан 20 г бастап, ал екінші санатты етті азық-түлігі - 40 г бастап берілсін.</w:t>
      </w:r>
    </w:p>
    <w:bookmarkEnd w:id="34"/>
    <w:bookmarkStart w:name="z38" w:id="35"/>
    <w:p>
      <w:pPr>
        <w:spacing w:after="0"/>
        <w:ind w:left="0"/>
        <w:jc w:val="both"/>
      </w:pPr>
      <w:r>
        <w:rPr>
          <w:rFonts w:ascii="Times New Roman"/>
          <w:b w:val="false"/>
          <w:i w:val="false"/>
          <w:color w:val="000000"/>
          <w:sz w:val="28"/>
        </w:rPr>
        <w:t>
      6. Төсенішке тәулігіне ересек итке 800 г және күшік үшін 400 г сабан берілсін.</w:t>
      </w:r>
    </w:p>
    <w:bookmarkEnd w:id="35"/>
    <w:bookmarkStart w:name="z39" w:id="36"/>
    <w:p>
      <w:pPr>
        <w:spacing w:after="0"/>
        <w:ind w:left="0"/>
        <w:jc w:val="both"/>
      </w:pPr>
      <w:r>
        <w:rPr>
          <w:rFonts w:ascii="Times New Roman"/>
          <w:b w:val="false"/>
          <w:i w:val="false"/>
          <w:color w:val="000000"/>
          <w:sz w:val="28"/>
        </w:rPr>
        <w:t>
      7. Белгіленген тәуліктік нормалар шегінде қызметтік иттер үшін құрғақ азық мынадай есеппен берілсін: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 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мен жасына байланысты азық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айлық</w:t>
            </w:r>
          </w:p>
          <w:p>
            <w:pPr>
              <w:spacing w:after="20"/>
              <w:ind w:left="20"/>
              <w:jc w:val="both"/>
            </w:pPr>
            <w:r>
              <w:rPr>
                <w:rFonts w:ascii="Times New Roman"/>
                <w:b w:val="false"/>
                <w:i w:val="false"/>
                <w:color w:val="000000"/>
                <w:sz w:val="20"/>
              </w:rPr>
              <w:t>
күшіктер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айлық күшіктер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айлық күшіктер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иттер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иттер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bl>
    <w:bookmarkStart w:name="z40" w:id="37"/>
    <w:p>
      <w:pPr>
        <w:spacing w:after="0"/>
        <w:ind w:left="0"/>
        <w:jc w:val="left"/>
      </w:pPr>
      <w:r>
        <w:rPr>
          <w:rFonts w:ascii="Times New Roman"/>
          <w:b/>
          <w:i w:val="false"/>
          <w:color w:val="000000"/>
        </w:rPr>
        <w:t xml:space="preserve"> 7- тарау Қазақстан Республикасы Ішкі істер министрлігінің қызметтік жануарларын қоректендіру бойынша бір  азық-түлікті басқасына ауыстыру</w:t>
      </w:r>
    </w:p>
    <w:bookmarkEnd w:id="37"/>
    <w:bookmarkStart w:name="z41" w:id="38"/>
    <w:p>
      <w:pPr>
        <w:spacing w:after="0"/>
        <w:ind w:left="0"/>
        <w:jc w:val="left"/>
      </w:pPr>
      <w:r>
        <w:rPr>
          <w:rFonts w:ascii="Times New Roman"/>
          <w:b/>
          <w:i w:val="false"/>
          <w:color w:val="000000"/>
        </w:rPr>
        <w:t xml:space="preserve"> 1-бөлім. Қызметтік иттерге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жармасы немесе тары мыналармен алмастырылсын: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кебегімен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ет мыналармен алмастырылсын: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санаттағы ет субазығымен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санаттағы ет өнімдерінен пісірілген фаршпен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тамақпенпен (ет-өсімдікті): асыл тұқымды иттер үшін саптық 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 мен (протеині 90 %-дан кем емес): асыл тұқымды иттер үшін саптық иттер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мыналармен алмастырылсын (миллилитр):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қаймағы алынбаған құрғақ сүтпен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қайнатылған қантсыз құрғақ сүтпен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Ерітілген жануарлар майы мыналармен алмастырылсын: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майымен (тазартылған)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май-сырмен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және көкөніс мыналармен алмастырылсын: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жармамен (сұлы, 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2" w:id="39"/>
    <w:p>
      <w:pPr>
        <w:spacing w:after="0"/>
        <w:ind w:left="0"/>
        <w:jc w:val="left"/>
      </w:pPr>
      <w:r>
        <w:rPr>
          <w:rFonts w:ascii="Times New Roman"/>
          <w:b/>
          <w:i w:val="false"/>
          <w:color w:val="000000"/>
        </w:rPr>
        <w:t xml:space="preserve"> 2-бөлім. Қызметтік иттерді тамақтандыруға арналған ет-өсімдікті консервілер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банкі үшін ұстап қалуға жататын азық-түліктің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 қосалқы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консервілері екінші санатты етпен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субазық консервілері екінші санатты етпен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3" w:id="40"/>
    <w:p>
      <w:pPr>
        <w:spacing w:after="0"/>
        <w:ind w:left="0"/>
        <w:jc w:val="left"/>
      </w:pPr>
      <w:r>
        <w:rPr>
          <w:rFonts w:ascii="Times New Roman"/>
          <w:b/>
          <w:i w:val="false"/>
          <w:color w:val="000000"/>
        </w:rPr>
        <w:t xml:space="preserve"> 3-бөлім. Аттарды тамақтандыруға арналған жем-шөп</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жем-шөп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w:t>
            </w:r>
          </w:p>
          <w:p>
            <w:pPr>
              <w:spacing w:after="20"/>
              <w:ind w:left="20"/>
              <w:jc w:val="both"/>
            </w:pPr>
            <w:r>
              <w:rPr>
                <w:rFonts w:ascii="Times New Roman"/>
                <w:b w:val="false"/>
                <w:i w:val="false"/>
                <w:color w:val="000000"/>
                <w:sz w:val="20"/>
              </w:rPr>
              <w:t>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w:t>
            </w:r>
          </w:p>
          <w:p>
            <w:pPr>
              <w:spacing w:after="20"/>
              <w:ind w:left="20"/>
              <w:jc w:val="both"/>
            </w:pPr>
            <w:r>
              <w:rPr>
                <w:rFonts w:ascii="Times New Roman"/>
                <w:b w:val="false"/>
                <w:i w:val="false"/>
                <w:color w:val="000000"/>
                <w:sz w:val="20"/>
              </w:rPr>
              <w:t>
азық-түлік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 мыналармен алмастырылсын: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арпамен, жүгерімен, бидай кебегімен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брикетті құрама жеммен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мыналармен алмастырылсын: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 жүгерімен бидай кебегімен сұлы кебегімен зығыр, күнбағыс күнжаралармен жоңышқамен жугарамен шөппен толық рационды құрама жеммен (брикеттелген)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100 100 100 125 100-ден</w:t>
            </w:r>
          </w:p>
          <w:p>
            <w:pPr>
              <w:spacing w:after="20"/>
              <w:ind w:left="20"/>
              <w:jc w:val="both"/>
            </w:pPr>
            <w:r>
              <w:rPr>
                <w:rFonts w:ascii="Times New Roman"/>
                <w:b w:val="false"/>
                <w:i w:val="false"/>
                <w:color w:val="000000"/>
                <w:sz w:val="20"/>
              </w:rPr>
              <w:t>
100 100 200 150</w:t>
            </w:r>
          </w:p>
        </w:tc>
      </w:tr>
    </w:tbl>
    <w:bookmarkStart w:name="z44" w:id="41"/>
    <w:p>
      <w:pPr>
        <w:spacing w:after="0"/>
        <w:ind w:left="0"/>
        <w:jc w:val="left"/>
      </w:pPr>
      <w:r>
        <w:rPr>
          <w:rFonts w:ascii="Times New Roman"/>
          <w:b/>
          <w:i w:val="false"/>
          <w:color w:val="000000"/>
        </w:rPr>
        <w:t xml:space="preserve"> 8- тарау Қазақстан Республикасы Ішкі істер министрлігінің білім беру ұйымдарының жабдықтары, асханалық-ас үй мүкәммалы 1-бөлім. Асханаларына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үстелге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асхана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p>
            <w:pPr>
              <w:spacing w:after="20"/>
              <w:ind w:left="20"/>
              <w:jc w:val="both"/>
            </w:pPr>
            <w:r>
              <w:rPr>
                <w:rFonts w:ascii="Times New Roman"/>
                <w:b w:val="false"/>
                <w:i w:val="false"/>
                <w:color w:val="000000"/>
                <w:sz w:val="20"/>
              </w:rPr>
              <w:t>
мед. пунктінің асханасы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 шай ыдысы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Нанға арналған ваза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шанышқы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кастрюль: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4 литр бірінші асқа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литр екінші асқа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дастарханы: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үстеліне </w:t>
            </w:r>
          </w:p>
          <w:p>
            <w:pPr>
              <w:spacing w:after="20"/>
              <w:ind w:left="20"/>
              <w:jc w:val="both"/>
            </w:pPr>
            <w:r>
              <w:rPr>
                <w:rFonts w:ascii="Times New Roman"/>
                <w:b w:val="false"/>
                <w:i w:val="false"/>
                <w:color w:val="000000"/>
                <w:sz w:val="20"/>
              </w:rPr>
              <w:t>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ас үй, асхана керегіне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210 текше см. кружка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литр құятын қасық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қасық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қасық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D-200 мм табақша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D-240 мм шұңғыл тәрелке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пышақ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беруге арналған поднос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Кастрюль және шайнек астына қойылатын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шыны ыдыстар (құмыра, екі стақан, поднос және шыны немесе фарфор шайқауға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 есебіне қағаз майлықтар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вазаларға арналған зығырдан жасалған майлықтар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үрленіп жасалған шыны стакан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ішуге арналған сыйымдылығы 0.4 литр  кружка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фарфор немесе пластмасса стақан (ваза)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Дәмдеуішке арналған сауыт (қыша, бұрыш, тұз):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3-тесікті металлдан жасалған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3-орынды жиектелген және астына қоятын ыдысы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D-200 мм кіші тәрелке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 кіші тәрелке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тағамға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майға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қантқа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шайнек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шайнек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литр кружка, </w:t>
            </w:r>
          </w:p>
          <w:p>
            <w:pPr>
              <w:spacing w:after="20"/>
              <w:ind w:left="20"/>
              <w:jc w:val="both"/>
            </w:pPr>
            <w:r>
              <w:rPr>
                <w:rFonts w:ascii="Times New Roman"/>
                <w:b w:val="false"/>
                <w:i w:val="false"/>
                <w:color w:val="000000"/>
                <w:sz w:val="20"/>
              </w:rPr>
              <w:t>
ас қасық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курсантқа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ас-үй, тамақ жеткізу үшін термосы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жерлерінен тыс жерде тамақтандыру ұйымдастыру үшін штаттық санына байланысты қазандардың көлемі бойынша</w:t>
            </w:r>
          </w:p>
        </w:tc>
      </w:tr>
    </w:tbl>
    <w:bookmarkStart w:name="z45" w:id="42"/>
    <w:p>
      <w:pPr>
        <w:spacing w:after="0"/>
        <w:ind w:left="0"/>
        <w:jc w:val="left"/>
      </w:pPr>
      <w:r>
        <w:rPr>
          <w:rFonts w:ascii="Times New Roman"/>
          <w:b/>
          <w:i w:val="false"/>
          <w:color w:val="000000"/>
        </w:rPr>
        <w:t xml:space="preserve"> 2-бөлім. Ас үйге және азық-түлік үстелдеріне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адам санына арналған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адамға дейін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500 адамға дейін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w:t>
            </w:r>
          </w:p>
          <w:p>
            <w:pPr>
              <w:spacing w:after="20"/>
              <w:ind w:left="20"/>
              <w:jc w:val="both"/>
            </w:pPr>
            <w:r>
              <w:rPr>
                <w:rFonts w:ascii="Times New Roman"/>
                <w:b w:val="false"/>
                <w:i w:val="false"/>
                <w:color w:val="000000"/>
                <w:sz w:val="20"/>
              </w:rPr>
              <w:t>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 тамақ дайындағанда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Жабдық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жүктемесі 10-20 кг жай үстел таразысы:  азық- түлік қоймаларының әрбір жеке сақтау үй-жайларына (қоймада)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кг шекті жүктемесі үстел таразысы: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қоймаларына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орындарына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Ас-үйге арналған 100-200 кг шекті жүктемесі тауар таразысы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 кг шекті жүктемесі тауар таразысы: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қоймаларының әрбір жеке сақтау үй-жайларына (қоймада)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өлшеуге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үзіліссіз дайындауға арналған қайнатқыш: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100 л-ге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асханалық приборларды жууға арналған 100 л-ге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 кезде ас пісіретін газ, бу электр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қайнатуға арналған (сыйымдылығы 250-400 литр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тазартқыш: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кг/сағат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май бөлгіш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аунатуға және формаға келтіретін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көкөністерді кесуге арналған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цехтарына арналған әмбебап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машинасы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2000 тәрелке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1000 тәрелке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500 тәрелке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 110-150 кг/сағатына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p>
            <w:pPr>
              <w:spacing w:after="20"/>
              <w:ind w:left="20"/>
              <w:jc w:val="both"/>
            </w:pPr>
            <w:r>
              <w:rPr>
                <w:rFonts w:ascii="Times New Roman"/>
                <w:b w:val="false"/>
                <w:i w:val="false"/>
                <w:color w:val="000000"/>
                <w:sz w:val="20"/>
              </w:rPr>
              <w:t>
рычагты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кескіштер-</w:t>
            </w:r>
          </w:p>
          <w:p>
            <w:pPr>
              <w:spacing w:after="20"/>
              <w:ind w:left="20"/>
              <w:jc w:val="both"/>
            </w:pPr>
            <w:r>
              <w:rPr>
                <w:rFonts w:ascii="Times New Roman"/>
                <w:b w:val="false"/>
                <w:i w:val="false"/>
                <w:color w:val="000000"/>
                <w:sz w:val="20"/>
              </w:rPr>
              <w:t>
тамыр кескіш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p>
            <w:pPr>
              <w:spacing w:after="20"/>
              <w:ind w:left="20"/>
              <w:jc w:val="both"/>
            </w:pPr>
            <w:r>
              <w:rPr>
                <w:rFonts w:ascii="Times New Roman"/>
                <w:b w:val="false"/>
                <w:i w:val="false"/>
                <w:color w:val="000000"/>
                <w:sz w:val="20"/>
              </w:rPr>
              <w:t>
машина жиынтығымен</w:t>
            </w:r>
          </w:p>
          <w:p>
            <w:pPr>
              <w:spacing w:after="20"/>
              <w:ind w:left="20"/>
              <w:jc w:val="both"/>
            </w:pPr>
            <w:r>
              <w:rPr>
                <w:rFonts w:ascii="Times New Roman"/>
                <w:b w:val="false"/>
                <w:i w:val="false"/>
                <w:color w:val="000000"/>
                <w:sz w:val="20"/>
              </w:rPr>
              <w:t>
әмбебап жетек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тазалайтын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Ќуыру беті</w:t>
            </w:r>
          </w:p>
          <w:p>
            <w:pPr>
              <w:spacing w:after="20"/>
              <w:ind w:left="20"/>
              <w:jc w:val="both"/>
            </w:pPr>
            <w:r>
              <w:rPr>
                <w:rFonts w:ascii="Times New Roman"/>
                <w:b w:val="false"/>
                <w:i w:val="false"/>
                <w:color w:val="000000"/>
                <w:sz w:val="20"/>
              </w:rPr>
              <w:t>
бар ас үйлік плита: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метрге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 тостағанымен: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Қуыру шкафы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қоймаларына арналған 10-25 тонналық стационарлық тоңазытқыш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мұздатқыш камерасы: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18 текше метр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мұздатқыш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0.4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0.6-0.8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1.2-1.25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140 литрден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 литрден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80-400 кг жүк арба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тасуға арналған арба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қазандарға арналған арба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арналған арба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Ас-үйлік буфет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w:t>
            </w:r>
          </w:p>
          <w:p>
            <w:pPr>
              <w:spacing w:after="20"/>
              <w:ind w:left="20"/>
              <w:jc w:val="both"/>
            </w:pPr>
            <w:r>
              <w:rPr>
                <w:rFonts w:ascii="Times New Roman"/>
                <w:b w:val="false"/>
                <w:i w:val="false"/>
                <w:color w:val="000000"/>
                <w:sz w:val="20"/>
              </w:rPr>
              <w:t>
мұздатуға арналған ванна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металл ванна: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өңдеуге</w:t>
            </w:r>
          </w:p>
          <w:p>
            <w:pPr>
              <w:spacing w:after="20"/>
              <w:ind w:left="20"/>
              <w:jc w:val="both"/>
            </w:pPr>
            <w:r>
              <w:rPr>
                <w:rFonts w:ascii="Times New Roman"/>
                <w:b w:val="false"/>
                <w:i w:val="false"/>
                <w:color w:val="000000"/>
                <w:sz w:val="20"/>
              </w:rPr>
              <w:t>
арналған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металл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бөлуге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бөлуге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бөлуге</w:t>
            </w:r>
          </w:p>
          <w:p>
            <w:pPr>
              <w:spacing w:after="20"/>
              <w:ind w:left="20"/>
              <w:jc w:val="both"/>
            </w:pPr>
            <w:r>
              <w:rPr>
                <w:rFonts w:ascii="Times New Roman"/>
                <w:b w:val="false"/>
                <w:i w:val="false"/>
                <w:color w:val="000000"/>
                <w:sz w:val="20"/>
              </w:rPr>
              <w:t xml:space="preserve">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 асханалардың</w:t>
            </w:r>
          </w:p>
          <w:p>
            <w:pPr>
              <w:spacing w:after="20"/>
              <w:ind w:left="20"/>
              <w:jc w:val="both"/>
            </w:pPr>
            <w:r>
              <w:rPr>
                <w:rFonts w:ascii="Times New Roman"/>
                <w:b w:val="false"/>
                <w:i w:val="false"/>
                <w:color w:val="000000"/>
                <w:sz w:val="20"/>
              </w:rPr>
              <w:t>
басқа керегіне</w:t>
            </w:r>
          </w:p>
          <w:p>
            <w:pPr>
              <w:spacing w:after="20"/>
              <w:ind w:left="20"/>
              <w:jc w:val="both"/>
            </w:pPr>
            <w:r>
              <w:rPr>
                <w:rFonts w:ascii="Times New Roman"/>
                <w:b w:val="false"/>
                <w:i w:val="false"/>
                <w:color w:val="000000"/>
                <w:sz w:val="20"/>
              </w:rPr>
              <w:t>
арналған өндірісті</w:t>
            </w:r>
          </w:p>
          <w:p>
            <w:pPr>
              <w:spacing w:after="20"/>
              <w:ind w:left="20"/>
              <w:jc w:val="both"/>
            </w:pPr>
            <w:r>
              <w:rPr>
                <w:rFonts w:ascii="Times New Roman"/>
                <w:b w:val="false"/>
                <w:i w:val="false"/>
                <w:color w:val="000000"/>
                <w:sz w:val="20"/>
              </w:rPr>
              <w:t>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жапқышы бар тамақтанатын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4-орынды орындық жиынтығымен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залында отыратын орындық саны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10-орынды орындық жиынтығымен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залында бір ауысымда отыратын орындық саны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еттерді ілуге арналған тіреу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w:t>
            </w:r>
          </w:p>
          <w:p>
            <w:pPr>
              <w:spacing w:after="20"/>
              <w:ind w:left="20"/>
              <w:jc w:val="both"/>
            </w:pPr>
            <w:r>
              <w:rPr>
                <w:rFonts w:ascii="Times New Roman"/>
                <w:b w:val="false"/>
                <w:i w:val="false"/>
                <w:color w:val="000000"/>
                <w:sz w:val="20"/>
              </w:rPr>
              <w:t>
жаңғырық: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қоймаларына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сақтауға</w:t>
            </w:r>
          </w:p>
          <w:p>
            <w:pPr>
              <w:spacing w:after="20"/>
              <w:ind w:left="20"/>
              <w:jc w:val="both"/>
            </w:pPr>
            <w:r>
              <w:rPr>
                <w:rFonts w:ascii="Times New Roman"/>
                <w:b w:val="false"/>
                <w:i w:val="false"/>
                <w:color w:val="000000"/>
                <w:sz w:val="20"/>
              </w:rPr>
              <w:t>
арналған металл сөре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есіктерге арналған 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 жататын есік пен терезе ойықтарының саны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Кептіретін металл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Ас-үйлік ыдыс және мүкәммал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тамақтарды салатын қақпағы бар металл бөшке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брезент: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10x12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майларына арналған сыйымдылығы 200 л бөшке: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май алу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май алу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қоймаларына</w:t>
            </w:r>
          </w:p>
          <w:p>
            <w:pPr>
              <w:spacing w:after="20"/>
              <w:ind w:left="20"/>
              <w:jc w:val="both"/>
            </w:pPr>
            <w:r>
              <w:rPr>
                <w:rFonts w:ascii="Times New Roman"/>
                <w:b w:val="false"/>
                <w:i w:val="false"/>
                <w:color w:val="000000"/>
                <w:sz w:val="20"/>
              </w:rPr>
              <w:t>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қоймаларына</w:t>
            </w:r>
          </w:p>
          <w:p>
            <w:pPr>
              <w:spacing w:after="20"/>
              <w:ind w:left="20"/>
              <w:jc w:val="both"/>
            </w:pPr>
            <w:r>
              <w:rPr>
                <w:rFonts w:ascii="Times New Roman"/>
                <w:b w:val="false"/>
                <w:i w:val="false"/>
                <w:color w:val="000000"/>
                <w:sz w:val="20"/>
              </w:rPr>
              <w:t>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қазандар шанышқысы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Транжирлі шанышқы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2.0-10.0 литр шұңғыл кастрюль: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(тот баспайтын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w:t>
            </w:r>
          </w:p>
          <w:p>
            <w:pPr>
              <w:spacing w:after="20"/>
              <w:ind w:left="20"/>
              <w:jc w:val="both"/>
            </w:pPr>
            <w:r>
              <w:rPr>
                <w:rFonts w:ascii="Times New Roman"/>
                <w:b w:val="false"/>
                <w:i w:val="false"/>
                <w:color w:val="000000"/>
                <w:sz w:val="20"/>
              </w:rPr>
              <w:t xml:space="preserve">
10-15 литр </w:t>
            </w:r>
          </w:p>
          <w:p>
            <w:pPr>
              <w:spacing w:after="20"/>
              <w:ind w:left="20"/>
              <w:jc w:val="both"/>
            </w:pPr>
            <w:r>
              <w:rPr>
                <w:rFonts w:ascii="Times New Roman"/>
                <w:b w:val="false"/>
                <w:i w:val="false"/>
                <w:color w:val="000000"/>
                <w:sz w:val="20"/>
              </w:rPr>
              <w:t>
ұзын тұтқалы кастрюль</w:t>
            </w:r>
          </w:p>
          <w:p>
            <w:pPr>
              <w:spacing w:after="20"/>
              <w:ind w:left="20"/>
              <w:jc w:val="both"/>
            </w:pPr>
            <w:r>
              <w:rPr>
                <w:rFonts w:ascii="Times New Roman"/>
                <w:b w:val="false"/>
                <w:i w:val="false"/>
                <w:color w:val="000000"/>
                <w:sz w:val="20"/>
              </w:rPr>
              <w:t>
(таба):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(тот баспайтын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 тағамдарын дайындауға арналған тот баспайтын болат плитаға қоятын қазан-қорап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пісіруге арналған плитаға қоятын тот баспайтын </w:t>
            </w:r>
          </w:p>
          <w:p>
            <w:pPr>
              <w:spacing w:after="20"/>
              <w:ind w:left="20"/>
              <w:jc w:val="both"/>
            </w:pPr>
            <w:r>
              <w:rPr>
                <w:rFonts w:ascii="Times New Roman"/>
                <w:b w:val="false"/>
                <w:i w:val="false"/>
                <w:color w:val="000000"/>
                <w:sz w:val="20"/>
              </w:rPr>
              <w:t>
болат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алюминий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тот баспайтын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ожау: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0.5-0.75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0.2-0.25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өтпелі тағамды салатын мата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банкілерін ашуға бейімделген немесе консервілік</w:t>
            </w:r>
          </w:p>
          <w:p>
            <w:pPr>
              <w:spacing w:after="20"/>
              <w:ind w:left="20"/>
              <w:jc w:val="both"/>
            </w:pPr>
            <w:r>
              <w:rPr>
                <w:rFonts w:ascii="Times New Roman"/>
                <w:b w:val="false"/>
                <w:i w:val="false"/>
                <w:color w:val="000000"/>
                <w:sz w:val="20"/>
              </w:rPr>
              <w:t>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бөлуге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бөлуге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бөлуге арналған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кесуге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ет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(тамыр) пышағы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аспазға бір жиынтық,</w:t>
            </w:r>
          </w:p>
          <w:p>
            <w:pPr>
              <w:spacing w:after="20"/>
              <w:ind w:left="20"/>
              <w:jc w:val="both"/>
            </w:pPr>
            <w:r>
              <w:rPr>
                <w:rFonts w:ascii="Times New Roman"/>
                <w:b w:val="false"/>
                <w:i w:val="false"/>
                <w:color w:val="000000"/>
                <w:sz w:val="20"/>
              </w:rPr>
              <w:t>
бірақ ас үйге 4 жиынтықтан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Қысқыш-пышақ (шапқыш)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майын тартатын қол сорғы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таба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қоймаларыныҺ әрбір жеке сақтау үй-жайларына (қойма) психрометр немесе гигрометр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біршүмекті қол жуғыш (су құбыры болмаған</w:t>
            </w:r>
          </w:p>
          <w:p>
            <w:pPr>
              <w:spacing w:after="20"/>
              <w:ind w:left="20"/>
              <w:jc w:val="both"/>
            </w:pPr>
            <w:r>
              <w:rPr>
                <w:rFonts w:ascii="Times New Roman"/>
                <w:b w:val="false"/>
                <w:i w:val="false"/>
                <w:color w:val="000000"/>
                <w:sz w:val="20"/>
              </w:rPr>
              <w:t>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таба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жуғышқа арналған (73-тармақты қараңыз)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үйдің басқа қажетіне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мырыш 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қазандардың астында тұратын металл</w:t>
            </w:r>
          </w:p>
          <w:p>
            <w:pPr>
              <w:spacing w:after="20"/>
              <w:ind w:left="20"/>
              <w:jc w:val="both"/>
            </w:pPr>
            <w:r>
              <w:rPr>
                <w:rFonts w:ascii="Times New Roman"/>
                <w:b w:val="false"/>
                <w:i w:val="false"/>
                <w:color w:val="000000"/>
                <w:sz w:val="20"/>
              </w:rPr>
              <w:t>
орындық-сәкі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үй-жайларына</w:t>
            </w:r>
          </w:p>
          <w:p>
            <w:pPr>
              <w:spacing w:after="20"/>
              <w:ind w:left="20"/>
              <w:jc w:val="both"/>
            </w:pPr>
            <w:r>
              <w:rPr>
                <w:rFonts w:ascii="Times New Roman"/>
                <w:b w:val="false"/>
                <w:i w:val="false"/>
                <w:color w:val="000000"/>
                <w:sz w:val="20"/>
              </w:rPr>
              <w:t>
арналған (қоймалық) термометр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шабатын балта: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36-38 литр сүтке арналған металл фляга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аспаздық ожау: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құйылған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сүзекі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7.0 литр алюминий сүзгі (сүзекі)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бақыраштар, жауынгерлік құтылар, жауынгерлік құтылар- дың қапшықтары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ІІО бөліністерінің қатардағы және басшы құрамдарына 1 данадан</w:t>
            </w:r>
          </w:p>
        </w:tc>
      </w:tr>
    </w:tbl>
    <w:bookmarkStart w:name="z46" w:id="43"/>
    <w:p>
      <w:pPr>
        <w:spacing w:after="0"/>
        <w:ind w:left="0"/>
        <w:jc w:val="left"/>
      </w:pPr>
      <w:r>
        <w:rPr>
          <w:rFonts w:ascii="Times New Roman"/>
          <w:b/>
          <w:i w:val="false"/>
          <w:color w:val="000000"/>
        </w:rPr>
        <w:t xml:space="preserve"> 9-заттай норма Қазақстан Республикасы Ішкі істер министрлігі емдеу мекемелерінің жабдығы және асханалық-ас үй мүкәммалының</w:t>
      </w:r>
    </w:p>
    <w:bookmarkEnd w:id="43"/>
    <w:bookmarkStart w:name="z47" w:id="44"/>
    <w:p>
      <w:pPr>
        <w:spacing w:after="0"/>
        <w:ind w:left="0"/>
        <w:jc w:val="left"/>
      </w:pPr>
      <w:r>
        <w:rPr>
          <w:rFonts w:ascii="Times New Roman"/>
          <w:b/>
          <w:i w:val="false"/>
          <w:color w:val="000000"/>
        </w:rPr>
        <w:t xml:space="preserve"> 1-бөлім. Госпитальдердің және стационарлардың асханаларына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табағы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дастархан: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үйдің басқа қажетіне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210 текше см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таситын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 қойғыш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арналған шыны прибор (құмыра, </w:t>
            </w:r>
          </w:p>
          <w:p>
            <w:pPr>
              <w:spacing w:after="20"/>
              <w:ind w:left="20"/>
              <w:jc w:val="both"/>
            </w:pPr>
            <w:r>
              <w:rPr>
                <w:rFonts w:ascii="Times New Roman"/>
                <w:b w:val="false"/>
                <w:i w:val="false"/>
                <w:color w:val="000000"/>
                <w:sz w:val="20"/>
              </w:rPr>
              <w:t xml:space="preserve">
екі стақан, </w:t>
            </w:r>
          </w:p>
          <w:p>
            <w:pPr>
              <w:spacing w:after="20"/>
              <w:ind w:left="20"/>
              <w:jc w:val="both"/>
            </w:pPr>
            <w:r>
              <w:rPr>
                <w:rFonts w:ascii="Times New Roman"/>
                <w:b w:val="false"/>
                <w:i w:val="false"/>
                <w:color w:val="000000"/>
                <w:sz w:val="20"/>
              </w:rPr>
              <w:t xml:space="preserve">
шайқағыш </w:t>
            </w:r>
          </w:p>
          <w:p>
            <w:pPr>
              <w:spacing w:after="20"/>
              <w:ind w:left="20"/>
              <w:jc w:val="both"/>
            </w:pPr>
            <w:r>
              <w:rPr>
                <w:rFonts w:ascii="Times New Roman"/>
                <w:b w:val="false"/>
                <w:i w:val="false"/>
                <w:color w:val="000000"/>
                <w:sz w:val="20"/>
              </w:rPr>
              <w:t>
және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күндік есеппен қағаз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және жеміс салатын вазаға арналған кенеп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дастарқан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стақаны: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емдеу мекемелері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емдеу мекемелеріне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Майлықтарға арналған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сауыт (қыша, бұрыш, 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3-ұялы металлдан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3-орынды жиектелген және астына қойғышпен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D-240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D-240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D-200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D-175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8" w:id="45"/>
    <w:p>
      <w:pPr>
        <w:spacing w:after="0"/>
        <w:ind w:left="0"/>
        <w:jc w:val="left"/>
      </w:pPr>
      <w:r>
        <w:rPr>
          <w:rFonts w:ascii="Times New Roman"/>
          <w:b/>
          <w:i w:val="false"/>
          <w:color w:val="000000"/>
        </w:rPr>
        <w:t xml:space="preserve"> 2-бөлім. Ас үйге және азық-түлік қоймаларына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Тамақтанушыға берілетін заттар саны (жататын-орын)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300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ден 500 адамға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Жабдық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үй-жайларында (қоймада) арналған шекті жүктемесі 10-20 кг жай үстел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2 -10 кг үстел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қоймаларына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орындарына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қоятын орындарға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цехтарға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Қоймаларға арналған шекті жүктемесі 100-200 кг тауар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500-1000 кг тауар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үй-жайларында (қоймада)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үзіліссіз дайындауға арналған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100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асханалық приборларды жууға арналған 100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 кезде ас пісіретін газ, бу,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кг/сағат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жаюға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көкөністерді кесуге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500-1000 тәрелке жуатын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140 литр нан илейтін кеспек ағаш шелегі бар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110-150 кг ет турағыш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 рычагты пышақтар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 жиынтығымен әмбебап 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тазалайтын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кескіш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беті бар ас үйлік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метрге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тағамға арналған электромармитті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стационарлық электромармит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Тостағаны бар электр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қуыру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қоймаларына арналған стационарлық тоңазытқыш </w:t>
            </w:r>
          </w:p>
          <w:p>
            <w:pPr>
              <w:spacing w:after="20"/>
              <w:ind w:left="20"/>
              <w:jc w:val="both"/>
            </w:pPr>
            <w:r>
              <w:rPr>
                <w:rFonts w:ascii="Times New Roman"/>
                <w:b w:val="false"/>
                <w:i w:val="false"/>
                <w:color w:val="000000"/>
                <w:sz w:val="20"/>
              </w:rPr>
              <w:t>
10-25 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қоймаларына арналған мұздатқыш камералар көлемі </w:t>
            </w:r>
          </w:p>
          <w:p>
            <w:pPr>
              <w:spacing w:after="20"/>
              <w:ind w:left="20"/>
              <w:jc w:val="both"/>
            </w:pPr>
            <w:r>
              <w:rPr>
                <w:rFonts w:ascii="Times New Roman"/>
                <w:b w:val="false"/>
                <w:i w:val="false"/>
                <w:color w:val="000000"/>
                <w:sz w:val="20"/>
              </w:rPr>
              <w:t>
6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мұздатқыш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0.4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0.6-0.8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1.2-1.25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130-400 кг жүк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тасуға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 мұздатуға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өңдеуге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металл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бөлуге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бөлуге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бөлуге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өнімдерге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4-орынды орындық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орындардың саны бойынша тамақтанатын залға бір ауысымға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жаңғырық: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сақтауға арналған металл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бұйымдарға арналған металл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есіктерге арналған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 жататын есік пен терезе ойықтарының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Ас үйлік ыдыс және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тамақтарды салатын қалпағы бар металл бөшке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майларына арналған сыйымдылығы 200л бөшке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қазандар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Транжирлі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2.0-10.0 литр эмальданған (тот баспайтын болат) шұңғыл кастрюль: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8-15 литр эмальданған (тот баспайтын болат) ұзын тұтқалы кастрюль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 тағамдарын дайындауға арналған тот баспайтын болат плитаға қоятын қазан-қорап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 плитаға қоятын тот баспайтын болат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тот баспайтын болат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0.5-0.75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0.2-0.25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Консервілік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өңдеуге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кесуге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ет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пышақтары (тамыр)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Қысқыш-пышақ (шапқыш)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майын тартатын қол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Психрометрлер немесе гигрометрлер азық-түлік қоймаларының әрбір жеке үй-жайларына (қоймаға)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сопақ шылапшын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үй-жайларына қоймалық арналған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қазандардың астында тұратын металл орындық-сәкі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w:t>
            </w:r>
          </w:p>
          <w:p>
            <w:pPr>
              <w:spacing w:after="20"/>
              <w:ind w:left="20"/>
              <w:jc w:val="both"/>
            </w:pPr>
            <w:r>
              <w:rPr>
                <w:rFonts w:ascii="Times New Roman"/>
                <w:b w:val="false"/>
                <w:i w:val="false"/>
                <w:color w:val="000000"/>
                <w:sz w:val="20"/>
              </w:rPr>
              <w:t>
36-38 литр сүтке арналған металл фляга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аспаздық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аспаздық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сүзекі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7,0 литр алюминий сүзгі (кепсерлер)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мата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49" w:id="46"/>
    <w:p>
      <w:pPr>
        <w:spacing w:after="0"/>
        <w:ind w:left="0"/>
        <w:jc w:val="left"/>
      </w:pPr>
      <w:r>
        <w:rPr>
          <w:rFonts w:ascii="Times New Roman"/>
          <w:b/>
          <w:i w:val="false"/>
          <w:color w:val="000000"/>
        </w:rPr>
        <w:t xml:space="preserve"> 3-бөлім. Емдеу бөлімшелері үшін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2-10 кг үстелге қоятын таразы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Әрбір емдеу бөлімшесіне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жұмыс істейтін қайнатқыш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комфоркалы ас үй плитасы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Әрбір емдеу бөлімшесіне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тағамдарға арналған 3 комфоркалы электромармитті 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электромармитті 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мұздатқыш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жуатын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эмальданған шелек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литрге дейінгі тот баспайтын болат шұңғыл кастрюль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тот баспайтын болат плитаға қоятын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құятын қасық:</w:t>
            </w:r>
          </w:p>
          <w:p>
            <w:pPr>
              <w:spacing w:after="20"/>
              <w:ind w:left="20"/>
              <w:jc w:val="both"/>
            </w:pPr>
            <w:r>
              <w:rPr>
                <w:rFonts w:ascii="Times New Roman"/>
                <w:b w:val="false"/>
                <w:i w:val="false"/>
                <w:color w:val="000000"/>
                <w:sz w:val="20"/>
              </w:rPr>
              <w:t>
сыйымдылығы 0,2 литр</w:t>
            </w:r>
          </w:p>
          <w:p>
            <w:pPr>
              <w:spacing w:after="20"/>
              <w:ind w:left="20"/>
              <w:jc w:val="both"/>
            </w:pPr>
            <w:r>
              <w:rPr>
                <w:rFonts w:ascii="Times New Roman"/>
                <w:b w:val="false"/>
                <w:i w:val="false"/>
                <w:color w:val="000000"/>
                <w:sz w:val="20"/>
              </w:rPr>
              <w:t>
сыйымдылығы 0,5-0,75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консервілік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бергенде астына қоятын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шыны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қаңылтыр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кісі тамақтанатын орынға арналған үстел, орындық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 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шылапшын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шығаратын фарфор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жалтыратылған штампталған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әрбір палатаға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су үлестіретін (диспенсер)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шыны прибор (кувшин-графин, астына қоятын ыдыс, жататын орынның саны бойынша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текше см. престелген шыны стақан (дәретхана қажетіне арналған) жататын орындар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50" w:id="47"/>
    <w:p>
      <w:pPr>
        <w:spacing w:after="0"/>
        <w:ind w:left="0"/>
        <w:jc w:val="left"/>
      </w:pPr>
      <w:r>
        <w:rPr>
          <w:rFonts w:ascii="Times New Roman"/>
          <w:b/>
          <w:i w:val="false"/>
          <w:color w:val="000000"/>
        </w:rPr>
        <w:t xml:space="preserve"> 10-заттай норма Қазақстан Республикасы Ішкі істер министрлігінің қызметтік жануарларының асжабдығы және асханалық-ас үй мүкәммалы</w:t>
      </w:r>
    </w:p>
    <w:bookmarkEnd w:id="47"/>
    <w:bookmarkStart w:name="z51" w:id="48"/>
    <w:p>
      <w:pPr>
        <w:spacing w:after="0"/>
        <w:ind w:left="0"/>
        <w:jc w:val="left"/>
      </w:pPr>
      <w:r>
        <w:rPr>
          <w:rFonts w:ascii="Times New Roman"/>
          <w:b/>
          <w:i w:val="false"/>
          <w:color w:val="000000"/>
        </w:rPr>
        <w:t xml:space="preserve"> 1-бөлім. Қызметтік иттерге арналған ас-үйлері үшін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ас үйге арналған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итке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иттен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өлшейтін 500 кг. шекті жүктемесі дейінгі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кг шекті жүктемесі дейінгі жай үстел таразысы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темір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Турайтын тақтай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шойын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 3 литр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Быламық құятын 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екеу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асханалық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алюминий қол 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Турағыш темір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мүліктерді қоятын металл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мырыш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шабатын балталар (шағын ас үйде қысқыш-пышақ немесе шапқыш)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0,4-0,8 текше м. бұрын  қолданыста болған мұздатқыш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алюминий аспаздық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 w:id="49"/>
    <w:p>
      <w:pPr>
        <w:spacing w:after="0"/>
        <w:ind w:left="0"/>
        <w:jc w:val="left"/>
      </w:pPr>
      <w:r>
        <w:rPr>
          <w:rFonts w:ascii="Times New Roman"/>
          <w:b/>
          <w:i w:val="false"/>
          <w:color w:val="000000"/>
        </w:rPr>
        <w:t xml:space="preserve"> 2-бөлім. Мал жемін тасымалдауға және сақтауға арналған ыдыс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10 басына,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дейінгі өтпелі қорымен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