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a687a" w14:textId="f3a68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ұланының техникалық тәрбие құралдарымен және басқа да мәдени-ағарту мүлкімен, әскери газеттер мен журналдар баспаханаларының полиграфиялық жабдықтар жиынтықтарымен жабдықтаудың заттай нормаларын бекіту туралы</w:t>
      </w:r>
    </w:p>
    <w:p>
      <w:pPr>
        <w:spacing w:after="0"/>
        <w:ind w:left="0"/>
        <w:jc w:val="both"/>
      </w:pPr>
      <w:r>
        <w:rPr>
          <w:rFonts w:ascii="Times New Roman"/>
          <w:b w:val="false"/>
          <w:i w:val="false"/>
          <w:color w:val="000000"/>
          <w:sz w:val="28"/>
        </w:rPr>
        <w:t>Қазақстан Республикасы Ішкі істер министрінің м.а. 2025 жылғы 15 сәуірдегі № 298 бұйрығы</w:t>
      </w:r>
    </w:p>
    <w:p>
      <w:pPr>
        <w:spacing w:after="0"/>
        <w:ind w:left="0"/>
        <w:jc w:val="both"/>
      </w:pPr>
      <w:bookmarkStart w:name="z4" w:id="0"/>
      <w:r>
        <w:rPr>
          <w:rFonts w:ascii="Times New Roman"/>
          <w:b w:val="false"/>
          <w:i w:val="false"/>
          <w:color w:val="000000"/>
          <w:sz w:val="28"/>
        </w:rPr>
        <w:t xml:space="preserve">
      Қазақстан Республикасы Бюджет кодексінің </w:t>
      </w:r>
      <w:r>
        <w:rPr>
          <w:rFonts w:ascii="Times New Roman"/>
          <w:b w:val="false"/>
          <w:i w:val="false"/>
          <w:color w:val="000000"/>
          <w:sz w:val="28"/>
        </w:rPr>
        <w:t>70-бабына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Қазақстан Республикасы Ұлттық ұланының техникалық тәрбие құралдарымен және басқа да мәдени-ағарту мүлкімен, әскери газеттер мен журналдар баспаханаларының полиграфиялық жабдықтар жиынтықтарымен жабдықтаудың </w:t>
      </w:r>
      <w:r>
        <w:rPr>
          <w:rFonts w:ascii="Times New Roman"/>
          <w:b w:val="false"/>
          <w:i w:val="false"/>
          <w:color w:val="000000"/>
          <w:sz w:val="28"/>
        </w:rPr>
        <w:t>заттай нормалары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Ұлттық ұланының Бас қолбасшылығы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xml:space="preserve">
      1) осы бұйрықтың көшірмесін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жолдауды; </w:t>
      </w:r>
    </w:p>
    <w:bookmarkEnd w:id="3"/>
    <w:bookmarkStart w:name="z8" w:id="4"/>
    <w:p>
      <w:pPr>
        <w:spacing w:after="0"/>
        <w:ind w:left="0"/>
        <w:jc w:val="both"/>
      </w:pPr>
      <w:r>
        <w:rPr>
          <w:rFonts w:ascii="Times New Roman"/>
          <w:b w:val="false"/>
          <w:i w:val="false"/>
          <w:color w:val="000000"/>
          <w:sz w:val="28"/>
        </w:rPr>
        <w:t xml:space="preserve">
      2) осы бұйрықты Қазақстан Республикасы Ішкі істер министрлігінің интернет-ресурсында орналастыруды қамтамасыз етсін. </w:t>
      </w:r>
    </w:p>
    <w:bookmarkEnd w:id="4"/>
    <w:bookmarkStart w:name="z9" w:id="5"/>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xml:space="preserve">
      4. Осы бұйрық қол қойылған күнінен бастап қолданысқа енгізіледі. </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Министрдің міндетін атқарушы</w:t>
            </w:r>
          </w:p>
          <w:p>
            <w:pPr>
              <w:spacing w:after="20"/>
              <w:ind w:left="20"/>
              <w:jc w:val="both"/>
            </w:pPr>
          </w:p>
          <w:p>
            <w:pPr>
              <w:spacing w:after="20"/>
              <w:ind w:left="20"/>
              <w:jc w:val="both"/>
            </w:pPr>
            <w:r>
              <w:rPr>
                <w:rFonts w:ascii="Times New Roman"/>
                <w:b w:val="false"/>
                <w:i/>
                <w:color w:val="000000"/>
                <w:sz w:val="20"/>
              </w:rPr>
              <w:t>полиция полковнигі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Әленов</w:t>
            </w:r>
            <w:r>
              <w:rPr>
                <w:rFonts w:ascii="Times New Roman"/>
                <w:b w:val="false"/>
                <w:i w:val="false"/>
                <w:color w:val="000000"/>
                <w:sz w:val="20"/>
              </w:rPr>
              <w:t>
</w:t>
            </w:r>
          </w:p>
        </w:tc>
      </w:tr>
    </w:tbl>
    <w:bookmarkStart w:name="z12" w:id="7"/>
    <w:p>
      <w:pPr>
        <w:spacing w:after="0"/>
        <w:ind w:left="0"/>
        <w:jc w:val="both"/>
      </w:pPr>
      <w:r>
        <w:rPr>
          <w:rFonts w:ascii="Times New Roman"/>
          <w:b w:val="false"/>
          <w:i w:val="false"/>
          <w:color w:val="000000"/>
          <w:sz w:val="28"/>
        </w:rPr>
        <w:t>
      "Келісілді"</w:t>
      </w:r>
    </w:p>
    <w:bookmarkEnd w:id="7"/>
    <w:bookmarkStart w:name="z13" w:id="8"/>
    <w:p>
      <w:pPr>
        <w:spacing w:after="0"/>
        <w:ind w:left="0"/>
        <w:jc w:val="both"/>
      </w:pPr>
      <w:r>
        <w:rPr>
          <w:rFonts w:ascii="Times New Roman"/>
          <w:b w:val="false"/>
          <w:i w:val="false"/>
          <w:color w:val="000000"/>
          <w:sz w:val="28"/>
        </w:rPr>
        <w:t>
      Қазақстан Республикасының</w:t>
      </w:r>
    </w:p>
    <w:bookmarkEnd w:id="8"/>
    <w:bookmarkStart w:name="z14" w:id="9"/>
    <w:p>
      <w:pPr>
        <w:spacing w:after="0"/>
        <w:ind w:left="0"/>
        <w:jc w:val="both"/>
      </w:pPr>
      <w:r>
        <w:rPr>
          <w:rFonts w:ascii="Times New Roman"/>
          <w:b w:val="false"/>
          <w:i w:val="false"/>
          <w:color w:val="000000"/>
          <w:sz w:val="28"/>
        </w:rPr>
        <w:t>
      Қаржы министрлігі</w:t>
      </w:r>
    </w:p>
    <w:bookmarkEnd w:id="9"/>
    <w:bookmarkStart w:name="z15" w:id="10"/>
    <w:p>
      <w:pPr>
        <w:spacing w:after="0"/>
        <w:ind w:left="0"/>
        <w:jc w:val="both"/>
      </w:pPr>
      <w:r>
        <w:rPr>
          <w:rFonts w:ascii="Times New Roman"/>
          <w:b w:val="false"/>
          <w:i w:val="false"/>
          <w:color w:val="000000"/>
          <w:sz w:val="28"/>
        </w:rPr>
        <w:t>
      _________________________</w:t>
      </w:r>
    </w:p>
    <w:bookmarkEnd w:id="10"/>
    <w:bookmarkStart w:name="z16" w:id="11"/>
    <w:p>
      <w:pPr>
        <w:spacing w:after="0"/>
        <w:ind w:left="0"/>
        <w:jc w:val="both"/>
      </w:pPr>
      <w:r>
        <w:rPr>
          <w:rFonts w:ascii="Times New Roman"/>
          <w:b w:val="false"/>
          <w:i w:val="false"/>
          <w:color w:val="000000"/>
          <w:sz w:val="28"/>
        </w:rPr>
        <w:t>
      2025 жылғы "___" ________</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2025 жылғы 15 сәуірдегі</w:t>
            </w:r>
            <w:r>
              <w:br/>
            </w:r>
            <w:r>
              <w:rPr>
                <w:rFonts w:ascii="Times New Roman"/>
                <w:b w:val="false"/>
                <w:i w:val="false"/>
                <w:color w:val="000000"/>
                <w:sz w:val="20"/>
              </w:rPr>
              <w:t>№ 298 бұйрығымен</w:t>
            </w:r>
            <w:r>
              <w:br/>
            </w:r>
            <w:r>
              <w:rPr>
                <w:rFonts w:ascii="Times New Roman"/>
                <w:b w:val="false"/>
                <w:i w:val="false"/>
                <w:color w:val="000000"/>
                <w:sz w:val="20"/>
              </w:rPr>
              <w:t>бекітілген</w:t>
            </w:r>
          </w:p>
        </w:tc>
      </w:tr>
    </w:tbl>
    <w:bookmarkStart w:name="z18" w:id="12"/>
    <w:p>
      <w:pPr>
        <w:spacing w:after="0"/>
        <w:ind w:left="0"/>
        <w:jc w:val="left"/>
      </w:pPr>
      <w:r>
        <w:rPr>
          <w:rFonts w:ascii="Times New Roman"/>
          <w:b/>
          <w:i w:val="false"/>
          <w:color w:val="000000"/>
        </w:rPr>
        <w:t xml:space="preserve"> Қазақстан Республикасы Ұлттық ұланының техникалық тәрбие құралдарымен және басқа  да мәдени-ағарту мүлкімен, әскери газеттер мен журналдар баспаханаларының полиграфиялық жабдықтар жиынтықтарымен жабдықтаудың заттай нормалары</w:t>
      </w:r>
    </w:p>
    <w:bookmarkEnd w:id="12"/>
    <w:bookmarkStart w:name="z19" w:id="13"/>
    <w:p>
      <w:pPr>
        <w:spacing w:after="0"/>
        <w:ind w:left="0"/>
        <w:jc w:val="left"/>
      </w:pPr>
      <w:r>
        <w:rPr>
          <w:rFonts w:ascii="Times New Roman"/>
          <w:b/>
          <w:i w:val="false"/>
          <w:color w:val="000000"/>
        </w:rPr>
        <w:t xml:space="preserve"> № 1 заттай норма Қазақстан Республикасы Ұлттық ұланының әскери басқарма органдары мен бөліністерін техникалық тәрбие құралдарымен және басқа да мәдени-ағарту мүліктерімен қамтамасыз ету</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бойынша тиісті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нормаларды қолдану саласы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Теледидар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ұлан Бас қолбасшылығының, өңірлік қолбасшылықтардың (бұдан әрі - ӨңҚ), әскери-оқу орындарының (бұдан әрі - ӘОО), бригадалардың, полктардың, Бас басқарма (ӨңҚ басқармасы) бастықтарының, ЖОО кафедраларының кабинеттері, рота, мәдени-танымдық орталық (бұдан әрі - МТО), клубтар, әскери қарауыл (әскери жедел резерв), жеке орналасқан бөліністер (бұдан әрі - ЖОБ), баспахана және әскери газеттердің редакциялары, фото-бейнестудия, спорттық команда, әскери оркестрлер, госпиталь (лазарет).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ұланның, Әскери институттың, әскери бөлімдердің (бұдан әрі - ӨңҚ), Бас басқарма (ӨңҚ басқармасы) бастықтарының, ЖОО кафедраларының кабинеттері, рота, МТО, клубтар, әскери қарауыл (әскери жедел резерв), ЖОБ, баспахана және әскери газеттердің редакциялары, фото-бейнестудия, спорттық команда, лазареттер.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Бейнекамера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МТО, клубтар, ЖОБ, ансамбль, редакция, Әскери институттың кафедралары, ӨңҚ қолбасшылығы, спорттық команда.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күшейткіш аппаратура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МТО, клубтар, ЖОБ, ансамбль, редакция, Әскери институттың кафедралары, ӨңҚ қолбасшылығы, спорттық команда.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Электрмузыкалық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МТО, клубтар, ансамбль.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Фотоаппарат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МТО, клубтар, ЖОБ, ансамбль, редакция, Әскери институттың кафедралары, ӨңҚ қолбасшылығы, спорттық команда.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МТО, клубтар, ансамбль.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Пианино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МТО, клубтар, ансамбль.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 халық аспаптар оркестрі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МТО, клубтар.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эстрадалық оркестр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МТО, клубтар.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Бильярд клубы (үлкен)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МТО, клубтар, спорттық команда.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ойындары (дойбы, шахмат, домино)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МТО, клубтар, желілік батальондар, рота, әскери қарауыл (әскери жедел резерв), ЖОБ, спорттық команда, оркестрлер, ансамбль.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Гитара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МТО, клубтар, желілік батальондар, рота, әскери қарауыл (әскери жедел резерв), ЖОБ, спорттық команда.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Домбыра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МТО, клубтар, желілік батальондар, рота, әскери қарауыл (әскери жедел резерв), ЖОБ, спорттық команда.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техникасы бар концерттік сахналық аппаратура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МТО, клубтар, ансамбль.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Компьютермен және экранмен бірге мультимедиялық проектор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МТО, клубтар, ансамбль, бригада, полк.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МТО, клубтар.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Радиомикрофондар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МТО, әскери бөлімдердің клубтары, ансамбль, әскери оркестрлер.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Мерзімдік басылым*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ҰҰ Бас қолбасшылығы, ӨңҚ, ЖОО, бригадалар, полктер, ҰҰ Бас қолбасшылығы және ӨңҚ Бас басқармасының, бөлімдерінің және қызметтерінің бастықтары, роталар, МТО, клубтар, әскери қарауыл (әскери жедел резерв), ЖОБ, баспахана және әскери газеттердің редакциялары, фото-бейнестудия, спорттық команда, әскери оркестрлер, госпиталь (лазарет).</w:t>
            </w:r>
          </w:p>
        </w:tc>
      </w:tr>
    </w:tbl>
    <w:bookmarkStart w:name="z20" w:id="14"/>
    <w:p>
      <w:pPr>
        <w:spacing w:after="0"/>
        <w:ind w:left="0"/>
        <w:jc w:val="both"/>
      </w:pPr>
      <w:r>
        <w:rPr>
          <w:rFonts w:ascii="Times New Roman"/>
          <w:b w:val="false"/>
          <w:i w:val="false"/>
          <w:color w:val="000000"/>
          <w:sz w:val="28"/>
        </w:rPr>
        <w:t>
      Ескертпе:</w:t>
      </w:r>
    </w:p>
    <w:bookmarkEnd w:id="14"/>
    <w:bookmarkStart w:name="z21" w:id="15"/>
    <w:p>
      <w:pPr>
        <w:spacing w:after="0"/>
        <w:ind w:left="0"/>
        <w:jc w:val="both"/>
      </w:pPr>
      <w:r>
        <w:rPr>
          <w:rFonts w:ascii="Times New Roman"/>
          <w:b w:val="false"/>
          <w:i w:val="false"/>
          <w:color w:val="000000"/>
          <w:sz w:val="28"/>
        </w:rPr>
        <w:t>
      * - мерзімдік басылымға жазылу бірінші басшы бекіткен тізімге сәйкес ұйымдастырылады.</w:t>
      </w:r>
    </w:p>
    <w:bookmarkEnd w:id="15"/>
    <w:bookmarkStart w:name="z22" w:id="16"/>
    <w:p>
      <w:pPr>
        <w:spacing w:after="0"/>
        <w:ind w:left="0"/>
        <w:jc w:val="left"/>
      </w:pPr>
      <w:r>
        <w:rPr>
          <w:rFonts w:ascii="Times New Roman"/>
          <w:b/>
          <w:i w:val="false"/>
          <w:color w:val="000000"/>
        </w:rPr>
        <w:t xml:space="preserve"> № 2 заттай норма Қазақстан Республикасы Ұлттық ұланының редакциялары мен баспаханалары үшін полиграфиялық жабдық, фото-бейнестудия үшін жабдық</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бойынша тиісті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нормаларды қолдану саласы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Диктофон (портативті)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ұлан Бас қолбасшылығының (бұдан әрі – ҰҰ БҚ), ӨңҚ және ЖОО әскери газеттері мен журналдарының редакциялары және баспаханалары.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Цифлық және пленканы басуға арналған стационарлық фото-зертхана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ҰҰ БҚ бейнестудиясы.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Фото-бейнестудияға арналған аппаратура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ҰҰ БҚ бейнестудиясы.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Плоттер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ҰҰ БҚ, ӨңҚ және ЖОО әскери газеттері мен журналдарының редакциялары және баспаханалары.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 тігетін бір аппаратты машина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ҰҰ БҚ, ӨңҚ және ЖОО әскери газеттері мен журналдарының редакциялары және баспаханалары.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Көшіру-көбейту машинсы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ҰҰ БҚ, ӨңҚ және ЖОО әскери газеттері мен журналдарының редакциялары және баспаханалары.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Үш түсті ризограф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ҰҰ БҚ, ӨңҚ және ЖОО әскери газеттері мен журналдарының редакциялары және баспаханалары.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Ламинатор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ҰҰ БҚ, ӨңҚ және ЖОО әскери газеттері мен журналдарының редакциялары және баспаханалары.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Қағаз жойғыш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Фотооптика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ҰҰ БҚ бейнестудиясы.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 құралдарының жиынтығы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ҰҰ БҚ, ӨңҚ және ЖОО әскери газеттері мен журналдарының редакциялары және баспаханалары.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Степлер (элетрлік)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Өрнектеуге арналған пресс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ҰҰ БҚ, ӨңҚ және ЖОО әскери газеттері мен журналдарының редакциялары және баспаханалары.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пружиналы кітапша жасағыш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ҰҰ БҚ, ӨңҚ және ЖОО әскери газеттері мен журналдарының редакциялары және баспаханалары.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А3+форматындағы цифрлық басу машинасы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ҰҰ БҚ, ӨңҚ және ЖОО әскери газеттері мен журналдарының редакциялары және баспаханалары.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Терможелімдеу машинасы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ҰҰ БҚ, ӨңҚ және ЖОО әскери газеттері мен журналдарының редакциялары және баспаханалары.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Биговальдау машинасы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Фальцовщик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ҰҰ БҚ, ӨңҚ және ЖОО әскери газеттері мен журналдарының редакциялары және баспаханалары.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Парақты топтау құралы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ҰҰ БҚ, ӨңҚ және ЖОО әскери газеттері мен журналдарының редакциялары және баспаханалары.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Түптегіш (қысқыш) пресс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ҰҰ БҚ, ӨңҚ және ЖОО әскери газеттері мен журналдарының редакциялары және баспаханалары.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 толық түсті бақылаушысы бар кіші баспахана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ҰҰ БҚ, ӨңҚ және ЖОО әскери газеттері мен журналдарының редакциялары және баспаханалары.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секциялы офсеттік басу машинасы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ҰҰ БҚ, ӨңҚ және ЖОО әскери газеттері мен журналдарының редакциялары және баспаханалары.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Гильотина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ҰҰ БҚ, ӨңҚ және ЖОО әскери газеттері мен журналдарының редакциялары және баспаханалары.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Желімжаққыш машина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ҰҰ БҚ, ӨңҚ және ЖОО әскери газеттері мен журналдарының редакциялары және баспаханалары.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кесетін машина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ҰҰ БҚ, ӨңҚ және ЖОО әскери газеттері мен журналдарының редакциялары және баспаханалары.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Көшіру-көбейту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ҰҰ БҚ, ӨңҚ және ЖОО әскери газеттері мен журналдарының редакциялары және баспаханалары.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кескіш машинаға арналған қосалқы пышақ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ҰҰ БҚ, ӨңҚ және ЖОО әскери газеттері мен журналдарының редакциялары және баспаханалары.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Тігісі жоқ қысқышымен жұмсақ қаптағыштағы кітапшалар, кітаптар, журналдар жасау үшін жабдық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ҰҰ БҚ, ӨңҚ және ЖОО әскери газеттері мен журналдарының редакциялары және баспаханалары.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Бейнекамера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ҰҰ БҚ бейнестудиясы.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Цифрлық фотоаппарат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ҰҰ БҚ бейнестудиясы.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Монтаждық жабдық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ҰҰ БҚ бейнестудиясы.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 фото- принтерлері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ҰҰ БҚ бейнестудиясы.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Клише жасауға арналған граверавалды автомат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ҰҰ БҚ, ӨңҚ және ЖОО әскери газеттері мен журналдарының редакциялары және баспаханалары.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Пластикалық пружиналармен кітапша жасаушы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ҰҰ БҚ, ӨңҚ және ЖОО әскери газеттері мен журналдарының редакциялары және баспаханалары.</w:t>
            </w:r>
          </w:p>
        </w:tc>
      </w:tr>
    </w:tbl>
    <w:bookmarkStart w:name="z23" w:id="17"/>
    <w:p>
      <w:pPr>
        <w:spacing w:after="0"/>
        <w:ind w:left="0"/>
        <w:jc w:val="left"/>
      </w:pPr>
      <w:r>
        <w:rPr>
          <w:rFonts w:ascii="Times New Roman"/>
          <w:b/>
          <w:i w:val="false"/>
          <w:color w:val="000000"/>
        </w:rPr>
        <w:t xml:space="preserve"> № 3 заттай норма Қазақстан Республикасы Ұлттық ұланының әскери оркестрлерін қамтамасыз ету үшін музыкалық аспаптар мен мүліктер</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бойынша тиісті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нормаларды қолдану саласы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Әскери бөлімдер мен ӘИ әскери оркестрлері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ҰҰ орталық оркестрі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Флейта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ұланының әскери оркестрлері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Флейта (пикколо)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Кларнет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Саксофон-альт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Саксофон-тенор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Валторна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барабан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Тарелкалар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барабан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Үшбұрыш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Бубен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Кастаньеттер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Литаврлар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Концерттік қоңыраушылар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Ксилофон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Виброфон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Ұру кондырғысы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Корнет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Тромбон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Баритон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Туба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Концерттік пюпитрі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ұланының әскери оркестрлері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Жорықтық пюпитрі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Дирижерлік пюпитрі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Гобой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ұланының әскери оркестрлері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Фагот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ұлғайтқыш аппаратура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ұланының әскери оркестрлері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Тұғырлы микрофон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Дирижерлік таяқшалар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vMerge/>
            <w:tcBorders>
              <w:top w:val="nil"/>
              <w:left w:val="single" w:color="cfcfcf" w:sz="5"/>
              <w:bottom w:val="single" w:color="cfcfcf" w:sz="5"/>
              <w:right w:val="single" w:color="cfcfcf" w:sz="5"/>
            </w:tcBorders>
          </w:tcPr>
          <w:p/>
        </w:tc>
      </w:tr>
    </w:tbl>
    <w:bookmarkStart w:name="z24" w:id="18"/>
    <w:p>
      <w:pPr>
        <w:spacing w:after="0"/>
        <w:ind w:left="0"/>
        <w:jc w:val="left"/>
      </w:pPr>
      <w:r>
        <w:rPr>
          <w:rFonts w:ascii="Times New Roman"/>
          <w:b/>
          <w:i w:val="false"/>
          <w:color w:val="000000"/>
        </w:rPr>
        <w:t xml:space="preserve"> № 4 заттай норма Қазақстан Республикасы Ұлттық ұланының Ән-би ансамблі үшін музыкалық аспаптар, жабдықтар және басқа да мүліктер</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9"/>
          <w:p>
            <w:pPr>
              <w:spacing w:after="20"/>
              <w:ind w:left="20"/>
              <w:jc w:val="both"/>
            </w:pPr>
            <w:r>
              <w:rPr>
                <w:rFonts w:ascii="Times New Roman"/>
                <w:b w:val="false"/>
                <w:i w:val="false"/>
                <w:color w:val="000000"/>
                <w:sz w:val="20"/>
              </w:rPr>
              <w:t>
р/с</w:t>
            </w:r>
          </w:p>
          <w:bookmarkEnd w:id="19"/>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бойынша тиісті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нормаларды қолдану саласы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Рояль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20"/>
          <w:p>
            <w:pPr>
              <w:spacing w:after="20"/>
              <w:ind w:left="20"/>
              <w:jc w:val="both"/>
            </w:pPr>
            <w:r>
              <w:rPr>
                <w:rFonts w:ascii="Times New Roman"/>
                <w:b w:val="false"/>
                <w:i w:val="false"/>
                <w:color w:val="000000"/>
                <w:sz w:val="20"/>
              </w:rPr>
              <w:t xml:space="preserve">
Қазақстан Республикасы Ұлттық ұланының </w:t>
            </w:r>
          </w:p>
          <w:bookmarkEnd w:id="20"/>
          <w:p>
            <w:pPr>
              <w:spacing w:after="20"/>
              <w:ind w:left="20"/>
              <w:jc w:val="both"/>
            </w:pPr>
            <w:r>
              <w:rPr>
                <w:rFonts w:ascii="Times New Roman"/>
                <w:b w:val="false"/>
                <w:i w:val="false"/>
                <w:color w:val="000000"/>
                <w:sz w:val="20"/>
              </w:rPr>
              <w:t>
Ән-би ансамблі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Синтезатор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21"/>
          <w:p>
            <w:pPr>
              <w:spacing w:after="20"/>
              <w:ind w:left="20"/>
              <w:jc w:val="both"/>
            </w:pPr>
            <w:r>
              <w:rPr>
                <w:rFonts w:ascii="Times New Roman"/>
                <w:b w:val="false"/>
                <w:i w:val="false"/>
                <w:color w:val="000000"/>
                <w:sz w:val="20"/>
              </w:rPr>
              <w:t xml:space="preserve">
Қазақстан Республикасы Ұлттық ұланының </w:t>
            </w:r>
          </w:p>
          <w:bookmarkEnd w:id="21"/>
          <w:p>
            <w:pPr>
              <w:spacing w:after="20"/>
              <w:ind w:left="20"/>
              <w:jc w:val="both"/>
            </w:pPr>
            <w:r>
              <w:rPr>
                <w:rFonts w:ascii="Times New Roman"/>
                <w:b w:val="false"/>
                <w:i w:val="false"/>
                <w:color w:val="000000"/>
                <w:sz w:val="20"/>
              </w:rPr>
              <w:t>
Ән-би ансамблі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Флейта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22"/>
          <w:p>
            <w:pPr>
              <w:spacing w:after="20"/>
              <w:ind w:left="20"/>
              <w:jc w:val="both"/>
            </w:pPr>
            <w:r>
              <w:rPr>
                <w:rFonts w:ascii="Times New Roman"/>
                <w:b w:val="false"/>
                <w:i w:val="false"/>
                <w:color w:val="000000"/>
                <w:sz w:val="20"/>
              </w:rPr>
              <w:t xml:space="preserve">
Қазақстан Республикасы Ұлттық ұланының </w:t>
            </w:r>
          </w:p>
          <w:bookmarkEnd w:id="22"/>
          <w:p>
            <w:pPr>
              <w:spacing w:after="20"/>
              <w:ind w:left="20"/>
              <w:jc w:val="both"/>
            </w:pPr>
            <w:r>
              <w:rPr>
                <w:rFonts w:ascii="Times New Roman"/>
                <w:b w:val="false"/>
                <w:i w:val="false"/>
                <w:color w:val="000000"/>
                <w:sz w:val="20"/>
              </w:rPr>
              <w:t>
Ән-би ансамблі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Ұрмалы қондырғы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3"/>
          <w:p>
            <w:pPr>
              <w:spacing w:after="20"/>
              <w:ind w:left="20"/>
              <w:jc w:val="both"/>
            </w:pPr>
            <w:r>
              <w:rPr>
                <w:rFonts w:ascii="Times New Roman"/>
                <w:b w:val="false"/>
                <w:i w:val="false"/>
                <w:color w:val="000000"/>
                <w:sz w:val="20"/>
              </w:rPr>
              <w:t xml:space="preserve">
Қазақстан Республикасы Ұлттық ұланының </w:t>
            </w:r>
          </w:p>
          <w:bookmarkEnd w:id="23"/>
          <w:p>
            <w:pPr>
              <w:spacing w:after="20"/>
              <w:ind w:left="20"/>
              <w:jc w:val="both"/>
            </w:pPr>
            <w:r>
              <w:rPr>
                <w:rFonts w:ascii="Times New Roman"/>
                <w:b w:val="false"/>
                <w:i w:val="false"/>
                <w:color w:val="000000"/>
                <w:sz w:val="20"/>
              </w:rPr>
              <w:t>
Ән-би ансамблі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Электрогитара (соло)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4"/>
          <w:p>
            <w:pPr>
              <w:spacing w:after="20"/>
              <w:ind w:left="20"/>
              <w:jc w:val="both"/>
            </w:pPr>
            <w:r>
              <w:rPr>
                <w:rFonts w:ascii="Times New Roman"/>
                <w:b w:val="false"/>
                <w:i w:val="false"/>
                <w:color w:val="000000"/>
                <w:sz w:val="20"/>
              </w:rPr>
              <w:t xml:space="preserve">
Қазақстан Республикасы Ұлттық ұланының </w:t>
            </w:r>
          </w:p>
          <w:bookmarkEnd w:id="24"/>
          <w:p>
            <w:pPr>
              <w:spacing w:after="20"/>
              <w:ind w:left="20"/>
              <w:jc w:val="both"/>
            </w:pPr>
            <w:r>
              <w:rPr>
                <w:rFonts w:ascii="Times New Roman"/>
                <w:b w:val="false"/>
                <w:i w:val="false"/>
                <w:color w:val="000000"/>
                <w:sz w:val="20"/>
              </w:rPr>
              <w:t>
Ән-би ансамблі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Электрогитара (ритм)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Электрогитара (баc)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Литаврлар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5"/>
          <w:p>
            <w:pPr>
              <w:spacing w:after="20"/>
              <w:ind w:left="20"/>
              <w:jc w:val="both"/>
            </w:pPr>
            <w:r>
              <w:rPr>
                <w:rFonts w:ascii="Times New Roman"/>
                <w:b w:val="false"/>
                <w:i w:val="false"/>
                <w:color w:val="000000"/>
                <w:sz w:val="20"/>
              </w:rPr>
              <w:t xml:space="preserve">
Қазақстан Республикасы Ұлттық ұланының </w:t>
            </w:r>
          </w:p>
          <w:bookmarkEnd w:id="25"/>
          <w:p>
            <w:pPr>
              <w:spacing w:after="20"/>
              <w:ind w:left="20"/>
              <w:jc w:val="both"/>
            </w:pPr>
            <w:r>
              <w:rPr>
                <w:rFonts w:ascii="Times New Roman"/>
                <w:b w:val="false"/>
                <w:i w:val="false"/>
                <w:color w:val="000000"/>
                <w:sz w:val="20"/>
              </w:rPr>
              <w:t>
Ән-би ансамблі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Флейта (пикколо)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6"/>
          <w:p>
            <w:pPr>
              <w:spacing w:after="20"/>
              <w:ind w:left="20"/>
              <w:jc w:val="both"/>
            </w:pPr>
            <w:r>
              <w:rPr>
                <w:rFonts w:ascii="Times New Roman"/>
                <w:b w:val="false"/>
                <w:i w:val="false"/>
                <w:color w:val="000000"/>
                <w:sz w:val="20"/>
              </w:rPr>
              <w:t xml:space="preserve">
Қазақстан Республикасы Ұлттық ұланының </w:t>
            </w:r>
          </w:p>
          <w:bookmarkEnd w:id="26"/>
          <w:p>
            <w:pPr>
              <w:spacing w:after="20"/>
              <w:ind w:left="20"/>
              <w:jc w:val="both"/>
            </w:pPr>
            <w:r>
              <w:rPr>
                <w:rFonts w:ascii="Times New Roman"/>
                <w:b w:val="false"/>
                <w:i w:val="false"/>
                <w:color w:val="000000"/>
                <w:sz w:val="20"/>
              </w:rPr>
              <w:t>
Ән-би ансамблі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Оркестрлік кернейлер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7"/>
          <w:p>
            <w:pPr>
              <w:spacing w:after="20"/>
              <w:ind w:left="20"/>
              <w:jc w:val="both"/>
            </w:pPr>
            <w:r>
              <w:rPr>
                <w:rFonts w:ascii="Times New Roman"/>
                <w:b w:val="false"/>
                <w:i w:val="false"/>
                <w:color w:val="000000"/>
                <w:sz w:val="20"/>
              </w:rPr>
              <w:t xml:space="preserve">
Қазақстан Республикасы Ұлттық ұланының </w:t>
            </w:r>
          </w:p>
          <w:bookmarkEnd w:id="27"/>
          <w:p>
            <w:pPr>
              <w:spacing w:after="20"/>
              <w:ind w:left="20"/>
              <w:jc w:val="both"/>
            </w:pPr>
            <w:r>
              <w:rPr>
                <w:rFonts w:ascii="Times New Roman"/>
                <w:b w:val="false"/>
                <w:i w:val="false"/>
                <w:color w:val="000000"/>
                <w:sz w:val="20"/>
              </w:rPr>
              <w:t>
Ән-би ансамблі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Саксофон альт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8"/>
          <w:p>
            <w:pPr>
              <w:spacing w:after="20"/>
              <w:ind w:left="20"/>
              <w:jc w:val="both"/>
            </w:pPr>
            <w:r>
              <w:rPr>
                <w:rFonts w:ascii="Times New Roman"/>
                <w:b w:val="false"/>
                <w:i w:val="false"/>
                <w:color w:val="000000"/>
                <w:sz w:val="20"/>
              </w:rPr>
              <w:t>
Қазақстан Республикасы Ұлттық ұланының</w:t>
            </w:r>
          </w:p>
          <w:bookmarkEnd w:id="28"/>
          <w:p>
            <w:pPr>
              <w:spacing w:after="20"/>
              <w:ind w:left="20"/>
              <w:jc w:val="both"/>
            </w:pPr>
            <w:r>
              <w:rPr>
                <w:rFonts w:ascii="Times New Roman"/>
                <w:b w:val="false"/>
                <w:i w:val="false"/>
                <w:color w:val="000000"/>
                <w:sz w:val="20"/>
              </w:rPr>
              <w:t>
Ән-би ансамблі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Саксофон тенор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Саксофон баритон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Саксофон сопрано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9"/>
          <w:p>
            <w:pPr>
              <w:spacing w:after="20"/>
              <w:ind w:left="20"/>
              <w:jc w:val="both"/>
            </w:pPr>
            <w:r>
              <w:rPr>
                <w:rFonts w:ascii="Times New Roman"/>
                <w:b w:val="false"/>
                <w:i w:val="false"/>
                <w:color w:val="000000"/>
                <w:sz w:val="20"/>
              </w:rPr>
              <w:t xml:space="preserve">
Қазақстан Республикасы Ұлттық ұланының </w:t>
            </w:r>
          </w:p>
          <w:bookmarkEnd w:id="29"/>
          <w:p>
            <w:pPr>
              <w:spacing w:after="20"/>
              <w:ind w:left="20"/>
              <w:jc w:val="both"/>
            </w:pPr>
            <w:r>
              <w:rPr>
                <w:rFonts w:ascii="Times New Roman"/>
                <w:b w:val="false"/>
                <w:i w:val="false"/>
                <w:color w:val="000000"/>
                <w:sz w:val="20"/>
              </w:rPr>
              <w:t>
Ән-би ансамблі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30"/>
          <w:p>
            <w:pPr>
              <w:spacing w:after="20"/>
              <w:ind w:left="20"/>
              <w:jc w:val="both"/>
            </w:pPr>
            <w:r>
              <w:rPr>
                <w:rFonts w:ascii="Times New Roman"/>
                <w:b w:val="false"/>
                <w:i w:val="false"/>
                <w:color w:val="000000"/>
                <w:sz w:val="20"/>
              </w:rPr>
              <w:t xml:space="preserve">
Қазақстан Республикасы Ұлттық ұланының </w:t>
            </w:r>
          </w:p>
          <w:bookmarkEnd w:id="30"/>
          <w:p>
            <w:pPr>
              <w:spacing w:after="20"/>
              <w:ind w:left="20"/>
              <w:jc w:val="both"/>
            </w:pPr>
            <w:r>
              <w:rPr>
                <w:rFonts w:ascii="Times New Roman"/>
                <w:b w:val="false"/>
                <w:i w:val="false"/>
                <w:color w:val="000000"/>
                <w:sz w:val="20"/>
              </w:rPr>
              <w:t>
Ән-би ансамблі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Скрипка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31"/>
          <w:p>
            <w:pPr>
              <w:spacing w:after="20"/>
              <w:ind w:left="20"/>
              <w:jc w:val="both"/>
            </w:pPr>
            <w:r>
              <w:rPr>
                <w:rFonts w:ascii="Times New Roman"/>
                <w:b w:val="false"/>
                <w:i w:val="false"/>
                <w:color w:val="000000"/>
                <w:sz w:val="20"/>
              </w:rPr>
              <w:t xml:space="preserve">
Қазақстан Республикасы Ұлттық ұланының </w:t>
            </w:r>
          </w:p>
          <w:bookmarkEnd w:id="31"/>
          <w:p>
            <w:pPr>
              <w:spacing w:after="20"/>
              <w:ind w:left="20"/>
              <w:jc w:val="both"/>
            </w:pPr>
            <w:r>
              <w:rPr>
                <w:rFonts w:ascii="Times New Roman"/>
                <w:b w:val="false"/>
                <w:i w:val="false"/>
                <w:color w:val="000000"/>
                <w:sz w:val="20"/>
              </w:rPr>
              <w:t>
Ән-би ансамблі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32"/>
          <w:p>
            <w:pPr>
              <w:spacing w:after="20"/>
              <w:ind w:left="20"/>
              <w:jc w:val="both"/>
            </w:pPr>
            <w:r>
              <w:rPr>
                <w:rFonts w:ascii="Times New Roman"/>
                <w:b w:val="false"/>
                <w:i w:val="false"/>
                <w:color w:val="000000"/>
                <w:sz w:val="20"/>
              </w:rPr>
              <w:t xml:space="preserve">
Қазақстан Республикасы Ұлттық ұланының </w:t>
            </w:r>
          </w:p>
          <w:bookmarkEnd w:id="32"/>
          <w:p>
            <w:pPr>
              <w:spacing w:after="20"/>
              <w:ind w:left="20"/>
              <w:jc w:val="both"/>
            </w:pPr>
            <w:r>
              <w:rPr>
                <w:rFonts w:ascii="Times New Roman"/>
                <w:b w:val="false"/>
                <w:i w:val="false"/>
                <w:color w:val="000000"/>
                <w:sz w:val="20"/>
              </w:rPr>
              <w:t>
Ән-би ансамблі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Виолончель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33"/>
          <w:p>
            <w:pPr>
              <w:spacing w:after="20"/>
              <w:ind w:left="20"/>
              <w:jc w:val="both"/>
            </w:pPr>
            <w:r>
              <w:rPr>
                <w:rFonts w:ascii="Times New Roman"/>
                <w:b w:val="false"/>
                <w:i w:val="false"/>
                <w:color w:val="000000"/>
                <w:sz w:val="20"/>
              </w:rPr>
              <w:t xml:space="preserve">
Қазақстан Республикасы Ұлттық ұланының </w:t>
            </w:r>
          </w:p>
          <w:bookmarkEnd w:id="33"/>
          <w:p>
            <w:pPr>
              <w:spacing w:after="20"/>
              <w:ind w:left="20"/>
              <w:jc w:val="both"/>
            </w:pPr>
            <w:r>
              <w:rPr>
                <w:rFonts w:ascii="Times New Roman"/>
                <w:b w:val="false"/>
                <w:i w:val="false"/>
                <w:color w:val="000000"/>
                <w:sz w:val="20"/>
              </w:rPr>
              <w:t>
Ән-би ансамблі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4"/>
          <w:p>
            <w:pPr>
              <w:spacing w:after="20"/>
              <w:ind w:left="20"/>
              <w:jc w:val="both"/>
            </w:pPr>
            <w:r>
              <w:rPr>
                <w:rFonts w:ascii="Times New Roman"/>
                <w:b w:val="false"/>
                <w:i w:val="false"/>
                <w:color w:val="000000"/>
                <w:sz w:val="20"/>
              </w:rPr>
              <w:t xml:space="preserve">
Қазақстан Республикасы Ұлттық ұланының </w:t>
            </w:r>
          </w:p>
          <w:bookmarkEnd w:id="34"/>
          <w:p>
            <w:pPr>
              <w:spacing w:after="20"/>
              <w:ind w:left="20"/>
              <w:jc w:val="both"/>
            </w:pPr>
            <w:r>
              <w:rPr>
                <w:rFonts w:ascii="Times New Roman"/>
                <w:b w:val="false"/>
                <w:i w:val="false"/>
                <w:color w:val="000000"/>
                <w:sz w:val="20"/>
              </w:rPr>
              <w:t>
Ән-би ансамблі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Фагот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5"/>
          <w:p>
            <w:pPr>
              <w:spacing w:after="20"/>
              <w:ind w:left="20"/>
              <w:jc w:val="both"/>
            </w:pPr>
            <w:r>
              <w:rPr>
                <w:rFonts w:ascii="Times New Roman"/>
                <w:b w:val="false"/>
                <w:i w:val="false"/>
                <w:color w:val="000000"/>
                <w:sz w:val="20"/>
              </w:rPr>
              <w:t xml:space="preserve">
Қазақстан Республикасы Ұлттық ұланының </w:t>
            </w:r>
          </w:p>
          <w:bookmarkEnd w:id="35"/>
          <w:p>
            <w:pPr>
              <w:spacing w:after="20"/>
              <w:ind w:left="20"/>
              <w:jc w:val="both"/>
            </w:pPr>
            <w:r>
              <w:rPr>
                <w:rFonts w:ascii="Times New Roman"/>
                <w:b w:val="false"/>
                <w:i w:val="false"/>
                <w:color w:val="000000"/>
                <w:sz w:val="20"/>
              </w:rPr>
              <w:t>
Ән-би ансамблі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трубасы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6"/>
          <w:p>
            <w:pPr>
              <w:spacing w:after="20"/>
              <w:ind w:left="20"/>
              <w:jc w:val="both"/>
            </w:pPr>
            <w:r>
              <w:rPr>
                <w:rFonts w:ascii="Times New Roman"/>
                <w:b w:val="false"/>
                <w:i w:val="false"/>
                <w:color w:val="000000"/>
                <w:sz w:val="20"/>
              </w:rPr>
              <w:t xml:space="preserve">
Қазақстан Республикасы Ұлттық ұланының </w:t>
            </w:r>
          </w:p>
          <w:bookmarkEnd w:id="36"/>
          <w:p>
            <w:pPr>
              <w:spacing w:after="20"/>
              <w:ind w:left="20"/>
              <w:jc w:val="both"/>
            </w:pPr>
            <w:r>
              <w:rPr>
                <w:rFonts w:ascii="Times New Roman"/>
                <w:b w:val="false"/>
                <w:i w:val="false"/>
                <w:color w:val="000000"/>
                <w:sz w:val="20"/>
              </w:rPr>
              <w:t>
Ән-би ансамблі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Ксилофон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7"/>
          <w:p>
            <w:pPr>
              <w:spacing w:after="20"/>
              <w:ind w:left="20"/>
              <w:jc w:val="both"/>
            </w:pPr>
            <w:r>
              <w:rPr>
                <w:rFonts w:ascii="Times New Roman"/>
                <w:b w:val="false"/>
                <w:i w:val="false"/>
                <w:color w:val="000000"/>
                <w:sz w:val="20"/>
              </w:rPr>
              <w:t xml:space="preserve">
Қазақстан Республикасы Ұлттық ұланының </w:t>
            </w:r>
          </w:p>
          <w:bookmarkEnd w:id="37"/>
          <w:p>
            <w:pPr>
              <w:spacing w:after="20"/>
              <w:ind w:left="20"/>
              <w:jc w:val="both"/>
            </w:pPr>
            <w:r>
              <w:rPr>
                <w:rFonts w:ascii="Times New Roman"/>
                <w:b w:val="false"/>
                <w:i w:val="false"/>
                <w:color w:val="000000"/>
                <w:sz w:val="20"/>
              </w:rPr>
              <w:t>
Ән-би ансамблі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Прима қобыз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8"/>
          <w:p>
            <w:pPr>
              <w:spacing w:after="20"/>
              <w:ind w:left="20"/>
              <w:jc w:val="both"/>
            </w:pPr>
            <w:r>
              <w:rPr>
                <w:rFonts w:ascii="Times New Roman"/>
                <w:b w:val="false"/>
                <w:i w:val="false"/>
                <w:color w:val="000000"/>
                <w:sz w:val="20"/>
              </w:rPr>
              <w:t xml:space="preserve">
Қазақстан Республикасы Ұлттық ұланының </w:t>
            </w:r>
          </w:p>
          <w:bookmarkEnd w:id="38"/>
          <w:p>
            <w:pPr>
              <w:spacing w:after="20"/>
              <w:ind w:left="20"/>
              <w:jc w:val="both"/>
            </w:pPr>
            <w:r>
              <w:rPr>
                <w:rFonts w:ascii="Times New Roman"/>
                <w:b w:val="false"/>
                <w:i w:val="false"/>
                <w:color w:val="000000"/>
                <w:sz w:val="20"/>
              </w:rPr>
              <w:t>
Ән-би ансамблі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тестер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9"/>
          <w:p>
            <w:pPr>
              <w:spacing w:after="20"/>
              <w:ind w:left="20"/>
              <w:jc w:val="both"/>
            </w:pPr>
            <w:r>
              <w:rPr>
                <w:rFonts w:ascii="Times New Roman"/>
                <w:b w:val="false"/>
                <w:i w:val="false"/>
                <w:color w:val="000000"/>
                <w:sz w:val="20"/>
              </w:rPr>
              <w:t xml:space="preserve">
Қазақстан Республикасы Ұлттық ұланының </w:t>
            </w:r>
          </w:p>
          <w:bookmarkEnd w:id="39"/>
          <w:p>
            <w:pPr>
              <w:spacing w:after="20"/>
              <w:ind w:left="20"/>
              <w:jc w:val="both"/>
            </w:pPr>
            <w:r>
              <w:rPr>
                <w:rFonts w:ascii="Times New Roman"/>
                <w:b w:val="false"/>
                <w:i w:val="false"/>
                <w:color w:val="000000"/>
                <w:sz w:val="20"/>
              </w:rPr>
              <w:t>
Ән-би ансамблі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Пюпитрлер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40"/>
          <w:p>
            <w:pPr>
              <w:spacing w:after="20"/>
              <w:ind w:left="20"/>
              <w:jc w:val="both"/>
            </w:pPr>
            <w:r>
              <w:rPr>
                <w:rFonts w:ascii="Times New Roman"/>
                <w:b w:val="false"/>
                <w:i w:val="false"/>
                <w:color w:val="000000"/>
                <w:sz w:val="20"/>
              </w:rPr>
              <w:t xml:space="preserve">
Қазақстан Республикасы Ұлттық ұланының </w:t>
            </w:r>
          </w:p>
          <w:bookmarkEnd w:id="40"/>
          <w:p>
            <w:pPr>
              <w:spacing w:after="20"/>
              <w:ind w:left="20"/>
              <w:jc w:val="both"/>
            </w:pPr>
            <w:r>
              <w:rPr>
                <w:rFonts w:ascii="Times New Roman"/>
                <w:b w:val="false"/>
                <w:i w:val="false"/>
                <w:color w:val="000000"/>
                <w:sz w:val="20"/>
              </w:rPr>
              <w:t>
Ән-би ансамблі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41"/>
          <w:p>
            <w:pPr>
              <w:spacing w:after="20"/>
              <w:ind w:left="20"/>
              <w:jc w:val="both"/>
            </w:pPr>
            <w:r>
              <w:rPr>
                <w:rFonts w:ascii="Times New Roman"/>
                <w:b w:val="false"/>
                <w:i w:val="false"/>
                <w:color w:val="000000"/>
                <w:sz w:val="20"/>
              </w:rPr>
              <w:t xml:space="preserve">
Қазақстан Республикасы Ұлттық ұланының </w:t>
            </w:r>
          </w:p>
          <w:bookmarkEnd w:id="41"/>
          <w:p>
            <w:pPr>
              <w:spacing w:after="20"/>
              <w:ind w:left="20"/>
              <w:jc w:val="both"/>
            </w:pPr>
            <w:r>
              <w:rPr>
                <w:rFonts w:ascii="Times New Roman"/>
                <w:b w:val="false"/>
                <w:i w:val="false"/>
                <w:color w:val="000000"/>
                <w:sz w:val="20"/>
              </w:rPr>
              <w:t>
Ән-би ансамблі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Микрофондар (әртүрлі)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42"/>
          <w:p>
            <w:pPr>
              <w:spacing w:after="20"/>
              <w:ind w:left="20"/>
              <w:jc w:val="both"/>
            </w:pPr>
            <w:r>
              <w:rPr>
                <w:rFonts w:ascii="Times New Roman"/>
                <w:b w:val="false"/>
                <w:i w:val="false"/>
                <w:color w:val="000000"/>
                <w:sz w:val="20"/>
              </w:rPr>
              <w:t xml:space="preserve">
Қазақстан Республикасы Ұлттық ұланының </w:t>
            </w:r>
          </w:p>
          <w:bookmarkEnd w:id="42"/>
          <w:p>
            <w:pPr>
              <w:spacing w:after="20"/>
              <w:ind w:left="20"/>
              <w:jc w:val="both"/>
            </w:pPr>
            <w:r>
              <w:rPr>
                <w:rFonts w:ascii="Times New Roman"/>
                <w:b w:val="false"/>
                <w:i w:val="false"/>
                <w:color w:val="000000"/>
                <w:sz w:val="20"/>
              </w:rPr>
              <w:t>
Ән-би ансамблі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зорайтуға және жазып алуға арналған микшерлік пульт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Ритм бокс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43"/>
          <w:p>
            <w:pPr>
              <w:spacing w:after="20"/>
              <w:ind w:left="20"/>
              <w:jc w:val="both"/>
            </w:pPr>
            <w:r>
              <w:rPr>
                <w:rFonts w:ascii="Times New Roman"/>
                <w:b w:val="false"/>
                <w:i w:val="false"/>
                <w:color w:val="000000"/>
                <w:sz w:val="20"/>
              </w:rPr>
              <w:t xml:space="preserve">
Қазақстан Республикасы Ұлттық ұланының </w:t>
            </w:r>
          </w:p>
          <w:bookmarkEnd w:id="43"/>
          <w:p>
            <w:pPr>
              <w:spacing w:after="20"/>
              <w:ind w:left="20"/>
              <w:jc w:val="both"/>
            </w:pPr>
            <w:r>
              <w:rPr>
                <w:rFonts w:ascii="Times New Roman"/>
                <w:b w:val="false"/>
                <w:i w:val="false"/>
                <w:color w:val="000000"/>
                <w:sz w:val="20"/>
              </w:rPr>
              <w:t>
Ән-би ансамблі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Домбыра –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44"/>
          <w:p>
            <w:pPr>
              <w:spacing w:after="20"/>
              <w:ind w:left="20"/>
              <w:jc w:val="both"/>
            </w:pPr>
            <w:r>
              <w:rPr>
                <w:rFonts w:ascii="Times New Roman"/>
                <w:b w:val="false"/>
                <w:i w:val="false"/>
                <w:color w:val="000000"/>
                <w:sz w:val="20"/>
              </w:rPr>
              <w:t xml:space="preserve">
Қазақстан Республикасы Ұлттық ұланының </w:t>
            </w:r>
          </w:p>
          <w:bookmarkEnd w:id="44"/>
          <w:p>
            <w:pPr>
              <w:spacing w:after="20"/>
              <w:ind w:left="20"/>
              <w:jc w:val="both"/>
            </w:pPr>
            <w:r>
              <w:rPr>
                <w:rFonts w:ascii="Times New Roman"/>
                <w:b w:val="false"/>
                <w:i w:val="false"/>
                <w:color w:val="000000"/>
                <w:sz w:val="20"/>
              </w:rPr>
              <w:t>
Ән-би ансамблі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 қобыз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5"/>
          <w:p>
            <w:pPr>
              <w:spacing w:after="20"/>
              <w:ind w:left="20"/>
              <w:jc w:val="both"/>
            </w:pPr>
            <w:r>
              <w:rPr>
                <w:rFonts w:ascii="Times New Roman"/>
                <w:b w:val="false"/>
                <w:i w:val="false"/>
                <w:color w:val="000000"/>
                <w:sz w:val="20"/>
              </w:rPr>
              <w:t xml:space="preserve">
Қазақстан Республикасы Ұлттық ұланының </w:t>
            </w:r>
          </w:p>
          <w:bookmarkEnd w:id="45"/>
          <w:p>
            <w:pPr>
              <w:spacing w:after="20"/>
              <w:ind w:left="20"/>
              <w:jc w:val="both"/>
            </w:pPr>
            <w:r>
              <w:rPr>
                <w:rFonts w:ascii="Times New Roman"/>
                <w:b w:val="false"/>
                <w:i w:val="false"/>
                <w:color w:val="000000"/>
                <w:sz w:val="20"/>
              </w:rPr>
              <w:t>
Ән-би ансамблі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қобыз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6"/>
          <w:p>
            <w:pPr>
              <w:spacing w:after="20"/>
              <w:ind w:left="20"/>
              <w:jc w:val="both"/>
            </w:pPr>
            <w:r>
              <w:rPr>
                <w:rFonts w:ascii="Times New Roman"/>
                <w:b w:val="false"/>
                <w:i w:val="false"/>
                <w:color w:val="000000"/>
                <w:sz w:val="20"/>
              </w:rPr>
              <w:t xml:space="preserve">
Қазақстан Республикасы Ұлттық ұланының </w:t>
            </w:r>
          </w:p>
          <w:bookmarkEnd w:id="46"/>
          <w:p>
            <w:pPr>
              <w:spacing w:after="20"/>
              <w:ind w:left="20"/>
              <w:jc w:val="both"/>
            </w:pPr>
            <w:r>
              <w:rPr>
                <w:rFonts w:ascii="Times New Roman"/>
                <w:b w:val="false"/>
                <w:i w:val="false"/>
                <w:color w:val="000000"/>
                <w:sz w:val="20"/>
              </w:rPr>
              <w:t>
Ән-би ансамблі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таяк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7"/>
          <w:p>
            <w:pPr>
              <w:spacing w:after="20"/>
              <w:ind w:left="20"/>
              <w:jc w:val="both"/>
            </w:pPr>
            <w:r>
              <w:rPr>
                <w:rFonts w:ascii="Times New Roman"/>
                <w:b w:val="false"/>
                <w:i w:val="false"/>
                <w:color w:val="000000"/>
                <w:sz w:val="20"/>
              </w:rPr>
              <w:t xml:space="preserve">
Қазақстан Республикасы Ұлттық ұланының </w:t>
            </w:r>
          </w:p>
          <w:bookmarkEnd w:id="47"/>
          <w:p>
            <w:pPr>
              <w:spacing w:after="20"/>
              <w:ind w:left="20"/>
              <w:jc w:val="both"/>
            </w:pPr>
            <w:r>
              <w:rPr>
                <w:rFonts w:ascii="Times New Roman"/>
                <w:b w:val="false"/>
                <w:i w:val="false"/>
                <w:color w:val="000000"/>
                <w:sz w:val="20"/>
              </w:rPr>
              <w:t>
Ән-би ансамблі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Дауылпыз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 сырнай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8"/>
          <w:p>
            <w:pPr>
              <w:spacing w:after="20"/>
              <w:ind w:left="20"/>
              <w:jc w:val="both"/>
            </w:pPr>
            <w:r>
              <w:rPr>
                <w:rFonts w:ascii="Times New Roman"/>
                <w:b w:val="false"/>
                <w:i w:val="false"/>
                <w:color w:val="000000"/>
                <w:sz w:val="20"/>
              </w:rPr>
              <w:t xml:space="preserve">
Қазақстан Республикасы Ұлттық ұланының </w:t>
            </w:r>
          </w:p>
          <w:bookmarkEnd w:id="48"/>
          <w:p>
            <w:pPr>
              <w:spacing w:after="20"/>
              <w:ind w:left="20"/>
              <w:jc w:val="both"/>
            </w:pPr>
            <w:r>
              <w:rPr>
                <w:rFonts w:ascii="Times New Roman"/>
                <w:b w:val="false"/>
                <w:i w:val="false"/>
                <w:color w:val="000000"/>
                <w:sz w:val="20"/>
              </w:rPr>
              <w:t>
Ән-би ансамблі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 қобыз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9"/>
          <w:p>
            <w:pPr>
              <w:spacing w:after="20"/>
              <w:ind w:left="20"/>
              <w:jc w:val="both"/>
            </w:pPr>
            <w:r>
              <w:rPr>
                <w:rFonts w:ascii="Times New Roman"/>
                <w:b w:val="false"/>
                <w:i w:val="false"/>
                <w:color w:val="000000"/>
                <w:sz w:val="20"/>
              </w:rPr>
              <w:t xml:space="preserve">
Қазақстан Республикасы Ұлттық ұланының </w:t>
            </w:r>
          </w:p>
          <w:bookmarkEnd w:id="49"/>
          <w:p>
            <w:pPr>
              <w:spacing w:after="20"/>
              <w:ind w:left="20"/>
              <w:jc w:val="both"/>
            </w:pPr>
            <w:r>
              <w:rPr>
                <w:rFonts w:ascii="Times New Roman"/>
                <w:b w:val="false"/>
                <w:i w:val="false"/>
                <w:color w:val="000000"/>
                <w:sz w:val="20"/>
              </w:rPr>
              <w:t>
Ән-би ансамблі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Акустикалық әсерлі қоңдырғылар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50"/>
          <w:p>
            <w:pPr>
              <w:spacing w:after="20"/>
              <w:ind w:left="20"/>
              <w:jc w:val="both"/>
            </w:pPr>
            <w:r>
              <w:rPr>
                <w:rFonts w:ascii="Times New Roman"/>
                <w:b w:val="false"/>
                <w:i w:val="false"/>
                <w:color w:val="000000"/>
                <w:sz w:val="20"/>
              </w:rPr>
              <w:t xml:space="preserve">
Қазақстан Республикасы Ұлттық ұланының </w:t>
            </w:r>
          </w:p>
          <w:bookmarkEnd w:id="50"/>
          <w:p>
            <w:pPr>
              <w:spacing w:after="20"/>
              <w:ind w:left="20"/>
              <w:jc w:val="both"/>
            </w:pPr>
            <w:r>
              <w:rPr>
                <w:rFonts w:ascii="Times New Roman"/>
                <w:b w:val="false"/>
                <w:i w:val="false"/>
                <w:color w:val="000000"/>
                <w:sz w:val="20"/>
              </w:rPr>
              <w:t>
Ән-би ансамблі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Маримба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51"/>
          <w:p>
            <w:pPr>
              <w:spacing w:after="20"/>
              <w:ind w:left="20"/>
              <w:jc w:val="both"/>
            </w:pPr>
            <w:r>
              <w:rPr>
                <w:rFonts w:ascii="Times New Roman"/>
                <w:b w:val="false"/>
                <w:i w:val="false"/>
                <w:color w:val="000000"/>
                <w:sz w:val="20"/>
              </w:rPr>
              <w:t xml:space="preserve">
Қазақстан Республикасы Ұлттық ұланының </w:t>
            </w:r>
          </w:p>
          <w:bookmarkEnd w:id="51"/>
          <w:p>
            <w:pPr>
              <w:spacing w:after="20"/>
              <w:ind w:left="20"/>
              <w:jc w:val="both"/>
            </w:pPr>
            <w:r>
              <w:rPr>
                <w:rFonts w:ascii="Times New Roman"/>
                <w:b w:val="false"/>
                <w:i w:val="false"/>
                <w:color w:val="000000"/>
                <w:sz w:val="20"/>
              </w:rPr>
              <w:t>
Ән-би ансамблі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Клавишалар қоятын тұғыр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52"/>
          <w:p>
            <w:pPr>
              <w:spacing w:after="20"/>
              <w:ind w:left="20"/>
              <w:jc w:val="both"/>
            </w:pPr>
            <w:r>
              <w:rPr>
                <w:rFonts w:ascii="Times New Roman"/>
                <w:b w:val="false"/>
                <w:i w:val="false"/>
                <w:color w:val="000000"/>
                <w:sz w:val="20"/>
              </w:rPr>
              <w:t xml:space="preserve">
Қазақстан Республикасы Ұлттық ұланының </w:t>
            </w:r>
          </w:p>
          <w:bookmarkEnd w:id="52"/>
          <w:p>
            <w:pPr>
              <w:spacing w:after="20"/>
              <w:ind w:left="20"/>
              <w:jc w:val="both"/>
            </w:pPr>
            <w:r>
              <w:rPr>
                <w:rFonts w:ascii="Times New Roman"/>
                <w:b w:val="false"/>
                <w:i w:val="false"/>
                <w:color w:val="000000"/>
                <w:sz w:val="20"/>
              </w:rPr>
              <w:t>
Ән-би ансамблі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Микрофондарға арналған таған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53"/>
          <w:p>
            <w:pPr>
              <w:spacing w:after="20"/>
              <w:ind w:left="20"/>
              <w:jc w:val="both"/>
            </w:pPr>
            <w:r>
              <w:rPr>
                <w:rFonts w:ascii="Times New Roman"/>
                <w:b w:val="false"/>
                <w:i w:val="false"/>
                <w:color w:val="000000"/>
                <w:sz w:val="20"/>
              </w:rPr>
              <w:t xml:space="preserve">
Қазақстан Республикасы Ұлттық ұланының </w:t>
            </w:r>
          </w:p>
          <w:bookmarkEnd w:id="53"/>
          <w:p>
            <w:pPr>
              <w:spacing w:after="20"/>
              <w:ind w:left="20"/>
              <w:jc w:val="both"/>
            </w:pPr>
            <w:r>
              <w:rPr>
                <w:rFonts w:ascii="Times New Roman"/>
                <w:b w:val="false"/>
                <w:i w:val="false"/>
                <w:color w:val="000000"/>
                <w:sz w:val="20"/>
              </w:rPr>
              <w:t>
Ән-би ансамблі</w:t>
            </w:r>
          </w:p>
        </w:tc>
      </w:tr>
    </w:tbl>
    <w:bookmarkStart w:name="z60" w:id="54"/>
    <w:p>
      <w:pPr>
        <w:spacing w:after="0"/>
        <w:ind w:left="0"/>
        <w:jc w:val="left"/>
      </w:pPr>
      <w:r>
        <w:rPr>
          <w:rFonts w:ascii="Times New Roman"/>
          <w:b/>
          <w:i w:val="false"/>
          <w:color w:val="000000"/>
        </w:rPr>
        <w:t xml:space="preserve"> № 5 заттай норма жылжымалы ақпараттық кешен, дыбыс тарату станциясы</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55"/>
          <w:p>
            <w:pPr>
              <w:spacing w:after="20"/>
              <w:ind w:left="20"/>
              <w:jc w:val="both"/>
            </w:pPr>
            <w:r>
              <w:rPr>
                <w:rFonts w:ascii="Times New Roman"/>
                <w:b w:val="false"/>
                <w:i w:val="false"/>
                <w:color w:val="000000"/>
                <w:sz w:val="20"/>
              </w:rPr>
              <w:t>
Р/с</w:t>
            </w:r>
          </w:p>
          <w:bookmarkEnd w:id="55"/>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бойынша тиісті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нормаларды қолдану саласы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тарату станциясы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МТО, клуб.</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