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6b98" w14:textId="e716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293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полиция 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15 сәуірдегі</w:t>
            </w:r>
            <w:r>
              <w:br/>
            </w:r>
            <w:r>
              <w:rPr>
                <w:rFonts w:ascii="Times New Roman"/>
                <w:b w:val="false"/>
                <w:i w:val="false"/>
                <w:color w:val="000000"/>
                <w:sz w:val="20"/>
              </w:rPr>
              <w:t>№ 293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(карталардың масштабы)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Бас 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өңірлік қолбасшылығы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бөлімше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академиясы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авиациялық база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номенклатуралық парақ даналарының тиесілі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Геодезиялық пункттер координаталарының каталогы</w:t>
            </w:r>
          </w:p>
          <w:bookmarkEnd w:id="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