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fa6b" w14:textId="f82f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бөлімдерін және Академиясын медициналық мүлікпен қамтамасыз етудің бейбіт уақытқа арналған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292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Қазақстан Республикасы Ұлттық ұланының әскери бөлімдерін және Академиясын медициналық мүлікпен қамтамасыз етудің бейбіт уақытқа арналған заттай нормалары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_________________________</w:t>
      </w:r>
    </w:p>
    <w:bookmarkEnd w:id="10"/>
    <w:bookmarkStart w:name="z16" w:id="11"/>
    <w:p>
      <w:pPr>
        <w:spacing w:after="0"/>
        <w:ind w:left="0"/>
        <w:jc w:val="both"/>
      </w:pPr>
      <w:r>
        <w:rPr>
          <w:rFonts w:ascii="Times New Roman"/>
          <w:b w:val="false"/>
          <w:i w:val="false"/>
          <w:color w:val="000000"/>
          <w:sz w:val="28"/>
        </w:rPr>
        <w:t>
      2025 жылғы "___" 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15 сәуірдегі</w:t>
            </w:r>
            <w:r>
              <w:br/>
            </w:r>
            <w:r>
              <w:rPr>
                <w:rFonts w:ascii="Times New Roman"/>
                <w:b w:val="false"/>
                <w:i w:val="false"/>
                <w:color w:val="000000"/>
                <w:sz w:val="20"/>
              </w:rPr>
              <w:t>№ 292 бұйрығымен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 Ұлттық ұланының әскери бөлімдерін және Академиянын медициналық мүлікпен қамтамасыз етудің бейбіт уақытқа арналған заттай нормалары</w:t>
      </w:r>
    </w:p>
    <w:bookmarkEnd w:id="12"/>
    <w:bookmarkStart w:name="z19" w:id="13"/>
    <w:p>
      <w:pPr>
        <w:spacing w:after="0"/>
        <w:ind w:left="0"/>
        <w:jc w:val="left"/>
      </w:pPr>
      <w:r>
        <w:rPr>
          <w:rFonts w:ascii="Times New Roman"/>
          <w:b/>
          <w:i w:val="false"/>
          <w:color w:val="000000"/>
        </w:rPr>
        <w:t xml:space="preserve"> 1-тарау. Қазақстан Республикасы Ұлттық ұланының әскери медициналық бөлімшелерін медициналық мүлікпен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аясы/норма бойынша тиесілі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кабинет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пункт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лазарет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Қабылдау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қол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Термометрлерді сақтауға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қорғау костюмі (обаға қарсы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Таңу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 кептелген қақпағы бар банка (күңгірт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сулауға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құрал-саймандар мен бұйымдарды сақтауға арналған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сүзгісі бар залалсыздандыратын дөңгелек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шағын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таңу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алуға арналған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залалсыздандырғыш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троакар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құюға арналған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Ем-шара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сулауға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құрал-саймандар мен бұйымдарды сақтауға арналған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сүзгісі бар залалсыздандыратын дөңгелек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егулерге арналған медициналық шынтақ тірегіш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залалсыздандырғыш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құюға арналған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Терапевт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Термометрларды сақтауға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Невропатолог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микроэлектрошам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Офтальмолог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қабақ көтергіш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арнасына арналған коникалық зондтар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 қысымының индикаторы (байланыссыз пневмотонометр)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құрал-саймандар мен бұйымдарды сақтауға арналған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маңдайшалы лупа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сызғыштар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көзілдірік линзаларының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Дисцизиялық найза үлгісіндегі пышақ (ине)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иілген өткір ұшты көз қайшылары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иілген доғал ұшты өткір көз қайшылары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айқындауға арналған оптотиптар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айқындауға арналған таблицасы бар жарық беру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офтальмоскоп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көруді айқындауға арналған периметр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Кесіндісі бар анатомиялық тура көз пинцеті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тура көз пинцеті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ажыратуын зерттеуге арналған полихроматиялық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көруін зерттеуге арналған шекті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проекторы, автоматты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залалсыздандырғыш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Көруі төмендеген симуляцияны зерттеуге арналған бақылау кестелері мен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шаюға арналған доғалұшты канюльдер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 көруді айқындауға арналған түс тесті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офтальмоскоп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Хирург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Оториноларинголог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пневматикалық массажына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тонзиллор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түтіктерін үрлеуге арналған баллон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пневматикалық воронка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аудиометр (тимпанометр)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тональды аудиометр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сулауға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Диаметрлі көмей айнасы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Мұрын-көмей айнасы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зонды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зонды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Жақүсті қуысын пункциялауға арналған 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құрал-саймандар мен бұйымдарды сақтауға арналған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металл катетер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Вестибуловизуальдық функцияны бағалауға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Гальваноакустикаға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Камертондар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заттарды алып тастауға арналған ілмектер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түзеуге арналған элеваторлар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 құрылғысы бар маңдай үсті жарықтағышы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воронкаларының жинағы бар отоскоп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істік пинцет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жұмыс орны (ЛОР комбайн)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Жансыздандыратын заттарды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үсті рефлекторы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Риноларингофиброскоп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айнасының сабы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залалсыздандырғыш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датчиктері бар ультрадыбысты диагностикалық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воронкасы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тура екі жақты шпатель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 инсталляциялауға арналған ұштығы бар шприц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 миллилитр ауыз қуысын шаюға арналған шприц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заттарды алып тастауға арналған көмей қысқаштары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Дерматовенеролог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құрал-саймандар мен бұйымдарды сақтауға арналған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 ауруларын диагностикалауға арналған люминесцентті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Жарықтандырғышы бар лупа.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Стоматолог-хирург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Коагуляциялауға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қол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құрал-саймандарды тазалауға арналған ультрадыбысты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бормашина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серпе тәрізді тегістегіш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сулауға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иілген зонд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істік зонд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құрал-саймандар мен бұйымдарды сақтауға арналған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литр сүзгісі бар 205залалсыздандыратын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сүйек қысқаштар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лоток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көзілдіріктері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иілген пинцет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микромотор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Консервативті емдеуге арналған рамка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рентген аппарат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залалсыздандырғыш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тасын алып тастауға арналған ультраздыбысты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Цементке арналған екі жақты шпатель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Карпульді шприц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алуға арналған стоматологиялық қысқаштар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экраны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екі жақты экскаватор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Стоматолог-терапевт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Ұштықтарды тазалау мен майлауға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Коагуляциялауға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Парадонтты емдеуге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қол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құрал-сайманды тазалауға арналған ультрадыбысты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бормашина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серпе тәрізді тегістегіш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сулауға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иілген зонд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істік зонд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 құрал-саймандар мен бұйымдарды сақтауға арналған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Композиттерді фотополимеризациялауға арналған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лоток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бактерицидті сәулелегіш-рециркулятор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көзілдіріктері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перфоратор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иілген пинцет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микромотор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Консервативті емдеуге арналған рамка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рентген аппарат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залалсыздандырғыш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тасын алып тастауға арналған ультраздыбысты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Цементке арналған екі жақты шпатель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Карпульді шприц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Штопфер-тегістегіш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Матрицаларға арналған шприц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Кламптарды орнатуға арналған қысқаштар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экраны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екі жақты экскаватор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Эндодонтикалық сызғыш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Эндодонтикалық емдеуге арналған апекслокаторы бар эндотомор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Эпидемиолог дәрігер (гигиенист)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қоршаған ортаны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Санитарлық-тағамдық мини-экспресс зертхана, портативті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Арнайы психофизиологиялық тексерулер (полиграфиологиялық зерттеулер) жүргізуге арналған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дәйектілігін анықтайтын арнайы техникалық жабдық (кәсіби компьютерлік полиграф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Рентгенодиагностика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диагностикалық рентген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жағасы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пластиналарының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суреттерінің шифрын ашқыш (стационарлы аналогтік рентген аппараты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қолғаптары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көзілдіріктері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бас киімдері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пердесі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қорғау юбкасы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Флюорографиялық тексеру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суреттерінің шифрын ашқыш (флюрографиялық аппарат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құрғақ баспа принтері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Физиотерапия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магнитотерапияға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мен электрофорезге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терапияға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дарсонвализацияға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Ультражоғарыжиілікті терапияға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терапияға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сәулелеу терапиясына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кушетка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Лазмик-ВЛОК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Функционалдық диагностика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қысымын тәуліктік мониторингілеуге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Холтерлік мониторингілеуге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бар жүктеме тестілерін функционалдық диагностикалау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Дәріханалар, қоймалар, дәрі-дәрмектерді, медициналық мақсаттағы құралдарды, жабдық пен керек-жарақтарды сақтау аймақтары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Термооқшаулайтын тасымалдау контейнері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Медициналық қалдықтарды уақытша сақатуға арналған үй-жай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Залалсыздандыру бұрышы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киімді сулауға арналған көлемі 10 литрлік 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литрлік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 литрлік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көзілдіріктері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Сұйықтықтарға арналған өлшеу ыдысы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Ұнтаққа арналған өлшеу ыдысы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 литрлік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литрлік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 жеке салу күрегі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Автоклав бөлмесі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(булы залалсыздандырғыш)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18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литр сүзгісі бар залалсыздандыратын дөңгелек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залалсыздандырып өңдеуге арналған арнайы ыдыс (көлемі 5 литрге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залалсыздандырып өңдеуге арналған арнайы ыдыс (көлемі 5 литрге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жабыны бар сөре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жабыны бар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ыстық ауамен кептіруге арналған кептіру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жабыны бар табуретка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0" w:id="14"/>
    <w:p>
      <w:pPr>
        <w:spacing w:after="0"/>
        <w:ind w:left="0"/>
        <w:jc w:val="both"/>
      </w:pPr>
      <w:r>
        <w:rPr>
          <w:rFonts w:ascii="Times New Roman"/>
          <w:b w:val="false"/>
          <w:i w:val="false"/>
          <w:color w:val="000000"/>
          <w:sz w:val="28"/>
        </w:rPr>
        <w:t>
      2-тарау. Қазақстан Республикасы Ұлттық ұланының әскери буынын бейбіт уақытқа арналған медициналық мүлікпен қамтамасыз етудің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(пайдалану) мерзімі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аясы/норма бойынша тиесілі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ротаның медициналық кабинеті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батальонның медициналық пункті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полктің медициналық пункті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бригада/құрама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мақсаттағы топ, бөлімшелер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мақсаттағы жасақ, бөлімшелер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мақсаттағы әскери нөлім, бөлімшелер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қол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дәрі-дәрмек қобдишасы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жауынгерлік техниканың әр бірлігіне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дәрі-дәрмек қобдишасы (дәрі-дәрмексіз)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дәрі-дәрмек қобдишасы (дәрі-дәрмексіз)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Термометрлерді сақтауға арналған ыдыс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Термооқшаулағыш тасымалдау контейнері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тасу ілмегі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зембілге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арнайы ілмек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шағын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таңу жинағы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Иммобилдайтын вакуумды зембілдер жиынтықта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взводқа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үй-жайға 2, медициналық кабинетке, палатаға, асханаға және қарауыл үй-жайына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 астындағы тірек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Сұйықтықтарға арналған залалсыздандырғыш бүріккіш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таңу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сөмкесі (қосымшасыз)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дәрігерге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Санитардың медициналық сөмкесі (қосымшасыз)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емес санитарлық нұсқаушыға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медициналық сөмкесі (қосымшасыз)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орта медициналық қызметкерге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медициналық қызметкерге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медициналық қызметкерге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құюларға арналған штатив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 w:id="15"/>
    <w:p>
      <w:pPr>
        <w:spacing w:after="0"/>
        <w:ind w:left="0"/>
        <w:jc w:val="both"/>
      </w:pPr>
      <w:r>
        <w:rPr>
          <w:rFonts w:ascii="Times New Roman"/>
          <w:b w:val="false"/>
          <w:i w:val="false"/>
          <w:color w:val="000000"/>
          <w:sz w:val="28"/>
        </w:rPr>
        <w:t>
      3-тарау. Қазақстан Республикасы Ұлттық ұланының зертханаларын бейбіт уақытқа арналған медициналық мүлікпен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аясы/норма бойынша тиесілі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бактериологиялық зертхана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клиникалық-диагностикалық зертхана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Зертханалық медициналық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ортаның сілтілігін айқындауға арналған PH-метр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(булы залалсыздандырғыш)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гематологиялық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(көлемі 5-тен 10 литрге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внализатор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электролиттердің газдары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анализатор вошері және инкубаторымен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 реакциялы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 реакцияға арналған қақпан құтысы бар аспиратор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литрге электр қыздырғышы бар зертханалық су моншасы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литрге электр қыздырғышы бар зертханалық су моншасы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арналарынан су сынамасын алуға арналған батометр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әйнегінде қанның жағылуын сырлауға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сілкігіш (вортекс)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Гемометр (гемоглобин санын айқындау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гирлері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Гомогенизатор (сынаманы араластыру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әсеріне тұрақсыз қоздырғыштарды тасымалдау кезінде пайдаланылатын резеңке қыздырғыш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әсеріне тұрақсыз қоздырғыштарды тасымалдау кезінде пайдаланылатын электр қыздырғыш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дозатор (сегіз арналы)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дозатор (бір арналы)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әйнектерін сақтауға арналған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Сыйымдылық-контейнер (көлемі 15-20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-контейнер (көлемі 3-5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-контейнер (көлемі 45-50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Сыйымдылық-контейнер (объем 8-10 литров)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СО2 (анаэробтй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 (қанның нысаналық элементтерін есептеуге арналған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Колбоқыздырғыш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мен жіберуге арналған медициналық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Термооқшаулауыш тасымалдау контейнері (5-тен 10 литрге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 (5-тен 10 литрге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корнцанг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литр сүзгісі бар залалсыздандыратын дөңгелек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18 литр сүзгісі бар залалсыздандыратын дөңгелек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сүзгісі бар залалсыздандыратын дөңгелек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литр сүзгісі бар залалсыздандыратын дөңгелек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 литр сүзгісі бар залалсыздандыратын дөңгелек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мобильді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сормалы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жабыны бар зертханалық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жабдықты сақтауға арналған зертханалық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сақтауға арналған зертханалық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Ламинарлық шкаф (3-4 сыныпты патогендікті зерттеулер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реакциямен жұмыс істеуге арналған 2-сыныпты ламинарлық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лоток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араластырғыш (химиялық заттарды араластыру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Пипеткаларды жууға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бинокулярлық жол микроскобы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Инвертирлейтін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жол микроскобы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бинокулярлық жол микроскобы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Гематокритті микроцентрифуга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жуу орны, үш бөлікті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мұздатқыш -20° С, 50 - 90 литрден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мұздатқыш -80° С, 50 - 90 литрден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қыздырғыш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тура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тәрізді анатомиялық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мен резус-факторды бастапқы айқындауға арналған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сүзгілеу аспабы (су талдауы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жылдамдығын айқындауға арналған аспап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әйнегінде қанды бекіту және бояу аспабы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психрометр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спирттегіш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залалсыздандырғыш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Таразыға арналған вибрацияға қарсы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жуу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орындық (табуретка)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зерттеулер кезінде қан жасушасының нысаналы бөліктерін есептеуге арналған зертханалық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медициналық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Микроағзаларды ингибирлеуге арналған термоблок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 0-ден 100 0С-ге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 0-ден 250 0С-ге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55 градусқа дейін берілген температураны автоматты ұстап тұруға арналған құрғақ ауалы термостат (камераның көлемі 100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55 градусқа дейін берілген температураны автоматты ұстап тұруға арналған құрғақ ауалы термостат (камераның көлемі 40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55 градусқа дейін берілген температураны автоматты ұстап тұруға арналған құрғақ ауалы термостат (камераның көлемі 80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55 градусқа дейін берілген температураны автоматты ұстап тұруға арналған құрғақ ауалы термостат (камераның көлемі 200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1050-ге дейін несептің үлшес салмағын айқындауға арналған урометр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 400 литрге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камерасы 150 литрге дейінгі медициналық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шейкер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Вакутейнерлерге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ұяшықты пробиркалар штативі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ұяшықты пробиркалар штативі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мен пробиркаларды кептіруге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Санитарлық-шаруашылық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кастрюль 1-2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кастрюль 3-5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кастрюль 5-7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кастрюль 1-2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кастрюль 2-3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кастрюль 4-5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сұйықтықтар мен залалсыздандыру ерітінділеріне арналған бүріккіш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залалсыздандыру заттарына арналған қолбүріккіш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залалсыздандырып өңдеуге арналған арнайы ыдыс (көлемі 5 литрге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залалсыздандырып өңдеуге арналған арнайы ыдыс (көлемі 10 литрге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медициналық қылсап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