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b777" w14:textId="366b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 мен академиясын пәтерге орналастырудың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291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 мен академиясын пәтерге орналастырудың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p>
          <w:p>
            <w:pPr>
              <w:spacing w:after="20"/>
              <w:ind w:left="20"/>
              <w:jc w:val="both"/>
            </w:pPr>
          </w:p>
          <w:p>
            <w:pPr>
              <w:spacing w:after="20"/>
              <w:ind w:left="20"/>
              <w:jc w:val="both"/>
            </w:pPr>
            <w:r>
              <w:rPr>
                <w:rFonts w:ascii="Times New Roman"/>
                <w:b w:val="false"/>
                <w:i/>
                <w:color w:val="000000"/>
                <w:sz w:val="20"/>
              </w:rPr>
              <w:t>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2025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2025 жылғы 15 сәуірдегі</w:t>
            </w:r>
            <w:r>
              <w:br/>
            </w:r>
            <w:r>
              <w:rPr>
                <w:rFonts w:ascii="Times New Roman"/>
                <w:b w:val="false"/>
                <w:i w:val="false"/>
                <w:color w:val="000000"/>
                <w:sz w:val="20"/>
              </w:rPr>
              <w:t>№ 291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ұланының әскери бөлімдері мен академиясын пәтерге орналастырудың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КАЗАРМАЛАР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үй-жайлар:</w:t>
            </w:r>
          </w:p>
          <w:p>
            <w:pPr>
              <w:spacing w:after="20"/>
              <w:ind w:left="20"/>
              <w:jc w:val="both"/>
            </w:pPr>
            <w:r>
              <w:rPr>
                <w:rFonts w:ascii="Times New Roman"/>
                <w:b w:val="false"/>
                <w:i w:val="false"/>
                <w:color w:val="000000"/>
                <w:sz w:val="20"/>
              </w:rPr>
              <w:t xml:space="preserve">
 мерзімді қызметтегі әскери қызметшілер және оқу бөлімдерінің курсанттары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үй-жайдағы бір адамға арналған ауа көлемі кемінде 12 м3. Мерзімді қызметтегі жеке құрамды ғимарат қабатының биіктігі 3,3 метрден кем емес болған кезде жатын үй-жайда екі қабатты кереуетке орналастыруға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қабатының биіктігі 2,8 болған кезде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3,3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3,6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атақтары жоқ тыңдаушылар, Академияның курсанттары, әскери қызметші әйелдер, әскери оқу орнының тәрбиеленушілері, арнайы мақсаттағы әскери бөлiмдердiң (бөлiмше) әскери қызметшілерi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атақтары жоқ тыңдаушылар, Академияның 1, 2, 3, 4-курс курсанттары Қазақстан Республикасы Қарулы Күштерінің Ішкі қызмет жарғысында белгіленген тәртіппен казармалық жағдайда ұсталады және үй-жайдың биіктігіне қарамастан, бір қабатты кереуеттерде жатын үй-жайларда орналастырылады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2,8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3,3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жатақханасының тұрғын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атақтары жоқ тыңдаушылар, төртінші курстың курсанттары курсанттар жатақханасында олар үшін әскери оқу орнында белгіленген ішкі тәртіпті сақтай отырып, орналастырылады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Мәдени-ағарту және тәрбие жұмыстарын жүргізуге арналған ақпараттық-тәрбие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Казарманың бір қабатында орналасқан жекелеген шағын бөліністер ортақ ақпараттық-тәрбие жұмысы бөлмесін пайдаланады. Осы бөлмедегі орындардың жалпы саны біруақытта казармалық секциядағы жеке құрамның кемінде 70% орналастыратындай шартпен қабылданады. Ақпараттық-тәрбие жұмысы бөлмесі сабақ өткізуге арналған 2-3 орындық үстелдермен, сондай-ақ жеке орындықтармен жабдықталады.</w:t>
            </w:r>
          </w:p>
          <w:p>
            <w:pPr>
              <w:spacing w:after="20"/>
              <w:ind w:left="20"/>
              <w:jc w:val="both"/>
            </w:pPr>
            <w:r>
              <w:rPr>
                <w:rFonts w:ascii="Times New Roman"/>
                <w:b w:val="false"/>
                <w:i w:val="false"/>
                <w:color w:val="000000"/>
                <w:sz w:val="20"/>
              </w:rPr>
              <w:t>
Көрсеткіштер мен алаңдардың жоғарғы шектері Қазақстан Республикасы Ұлттық ұлан Қазақстан Республикасы Ішкі істер министрінің орынбасары – Ұлттық ұлан Бас қолбасшысының рұқсатымен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Жауынгерлiк даярлық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оңалту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алаңдардың жоғарғы шектері Қазақстан Республикасы Ұлттық ұлан Қазақстан Республикасы Ішкі істер министрінің орынбасары – Ұлттық ұлан Бас қолбасшысының рұқсатымен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 кеңсесіне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ұйымдастырушылық құрамына кірмейтін, бірақ казарманың бір кабатында орналасқан жеке шағын бөліністер үшін ортақ бір бөлме бөлінеді. Үш және одан да көп жеке бөліністер болған кезде осы бір бөлменің алаңы 25 м2 дейін болуы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командирлерінің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сақтауға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алаңдардың жоғарғы шектері Қазақстан Республикасы Ұлттық ұлан Қазақстан Республикасы Ішкі істер министрінің орынбасары – Ұлттық ұлан Бас қолбасшысының рұқсатымен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бөлме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арнайы мақсаттағы бөлімшелер жасағы (тобы) мүлкін және әскери қызметшілердің жеке заттарын сақтауға арналған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құралдарды сақтауға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Жуынуға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 5-7 адамға бір кран</w:t>
            </w:r>
          </w:p>
          <w:p>
            <w:pPr>
              <w:spacing w:after="20"/>
              <w:ind w:left="20"/>
              <w:jc w:val="both"/>
            </w:pPr>
            <w:r>
              <w:rPr>
                <w:rFonts w:ascii="Times New Roman"/>
                <w:b w:val="false"/>
                <w:i w:val="false"/>
                <w:color w:val="000000"/>
                <w:sz w:val="20"/>
              </w:rPr>
              <w:t>
Суы ағып кететін кемінде екі аяқ жуатын ванна</w:t>
            </w:r>
          </w:p>
          <w:p>
            <w:pPr>
              <w:spacing w:after="20"/>
              <w:ind w:left="20"/>
              <w:jc w:val="both"/>
            </w:pPr>
            <w:r>
              <w:rPr>
                <w:rFonts w:ascii="Times New Roman"/>
                <w:b w:val="false"/>
                <w:i w:val="false"/>
                <w:color w:val="000000"/>
                <w:sz w:val="20"/>
              </w:rPr>
              <w:t>
Әскери қызметшілердің киім жууына арналған орын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адамға унитазы (очкосы) бар кабина және бір писсуар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бөлме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алаңдардың жоғарғы шектері Қазақстан Республикасы Ұлттық ұлан Қазақстан Республикасы Ішкі істер министрінің орынбасары – Ұлттық ұлан Бас қолбасшысының рұқсатымен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пен аяқ киімді кептіруге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алаңдардың жоғарғы шектері Қазақстан Республикасы Ұлттық ұлан Қазақстан Республикасы Ішкі істер министрінің орынбасары – Ұлттық ұлан Бас қолбасшысының рұқсатымен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мүкәммалдарының қоймасы (шкаф)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Спортпен айналысуға арналған үй-жай (орын)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алаңдардың жоғарғы шектері Қазақстан Республикасы Ұлттық ұлан Қазақстан Республикасы Ішкі істер министрінің орынбасары – Ұлттық ұлан Бас қолбасшысының рұқсатымен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 15-20 адамға бір кран (душ торы) есебінен Жеке үй-жай болмаған кезде жуынуға арналған бөлмеде жабдықталады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ШТАБТЫҚ ЖӘНЕ ӘСКЕРИ ӘКІМШІЛІК-ҚЫЗМЕТТІК ҒИМАРАТ</w:t>
            </w:r>
          </w:p>
          <w:p>
            <w:pPr>
              <w:spacing w:after="20"/>
              <w:ind w:left="20"/>
              <w:jc w:val="both"/>
            </w:pPr>
            <w:r>
              <w:rPr>
                <w:rFonts w:ascii="Times New Roman"/>
                <w:b w:val="false"/>
                <w:i w:val="false"/>
                <w:color w:val="000000"/>
                <w:sz w:val="20"/>
              </w:rPr>
              <w:t>
Бөлімше штабтары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w:t>
            </w:r>
          </w:p>
          <w:p>
            <w:pPr>
              <w:spacing w:after="20"/>
              <w:ind w:left="20"/>
              <w:jc w:val="both"/>
            </w:pPr>
            <w:r>
              <w:rPr>
                <w:rFonts w:ascii="Times New Roman"/>
                <w:b w:val="false"/>
                <w:i w:val="false"/>
                <w:color w:val="000000"/>
                <w:sz w:val="20"/>
              </w:rPr>
              <w:t>
бөлім құқығындағы батальон</w:t>
            </w:r>
          </w:p>
          <w:p>
            <w:pPr>
              <w:spacing w:after="20"/>
              <w:ind w:left="20"/>
              <w:jc w:val="both"/>
            </w:pPr>
            <w:r>
              <w:rPr>
                <w:rFonts w:ascii="Times New Roman"/>
                <w:b w:val="false"/>
                <w:i w:val="false"/>
                <w:color w:val="000000"/>
                <w:sz w:val="20"/>
              </w:rPr>
              <w:t xml:space="preserve">
 полк </w:t>
            </w:r>
          </w:p>
          <w:p>
            <w:pPr>
              <w:spacing w:after="20"/>
              <w:ind w:left="20"/>
              <w:jc w:val="both"/>
            </w:pPr>
            <w:r>
              <w:rPr>
                <w:rFonts w:ascii="Times New Roman"/>
                <w:b w:val="false"/>
                <w:i w:val="false"/>
                <w:color w:val="000000"/>
                <w:sz w:val="20"/>
              </w:rPr>
              <w:t>
арнайы мақсаттағы бөлімшелер жасағы командирінің қызметтiк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w:t>
            </w:r>
          </w:p>
          <w:p>
            <w:pPr>
              <w:spacing w:after="20"/>
              <w:ind w:left="20"/>
              <w:jc w:val="both"/>
            </w:pPr>
            <w:r>
              <w:rPr>
                <w:rFonts w:ascii="Times New Roman"/>
                <w:b w:val="false"/>
                <w:i w:val="false"/>
                <w:color w:val="000000"/>
                <w:sz w:val="20"/>
              </w:rPr>
              <w:t xml:space="preserve">
 бөлім құқығындағы батальон </w:t>
            </w:r>
          </w:p>
          <w:p>
            <w:pPr>
              <w:spacing w:after="20"/>
              <w:ind w:left="20"/>
              <w:jc w:val="both"/>
            </w:pPr>
            <w:r>
              <w:rPr>
                <w:rFonts w:ascii="Times New Roman"/>
                <w:b w:val="false"/>
                <w:i w:val="false"/>
                <w:color w:val="000000"/>
                <w:sz w:val="20"/>
              </w:rPr>
              <w:t xml:space="preserve">
 полк командирі орынбасарының </w:t>
            </w:r>
          </w:p>
          <w:p>
            <w:pPr>
              <w:spacing w:after="20"/>
              <w:ind w:left="20"/>
              <w:jc w:val="both"/>
            </w:pPr>
            <w:r>
              <w:rPr>
                <w:rFonts w:ascii="Times New Roman"/>
                <w:b w:val="false"/>
                <w:i w:val="false"/>
                <w:color w:val="000000"/>
                <w:sz w:val="20"/>
              </w:rPr>
              <w:t>
арнайы мақсаттағы бөлімшелер тобы командирі орынбасарының қызметтiк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құқығындағы батальон</w:t>
            </w:r>
          </w:p>
          <w:p>
            <w:pPr>
              <w:spacing w:after="20"/>
              <w:ind w:left="20"/>
              <w:jc w:val="both"/>
            </w:pPr>
            <w:r>
              <w:rPr>
                <w:rFonts w:ascii="Times New Roman"/>
                <w:b w:val="false"/>
                <w:i w:val="false"/>
                <w:color w:val="000000"/>
                <w:sz w:val="20"/>
              </w:rPr>
              <w:t>
полк командирдің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бөлмелер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бойынша кезекшінің бөлмесі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бойынша кезекшінің демалу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Сабаққа дайындалу, офицерлердің кеңес өткізу және демалу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Сабақтарға дайындалу, офицерлердің кеңес өткізу және демалу бөлмелерін арнайы пәндер бойынша сабақтар өткізуге арналған оқу сыныптарымен біріктіруге рұқсат 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бойынша сабақтар өткізуге арналған оқу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айналысатын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сыныптарын сабақтарға дайындалу, офицерлер кеңес өткізу және демалу бөлмелерімен біріктіруге рұқсат етіледі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(мәжіліс залы, мұрағат, көшіру-көбейту қызметі, серверлік, қоймалық құрал-жабдық, мүкәммалдар мен кеңсе заттары және басқалар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алаңның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желдету камералары, дәретханалар, жеке тазалық және басқа да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алаңның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Әкімшілік-қызметтік ғимараттар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(қызметтік)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әскери бөлімдер мен Ұлттық ұлан Бас қолбасшылығының штабтары мен басқармаларының карталармен жүйелі түрде жұмыс істейтін қызметкерлеріне арналған жалпы жұмыс (қызметтік)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бір адамға орналастыру нормасы өңірлік қолбасшылықтың штабтары мен бригадалардың жедел бөлімшелері үшін 7,5 м2, Ұлттық ұланның Бас қолбасшылығы штабтарының жедел бөлімдері үшін 9,0 м2 мөлшерінде қолданылады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қолбасшылығы, Өңірлік қолбасшылық, бригадаларлар мен әскери бөлімдер басқару органдарының жұмыс істеуіне арналған қызметтік үй-жай, жауынгерлік басқару орталығы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бір адамға арналған орналастыру нормасы төмендегідей қолданылады: </w:t>
            </w:r>
          </w:p>
          <w:p>
            <w:pPr>
              <w:spacing w:after="20"/>
              <w:ind w:left="20"/>
              <w:jc w:val="both"/>
            </w:pPr>
            <w:r>
              <w:rPr>
                <w:rFonts w:ascii="Times New Roman"/>
                <w:b w:val="false"/>
                <w:i w:val="false"/>
                <w:color w:val="000000"/>
                <w:sz w:val="20"/>
              </w:rPr>
              <w:t>
бригадалар мен әскери бөлімдер үшін 7,5 ш.м. мөлшерінде</w:t>
            </w:r>
          </w:p>
          <w:p>
            <w:pPr>
              <w:spacing w:after="20"/>
              <w:ind w:left="20"/>
              <w:jc w:val="both"/>
            </w:pPr>
            <w:r>
              <w:rPr>
                <w:rFonts w:ascii="Times New Roman"/>
                <w:b w:val="false"/>
                <w:i w:val="false"/>
                <w:color w:val="000000"/>
                <w:sz w:val="20"/>
              </w:rPr>
              <w:t>
Ұлттық ұланның Бас қолбасшылығы мен өңірлік қолбасшылық үшін 9,0 ш.м.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Офицерлердің демалуына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Қолбасшылық тобының бөлмесi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тобының бөлмесi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шешiмдi әзірлеу бөлмесi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орталығының бөлмесi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 барлау орталығының бөлмесi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Есептеу-талдау тобына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қолбасшылық, бригада командирі орынбасарының, штаб бастығының, басқарма бастығының, бөлім (дербес қызмет) бастығының қызметтік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қолбасшысы орынбасарының</w:t>
            </w:r>
          </w:p>
          <w:p>
            <w:pPr>
              <w:spacing w:after="20"/>
              <w:ind w:left="20"/>
              <w:jc w:val="both"/>
            </w:pPr>
            <w:r>
              <w:rPr>
                <w:rFonts w:ascii="Times New Roman"/>
                <w:b w:val="false"/>
                <w:i w:val="false"/>
                <w:color w:val="000000"/>
                <w:sz w:val="20"/>
              </w:rPr>
              <w:t xml:space="preserve">
 Академия бастығы орынбасарының қызметтік кабинеті жұмыс орны бар қабылдау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қолбасшылығы бөлім, қызмет бастығының қызметтік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қолбасшылық қолбасшысының </w:t>
            </w:r>
          </w:p>
          <w:p>
            <w:pPr>
              <w:spacing w:after="20"/>
              <w:ind w:left="20"/>
              <w:jc w:val="both"/>
            </w:pPr>
            <w:r>
              <w:rPr>
                <w:rFonts w:ascii="Times New Roman"/>
                <w:b w:val="false"/>
                <w:i w:val="false"/>
                <w:color w:val="000000"/>
                <w:sz w:val="20"/>
              </w:rPr>
              <w:t>
Академия бастығының қызметтік кабинеті,</w:t>
            </w:r>
          </w:p>
          <w:p>
            <w:pPr>
              <w:spacing w:after="20"/>
              <w:ind w:left="20"/>
              <w:jc w:val="both"/>
            </w:pPr>
            <w:r>
              <w:rPr>
                <w:rFonts w:ascii="Times New Roman"/>
                <w:b w:val="false"/>
                <w:i w:val="false"/>
                <w:color w:val="000000"/>
                <w:sz w:val="20"/>
              </w:rPr>
              <w:t>
демалыс бөлмесі</w:t>
            </w:r>
          </w:p>
          <w:p>
            <w:pPr>
              <w:spacing w:after="20"/>
              <w:ind w:left="20"/>
              <w:jc w:val="both"/>
            </w:pPr>
            <w:r>
              <w:rPr>
                <w:rFonts w:ascii="Times New Roman"/>
                <w:b w:val="false"/>
                <w:i w:val="false"/>
                <w:color w:val="000000"/>
                <w:sz w:val="20"/>
              </w:rPr>
              <w:t>
жұмыс орны бар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ұланның Бас қолбасшылығы штаб бастығы орынбасарының, бас басқарма бастығының, басқарма бастығының, басқарма бастығы орынбасарының қызметтік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қолбасшысы орынбасарының қызметтік кабинеті,</w:t>
            </w:r>
          </w:p>
          <w:p>
            <w:pPr>
              <w:spacing w:after="20"/>
              <w:ind w:left="20"/>
              <w:jc w:val="both"/>
            </w:pPr>
            <w:r>
              <w:rPr>
                <w:rFonts w:ascii="Times New Roman"/>
                <w:b w:val="false"/>
                <w:i w:val="false"/>
                <w:color w:val="000000"/>
                <w:sz w:val="20"/>
              </w:rPr>
              <w:t>
демалыс бөлмесі</w:t>
            </w:r>
          </w:p>
          <w:p>
            <w:pPr>
              <w:spacing w:after="20"/>
              <w:ind w:left="20"/>
              <w:jc w:val="both"/>
            </w:pPr>
            <w:r>
              <w:rPr>
                <w:rFonts w:ascii="Times New Roman"/>
                <w:b w:val="false"/>
                <w:i w:val="false"/>
                <w:color w:val="000000"/>
                <w:sz w:val="20"/>
              </w:rPr>
              <w:t>
жұмыс орны бар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Қазақстан Республикасы Ішкі істер министрінің орынбасары – Ұлттық ұлан Бас қолбасшысының қызметтік кабинеті, </w:t>
            </w:r>
          </w:p>
          <w:p>
            <w:pPr>
              <w:spacing w:after="20"/>
              <w:ind w:left="20"/>
              <w:jc w:val="both"/>
            </w:pPr>
            <w:r>
              <w:rPr>
                <w:rFonts w:ascii="Times New Roman"/>
                <w:b w:val="false"/>
                <w:i w:val="false"/>
                <w:color w:val="000000"/>
                <w:sz w:val="20"/>
              </w:rPr>
              <w:t>
демалыс бөлмесі</w:t>
            </w:r>
          </w:p>
          <w:p>
            <w:pPr>
              <w:spacing w:after="20"/>
              <w:ind w:left="20"/>
              <w:jc w:val="both"/>
            </w:pPr>
            <w:r>
              <w:rPr>
                <w:rFonts w:ascii="Times New Roman"/>
                <w:b w:val="false"/>
                <w:i w:val="false"/>
                <w:color w:val="000000"/>
                <w:sz w:val="20"/>
              </w:rPr>
              <w:t>
жұмыс орны бар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қабылдау-тапсыруға арналған тамбуры бар құпия іс жүргізу үй-жайы:</w:t>
            </w:r>
          </w:p>
          <w:p>
            <w:pPr>
              <w:spacing w:after="20"/>
              <w:ind w:left="20"/>
              <w:jc w:val="both"/>
            </w:pPr>
            <w:r>
              <w:rPr>
                <w:rFonts w:ascii="Times New Roman"/>
                <w:b w:val="false"/>
                <w:i w:val="false"/>
                <w:color w:val="000000"/>
                <w:sz w:val="20"/>
              </w:rPr>
              <w:t xml:space="preserve">
 әскери бөлім </w:t>
            </w:r>
          </w:p>
          <w:p>
            <w:pPr>
              <w:spacing w:after="20"/>
              <w:ind w:left="20"/>
              <w:jc w:val="both"/>
            </w:pPr>
            <w:r>
              <w:rPr>
                <w:rFonts w:ascii="Times New Roman"/>
                <w:b w:val="false"/>
                <w:i w:val="false"/>
                <w:color w:val="000000"/>
                <w:sz w:val="20"/>
              </w:rPr>
              <w:t>
бірлестік, басқарма</w:t>
            </w:r>
          </w:p>
          <w:p>
            <w:pPr>
              <w:spacing w:after="20"/>
              <w:ind w:left="20"/>
              <w:jc w:val="both"/>
            </w:pPr>
            <w:r>
              <w:rPr>
                <w:rFonts w:ascii="Times New Roman"/>
                <w:b w:val="false"/>
                <w:i w:val="false"/>
                <w:color w:val="000000"/>
                <w:sz w:val="20"/>
              </w:rPr>
              <w:t>
Құпия іс жүргізу үй-жайларының жалпы санынан:</w:t>
            </w:r>
          </w:p>
          <w:p>
            <w:pPr>
              <w:spacing w:after="20"/>
              <w:ind w:left="20"/>
              <w:jc w:val="both"/>
            </w:pPr>
            <w:r>
              <w:rPr>
                <w:rFonts w:ascii="Times New Roman"/>
                <w:b w:val="false"/>
                <w:i w:val="false"/>
                <w:color w:val="000000"/>
                <w:sz w:val="20"/>
              </w:rPr>
              <w:t>
бастықтың кабинеті</w:t>
            </w:r>
          </w:p>
          <w:p>
            <w:pPr>
              <w:spacing w:after="20"/>
              <w:ind w:left="20"/>
              <w:jc w:val="both"/>
            </w:pPr>
            <w:r>
              <w:rPr>
                <w:rFonts w:ascii="Times New Roman"/>
                <w:b w:val="false"/>
                <w:i w:val="false"/>
                <w:color w:val="000000"/>
                <w:sz w:val="20"/>
              </w:rPr>
              <w:t>
инспектордың жұмыс бөлмесі</w:t>
            </w:r>
          </w:p>
          <w:p>
            <w:pPr>
              <w:spacing w:after="20"/>
              <w:ind w:left="20"/>
              <w:jc w:val="both"/>
            </w:pPr>
            <w:r>
              <w:rPr>
                <w:rFonts w:ascii="Times New Roman"/>
                <w:b w:val="false"/>
                <w:i w:val="false"/>
                <w:color w:val="000000"/>
                <w:sz w:val="20"/>
              </w:rPr>
              <w:t>
чемодандарды сақтау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 бөлме</w:t>
            </w:r>
          </w:p>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 бөлме</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12,0 дейін</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бөлімнің (бөлімшесінің) штат санына қарай жеке есеппен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құжаттармен жұмыс істеуге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сақтау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Табуреті бар құпия емес іс жүргізу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және құпия емес істерді сақтауға арналған бөлек бөлмелері бар мұрағат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сақтауға арналған мұрағат үй-жайды (мұрағат) құпия және құпия емес іс жүргізу үй-жайларымен біріктіруге тыйым салынады</w:t>
            </w:r>
          </w:p>
          <w:p>
            <w:pPr>
              <w:spacing w:after="20"/>
              <w:ind w:left="20"/>
              <w:jc w:val="both"/>
            </w:pPr>
            <w:r>
              <w:rPr>
                <w:rFonts w:ascii="Times New Roman"/>
                <w:b w:val="false"/>
                <w:i w:val="false"/>
                <w:color w:val="000000"/>
                <w:sz w:val="20"/>
              </w:rPr>
              <w:t xml:space="preserve">
 Үй-жай алаңын сақтау бірлігінің ұлғаюына барабар ұлғайтуға рұқсат етіледі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касса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Бөліністерде қаржы бөлімінде орын бөлінеді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аппаратурасына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аппаратқа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өлшемі дайындаушы зауыттың ұсынымына сәйкес нақты орнатылатын аппаратураға қарай нақтыланады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және жеке құрамның жиналысын өткізуге арналған 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орталық, округтік басқармалар мен бірлестіктер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кітапхана -</w:t>
            </w:r>
          </w:p>
          <w:p>
            <w:pPr>
              <w:spacing w:after="20"/>
              <w:ind w:left="20"/>
              <w:jc w:val="both"/>
            </w:pPr>
            <w:r>
              <w:rPr>
                <w:rFonts w:ascii="Times New Roman"/>
                <w:b w:val="false"/>
                <w:i w:val="false"/>
                <w:color w:val="000000"/>
                <w:sz w:val="20"/>
              </w:rPr>
              <w:t>
кітап сақтау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сақтаудың 1 мың бірлігіне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қызмет өкілінің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сынып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органының үй-жайы:</w:t>
            </w:r>
          </w:p>
          <w:p>
            <w:pPr>
              <w:spacing w:after="20"/>
              <w:ind w:left="20"/>
              <w:jc w:val="both"/>
            </w:pPr>
            <w:r>
              <w:rPr>
                <w:rFonts w:ascii="Times New Roman"/>
                <w:b w:val="false"/>
                <w:i w:val="false"/>
                <w:color w:val="000000"/>
                <w:sz w:val="20"/>
              </w:rPr>
              <w:t>
Ұлттық ұланның Бас қолбасшылығы</w:t>
            </w:r>
          </w:p>
          <w:p>
            <w:pPr>
              <w:spacing w:after="20"/>
              <w:ind w:left="20"/>
              <w:jc w:val="both"/>
            </w:pPr>
            <w:r>
              <w:rPr>
                <w:rFonts w:ascii="Times New Roman"/>
                <w:b w:val="false"/>
                <w:i w:val="false"/>
                <w:color w:val="000000"/>
                <w:sz w:val="20"/>
              </w:rPr>
              <w:t>
өңірлік қолбасшылықтар</w:t>
            </w:r>
          </w:p>
          <w:p>
            <w:pPr>
              <w:spacing w:after="20"/>
              <w:ind w:left="20"/>
              <w:jc w:val="both"/>
            </w:pPr>
            <w:r>
              <w:rPr>
                <w:rFonts w:ascii="Times New Roman"/>
                <w:b w:val="false"/>
                <w:i w:val="false"/>
                <w:color w:val="000000"/>
                <w:sz w:val="20"/>
              </w:rPr>
              <w:t>
бригадалар</w:t>
            </w:r>
          </w:p>
          <w:p>
            <w:pPr>
              <w:spacing w:after="20"/>
              <w:ind w:left="20"/>
              <w:jc w:val="both"/>
            </w:pPr>
            <w:r>
              <w:rPr>
                <w:rFonts w:ascii="Times New Roman"/>
                <w:b w:val="false"/>
                <w:i w:val="false"/>
                <w:color w:val="000000"/>
                <w:sz w:val="20"/>
              </w:rPr>
              <w:t>
әскери бөлімдер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саны, олардың құрамы, алаңы, функциональдық өзара байланысы қызметтің ұйымдастырушылық-штаттық құрылымы мен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техникасының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құпияландыру аппаратының телеграфтық аппараттығы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жиынтыққа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ұштық телеграфтық аппараттар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жұмыс істеуіне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құрамның демалуына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Қорғалған абоненттік пункттің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бөлмесі:</w:t>
            </w:r>
          </w:p>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Ұлттық ұланның Бас қолбасшылығының</w:t>
            </w:r>
          </w:p>
          <w:p>
            <w:pPr>
              <w:spacing w:after="20"/>
              <w:ind w:left="20"/>
              <w:jc w:val="both"/>
            </w:pPr>
            <w:r>
              <w:rPr>
                <w:rFonts w:ascii="Times New Roman"/>
                <w:b w:val="false"/>
                <w:i w:val="false"/>
                <w:color w:val="000000"/>
                <w:sz w:val="20"/>
              </w:rPr>
              <w:t>
өңірлік қолбасшылықтың, бригаданың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p>
            <w:pPr>
              <w:spacing w:after="20"/>
              <w:ind w:left="20"/>
              <w:jc w:val="both"/>
            </w:pPr>
            <w:r>
              <w:rPr>
                <w:rFonts w:ascii="Times New Roman"/>
                <w:b w:val="false"/>
                <w:i w:val="false"/>
                <w:color w:val="000000"/>
                <w:sz w:val="20"/>
              </w:rPr>
              <w:t>
арнайы мақсаттағы бөлімшелер (тобы)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дейін</w:t>
            </w:r>
          </w:p>
          <w:p>
            <w:pPr>
              <w:spacing w:after="20"/>
              <w:ind w:left="20"/>
              <w:jc w:val="both"/>
            </w:pPr>
            <w:r>
              <w:rPr>
                <w:rFonts w:ascii="Times New Roman"/>
                <w:b w:val="false"/>
                <w:i w:val="false"/>
                <w:color w:val="000000"/>
                <w:sz w:val="20"/>
              </w:rPr>
              <w:t>
16,0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демалу бөлмесі:</w:t>
            </w:r>
          </w:p>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Ұлттық ұланның Бас қолбасшылығының</w:t>
            </w:r>
          </w:p>
          <w:p>
            <w:pPr>
              <w:spacing w:after="20"/>
              <w:ind w:left="20"/>
              <w:jc w:val="both"/>
            </w:pPr>
            <w:r>
              <w:rPr>
                <w:rFonts w:ascii="Times New Roman"/>
                <w:b w:val="false"/>
                <w:i w:val="false"/>
                <w:color w:val="000000"/>
                <w:sz w:val="20"/>
              </w:rPr>
              <w:t>
өңірлік қолбасшылықтың, бригаданың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p>
            <w:pPr>
              <w:spacing w:after="20"/>
              <w:ind w:left="20"/>
              <w:jc w:val="both"/>
            </w:pPr>
            <w:r>
              <w:rPr>
                <w:rFonts w:ascii="Times New Roman"/>
                <w:b w:val="false"/>
                <w:i w:val="false"/>
                <w:color w:val="000000"/>
                <w:sz w:val="20"/>
              </w:rPr>
              <w:t>
арнайы мақсаттағы бөлімшелер (тобы)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Қағазды кәдеге жаратуға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қабылдауға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киім ілетін орын болмаған кезде жұмыс бөлмелерінде ілгіштер көзделеді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Мүкәммалдар мен кеңсе заттары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мүкәммалдары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ер адамға бір унитаз және бір писсуар, 30 әйелге бір унитаз. Дәретхана жанында шлюздерде 4 унитазға 1 қолжуғыш, бірақ кемінде біреу көзделсін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торабы мен есептеу орталығының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торабы, ЕО үй-жайларының құрамы, саны және өлшемі нақты орнатылған аппаратура мен құрал-жабдықтарға қарай жеке есеп бойынша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туды орналастыруға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зерделеу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 және оңалту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жұмыс алаңының әрбір 10 ш.м-ге 0,09 ш.м. алаң, бірақ кемінде 14 ш.м.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тарату пункті серверлік үй-жайда орналастырылады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ӘСКЕРИ ҚОҒАМДЫҚ ТАМАҚТАНДЫРУ КӘСІПОРЫНДАРЫ</w:t>
            </w:r>
          </w:p>
          <w:p>
            <w:pPr>
              <w:spacing w:after="20"/>
              <w:ind w:left="20"/>
              <w:jc w:val="both"/>
            </w:pPr>
            <w:r>
              <w:rPr>
                <w:rFonts w:ascii="Times New Roman"/>
                <w:b w:val="false"/>
                <w:i w:val="false"/>
                <w:color w:val="000000"/>
                <w:sz w:val="20"/>
              </w:rPr>
              <w:t>
Сарбаздар асханасы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Асхананың тамақтандыру 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жеке құрамды тамақтандыру асханаларда бір – екі ауысыммен ұйымдастырылады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125 орын /250 ас</w:t>
            </w:r>
          </w:p>
          <w:p>
            <w:pPr>
              <w:spacing w:after="20"/>
              <w:ind w:left="20"/>
              <w:jc w:val="both"/>
            </w:pPr>
            <w:r>
              <w:rPr>
                <w:rFonts w:ascii="Times New Roman"/>
                <w:b w:val="false"/>
                <w:i w:val="false"/>
                <w:color w:val="000000"/>
                <w:sz w:val="20"/>
              </w:rPr>
              <w:t>
250 орын/500 ас</w:t>
            </w:r>
          </w:p>
          <w:p>
            <w:pPr>
              <w:spacing w:after="20"/>
              <w:ind w:left="20"/>
              <w:jc w:val="both"/>
            </w:pPr>
            <w:r>
              <w:rPr>
                <w:rFonts w:ascii="Times New Roman"/>
                <w:b w:val="false"/>
                <w:i w:val="false"/>
                <w:color w:val="000000"/>
                <w:sz w:val="20"/>
              </w:rPr>
              <w:t xml:space="preserve">
 500 орын/ 1 000 ас </w:t>
            </w:r>
          </w:p>
          <w:p>
            <w:pPr>
              <w:spacing w:after="20"/>
              <w:ind w:left="20"/>
              <w:jc w:val="both"/>
            </w:pPr>
            <w:r>
              <w:rPr>
                <w:rFonts w:ascii="Times New Roman"/>
                <w:b w:val="false"/>
                <w:i w:val="false"/>
                <w:color w:val="000000"/>
                <w:sz w:val="20"/>
              </w:rPr>
              <w:t>
750 орын/ 1500 ас</w:t>
            </w:r>
          </w:p>
          <w:p>
            <w:pPr>
              <w:spacing w:after="20"/>
              <w:ind w:left="20"/>
              <w:jc w:val="both"/>
            </w:pPr>
            <w:r>
              <w:rPr>
                <w:rFonts w:ascii="Times New Roman"/>
                <w:b w:val="false"/>
                <w:i w:val="false"/>
                <w:color w:val="000000"/>
                <w:sz w:val="20"/>
              </w:rPr>
              <w:t xml:space="preserve">
 1000 орын/ 2000 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үлестегі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0,96</w:t>
            </w:r>
          </w:p>
          <w:p>
            <w:pPr>
              <w:spacing w:after="20"/>
              <w:ind w:left="20"/>
              <w:jc w:val="both"/>
            </w:pPr>
            <w:r>
              <w:rPr>
                <w:rFonts w:ascii="Times New Roman"/>
                <w:b w:val="false"/>
                <w:i w:val="false"/>
                <w:color w:val="000000"/>
                <w:sz w:val="20"/>
              </w:rPr>
              <w:t>
0,69</w:t>
            </w:r>
          </w:p>
          <w:p>
            <w:pPr>
              <w:spacing w:after="20"/>
              <w:ind w:left="20"/>
              <w:jc w:val="both"/>
            </w:pPr>
            <w:r>
              <w:rPr>
                <w:rFonts w:ascii="Times New Roman"/>
                <w:b w:val="false"/>
                <w:i w:val="false"/>
                <w:color w:val="000000"/>
                <w:sz w:val="20"/>
              </w:rPr>
              <w:t>
0,56</w:t>
            </w:r>
          </w:p>
          <w:p>
            <w:pPr>
              <w:spacing w:after="20"/>
              <w:ind w:left="20"/>
              <w:jc w:val="both"/>
            </w:pPr>
            <w:r>
              <w:rPr>
                <w:rFonts w:ascii="Times New Roman"/>
                <w:b w:val="false"/>
                <w:i w:val="false"/>
                <w:color w:val="000000"/>
                <w:sz w:val="20"/>
              </w:rPr>
              <w:t>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және қолжуғышы бар 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100 орынға бір кран, екі қолжуғышқа бір электр кептіргіш және су ішетін бұрқақ есебінен көзделеді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асханасы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Асхананың тамақтандыру 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оқу бөлімдерінің курсанттар асханасында ауыспалы құрамды тамақтандыру әдетте, бір ауысымда ұйымдастырылады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1000 орын/1000 ас</w:t>
            </w:r>
          </w:p>
          <w:p>
            <w:pPr>
              <w:spacing w:after="20"/>
              <w:ind w:left="20"/>
              <w:jc w:val="both"/>
            </w:pPr>
            <w:r>
              <w:rPr>
                <w:rFonts w:ascii="Times New Roman"/>
                <w:b w:val="false"/>
                <w:i w:val="false"/>
                <w:color w:val="000000"/>
                <w:sz w:val="20"/>
              </w:rPr>
              <w:t xml:space="preserve">
 1500 орын/1500 ас </w:t>
            </w:r>
          </w:p>
          <w:p>
            <w:pPr>
              <w:spacing w:after="20"/>
              <w:ind w:left="20"/>
              <w:jc w:val="both"/>
            </w:pPr>
            <w:r>
              <w:rPr>
                <w:rFonts w:ascii="Times New Roman"/>
                <w:b w:val="false"/>
                <w:i w:val="false"/>
                <w:color w:val="000000"/>
                <w:sz w:val="20"/>
              </w:rPr>
              <w:t>
1500 орын/2000 ас</w:t>
            </w:r>
          </w:p>
          <w:p>
            <w:pPr>
              <w:spacing w:after="20"/>
              <w:ind w:left="20"/>
              <w:jc w:val="both"/>
            </w:pPr>
            <w:r>
              <w:rPr>
                <w:rFonts w:ascii="Times New Roman"/>
                <w:b w:val="false"/>
                <w:i w:val="false"/>
                <w:color w:val="000000"/>
                <w:sz w:val="20"/>
              </w:rPr>
              <w:t>
3000 орын/ 3000 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үлестегі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бөлімдерінің курсанттар асханасында өндірістік цехтар, қосалқы, қойма және әкімшілік-тұрмыстық үй-жайлар сарбаздар асханасының нормалары бойынша жабдықталады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және қолжуғышы бар 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Қолжуғыш залдағы 100 орынға бір кран есебінен көзделеді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асханалар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тамақтандыру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залындағы орын саны үлестегі адамдардың бір уақытта 25% тамақтандыруды қамтамасыз етеді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50 орын/200 ас</w:t>
            </w:r>
          </w:p>
          <w:p>
            <w:pPr>
              <w:spacing w:after="20"/>
              <w:ind w:left="20"/>
              <w:jc w:val="both"/>
            </w:pPr>
            <w:r>
              <w:rPr>
                <w:rFonts w:ascii="Times New Roman"/>
                <w:b w:val="false"/>
                <w:i w:val="false"/>
                <w:color w:val="000000"/>
                <w:sz w:val="20"/>
              </w:rPr>
              <w:t>
100 орын /400 ас</w:t>
            </w:r>
          </w:p>
          <w:p>
            <w:pPr>
              <w:spacing w:after="20"/>
              <w:ind w:left="20"/>
              <w:jc w:val="both"/>
            </w:pPr>
            <w:r>
              <w:rPr>
                <w:rFonts w:ascii="Times New Roman"/>
                <w:b w:val="false"/>
                <w:i w:val="false"/>
                <w:color w:val="000000"/>
                <w:sz w:val="20"/>
              </w:rPr>
              <w:t>
150 орын/600 ас</w:t>
            </w:r>
          </w:p>
          <w:p>
            <w:pPr>
              <w:spacing w:after="20"/>
              <w:ind w:left="20"/>
              <w:jc w:val="both"/>
            </w:pPr>
            <w:r>
              <w:rPr>
                <w:rFonts w:ascii="Times New Roman"/>
                <w:b w:val="false"/>
                <w:i w:val="false"/>
                <w:color w:val="000000"/>
                <w:sz w:val="20"/>
              </w:rPr>
              <w:t>
200 орын/800 ас</w:t>
            </w:r>
          </w:p>
          <w:p>
            <w:pPr>
              <w:spacing w:after="20"/>
              <w:ind w:left="20"/>
              <w:jc w:val="both"/>
            </w:pPr>
            <w:r>
              <w:rPr>
                <w:rFonts w:ascii="Times New Roman"/>
                <w:b w:val="false"/>
                <w:i w:val="false"/>
                <w:color w:val="000000"/>
                <w:sz w:val="20"/>
              </w:rPr>
              <w:t>
250 орын/1000 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және қолжуғышы бар 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Дәретханаларда 60 орынға бір унитаз және бір писсуар, шлюздерде 4 унитазға 1 қолжуғыш, бірақ кемінде біреу көзделеді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шайханасы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Буфеті бар сауда 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Шайханалар казармалық аймақтың жеке құрамының 1000 адамына 80 орын есебінен жабдықталады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ойындарына, газеттер мен журналдар оқуға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(дайындауға дейінгі, ыдыс жуу,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қабылдау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және қолжуғышы бар 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дүкені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Сарбаздардың аралас тауарлар дүкені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дүкеніндегі сауда орнының саны казармалық аймақтың 1000 адамына екі орын есебінен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АКАДЕМИЯНЫҢ ҒИМАРАТТАРЫ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ғимараттары мен құрылыстардың оқу-зертхана алаңы (жалпы), ауыспалы құрамның есептік саны: </w:t>
            </w:r>
          </w:p>
          <w:p>
            <w:pPr>
              <w:spacing w:after="20"/>
              <w:ind w:left="20"/>
              <w:jc w:val="both"/>
            </w:pPr>
            <w:r>
              <w:rPr>
                <w:rFonts w:ascii="Times New Roman"/>
                <w:b w:val="false"/>
                <w:i w:val="false"/>
                <w:color w:val="000000"/>
                <w:sz w:val="20"/>
              </w:rPr>
              <w:t>
2000-ға дейін адам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санымен қабылданады:</w:t>
            </w:r>
          </w:p>
          <w:p>
            <w:pPr>
              <w:spacing w:after="20"/>
              <w:ind w:left="20"/>
              <w:jc w:val="both"/>
            </w:pPr>
            <w:r>
              <w:rPr>
                <w:rFonts w:ascii="Times New Roman"/>
                <w:b w:val="false"/>
                <w:i w:val="false"/>
                <w:color w:val="000000"/>
                <w:sz w:val="20"/>
              </w:rPr>
              <w:t>
біржолғы қабылдау санын есепке алмай күндізгі оқу бөлімшесінің курсанттары (тыңдаушылары)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2000-нан 4000 адамға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тыңдаушылар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4000-нан 6000 адамға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бөлімшесіндегі шетелдік армияның әскери қызметшілері –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w:t>
            </w:r>
          </w:p>
          <w:p>
            <w:pPr>
              <w:spacing w:after="20"/>
              <w:ind w:left="20"/>
              <w:jc w:val="both"/>
            </w:pPr>
            <w:r>
              <w:rPr>
                <w:rFonts w:ascii="Times New Roman"/>
                <w:b w:val="false"/>
                <w:i w:val="false"/>
                <w:color w:val="000000"/>
                <w:sz w:val="20"/>
              </w:rPr>
              <w:t>
500 орындық дәрісхана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және біліктілігін арттыру курстарының тыңдаушылары –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орындық дәрісхана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200-300 орындық дәрісхана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тыңдаушылар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орындық дәрісхана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дәрісхана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 орындық дәрісхана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дәрісхана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байланысы бар 50-100 орындық дәрісхана</w:t>
            </w:r>
          </w:p>
          <w:p>
            <w:pPr>
              <w:spacing w:after="20"/>
              <w:ind w:left="20"/>
              <w:jc w:val="both"/>
            </w:pPr>
            <w:r>
              <w:rPr>
                <w:rFonts w:ascii="Times New Roman"/>
                <w:b w:val="false"/>
                <w:i w:val="false"/>
                <w:color w:val="000000"/>
                <w:sz w:val="20"/>
              </w:rPr>
              <w:t>
(2 орындық үстелдері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оқытатын және бақылаушы машиналары бар 12-25 орындық дәрісхана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Дәрісханалар жанындағы препараторлықтар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дәрісхана жанында:</w:t>
            </w:r>
          </w:p>
          <w:p>
            <w:pPr>
              <w:spacing w:after="20"/>
              <w:ind w:left="20"/>
              <w:jc w:val="both"/>
            </w:pPr>
            <w:r>
              <w:rPr>
                <w:rFonts w:ascii="Times New Roman"/>
                <w:b w:val="false"/>
                <w:i w:val="false"/>
                <w:color w:val="000000"/>
                <w:sz w:val="20"/>
              </w:rPr>
              <w:t xml:space="preserve">
 500-400 орынға </w:t>
            </w:r>
          </w:p>
          <w:p>
            <w:pPr>
              <w:spacing w:after="20"/>
              <w:ind w:left="20"/>
              <w:jc w:val="both"/>
            </w:pPr>
            <w:r>
              <w:rPr>
                <w:rFonts w:ascii="Times New Roman"/>
                <w:b w:val="false"/>
                <w:i w:val="false"/>
                <w:color w:val="000000"/>
                <w:sz w:val="20"/>
              </w:rPr>
              <w:t>
300-200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дәрісхана жанында: </w:t>
            </w:r>
          </w:p>
          <w:p>
            <w:pPr>
              <w:spacing w:after="20"/>
              <w:ind w:left="20"/>
              <w:jc w:val="both"/>
            </w:pPr>
            <w:r>
              <w:rPr>
                <w:rFonts w:ascii="Times New Roman"/>
                <w:b w:val="false"/>
                <w:i w:val="false"/>
                <w:color w:val="000000"/>
                <w:sz w:val="20"/>
              </w:rPr>
              <w:t>
300-200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математика, сызба геометриясы, материалдар кедергісі және басқа да пәндер бойынша сабақтарға арналған дәрісханалар жанында орындар саны: </w:t>
            </w:r>
          </w:p>
          <w:p>
            <w:pPr>
              <w:spacing w:after="20"/>
              <w:ind w:left="20"/>
              <w:jc w:val="both"/>
            </w:pPr>
            <w:r>
              <w:rPr>
                <w:rFonts w:ascii="Times New Roman"/>
                <w:b w:val="false"/>
                <w:i w:val="false"/>
                <w:color w:val="000000"/>
                <w:sz w:val="20"/>
              </w:rPr>
              <w:t>
300 - 200 орын</w:t>
            </w:r>
          </w:p>
          <w:p>
            <w:pPr>
              <w:spacing w:after="20"/>
              <w:ind w:left="20"/>
              <w:jc w:val="both"/>
            </w:pPr>
            <w:r>
              <w:rPr>
                <w:rFonts w:ascii="Times New Roman"/>
                <w:b w:val="false"/>
                <w:i w:val="false"/>
                <w:color w:val="000000"/>
                <w:sz w:val="20"/>
              </w:rPr>
              <w:t>
150 - 100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орналасуына және мақсатына қарай оқу кабинеттері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оқу құрал-жабдықтарын орнатуға қажетті алаң оны орнатуға, көрсетуге және қызмет көрсетуге қажетті алаңды ескере отырып анықталады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курстық, дипломдық жобалау залдары, сызу залдары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және дипломдық жобалаудың сызу залдары жанындағы мұрағаттар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залға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залдары жанындағы модель бөлмелері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залға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бағдарламаланған оқытудың техникалық құралдары бар мамандандырылған оқу кабинеттері:</w:t>
            </w:r>
          </w:p>
          <w:p>
            <w:pPr>
              <w:spacing w:after="20"/>
              <w:ind w:left="20"/>
              <w:jc w:val="both"/>
            </w:pPr>
            <w:r>
              <w:rPr>
                <w:rFonts w:ascii="Times New Roman"/>
                <w:b w:val="false"/>
                <w:i w:val="false"/>
                <w:color w:val="000000"/>
                <w:sz w:val="20"/>
              </w:rPr>
              <w:t>
оқыту және бақылау машиналары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құрылғысы бар оқыту және бақылау машиналары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кабинеттері:</w:t>
            </w:r>
          </w:p>
          <w:p>
            <w:pPr>
              <w:spacing w:after="20"/>
              <w:ind w:left="20"/>
              <w:jc w:val="both"/>
            </w:pPr>
            <w:r>
              <w:rPr>
                <w:rFonts w:ascii="Times New Roman"/>
                <w:b w:val="false"/>
                <w:i w:val="false"/>
                <w:color w:val="000000"/>
                <w:sz w:val="20"/>
              </w:rPr>
              <w:t xml:space="preserve">
 үстел есептеу машиналары кабинеттері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машиналарына арналған зал (машиналардың түріне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бойынша кеңес беру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тілімен айналысу кабинеті: </w:t>
            </w:r>
          </w:p>
          <w:p>
            <w:pPr>
              <w:spacing w:after="20"/>
              <w:ind w:left="20"/>
              <w:jc w:val="both"/>
            </w:pPr>
            <w:r>
              <w:rPr>
                <w:rFonts w:ascii="Times New Roman"/>
                <w:b w:val="false"/>
                <w:i w:val="false"/>
                <w:color w:val="000000"/>
                <w:sz w:val="20"/>
              </w:rPr>
              <w:t xml:space="preserve">
 лингафондық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 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жазу студиясы мен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p>
            <w:pPr>
              <w:spacing w:after="20"/>
              <w:ind w:left="20"/>
              <w:jc w:val="both"/>
            </w:pPr>
            <w:r>
              <w:rPr>
                <w:rFonts w:ascii="Times New Roman"/>
                <w:b w:val="false"/>
                <w:i w:val="false"/>
                <w:color w:val="000000"/>
                <w:sz w:val="20"/>
              </w:rPr>
              <w:t>
әмбебап үлкен зал 42х24;</w:t>
            </w:r>
          </w:p>
          <w:p>
            <w:pPr>
              <w:spacing w:after="20"/>
              <w:ind w:left="20"/>
              <w:jc w:val="both"/>
            </w:pPr>
            <w:r>
              <w:rPr>
                <w:rFonts w:ascii="Times New Roman"/>
                <w:b w:val="false"/>
                <w:i w:val="false"/>
                <w:color w:val="000000"/>
                <w:sz w:val="20"/>
              </w:rPr>
              <w:t>
әмбебап орташа зал 36х18</w:t>
            </w:r>
          </w:p>
          <w:p>
            <w:pPr>
              <w:spacing w:after="20"/>
              <w:ind w:left="20"/>
              <w:jc w:val="both"/>
            </w:pPr>
            <w:r>
              <w:rPr>
                <w:rFonts w:ascii="Times New Roman"/>
                <w:b w:val="false"/>
                <w:i w:val="false"/>
                <w:color w:val="000000"/>
                <w:sz w:val="20"/>
              </w:rPr>
              <w:t xml:space="preserve">
 күреске, боксқа, семсерлесуге және т.б. арналған </w:t>
            </w:r>
          </w:p>
          <w:p>
            <w:pPr>
              <w:spacing w:after="20"/>
              <w:ind w:left="20"/>
              <w:jc w:val="both"/>
            </w:pPr>
            <w:r>
              <w:rPr>
                <w:rFonts w:ascii="Times New Roman"/>
                <w:b w:val="false"/>
                <w:i w:val="false"/>
                <w:color w:val="000000"/>
                <w:sz w:val="20"/>
              </w:rPr>
              <w:t xml:space="preserve">
 әмбебап мамандандырылған зал 24х15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p>
            <w:pPr>
              <w:spacing w:after="20"/>
              <w:ind w:left="20"/>
              <w:jc w:val="both"/>
            </w:pPr>
            <w:r>
              <w:rPr>
                <w:rFonts w:ascii="Times New Roman"/>
                <w:b w:val="false"/>
                <w:i w:val="false"/>
                <w:color w:val="000000"/>
                <w:sz w:val="20"/>
              </w:rPr>
              <w:t>
648</w:t>
            </w:r>
          </w:p>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 4000-нан аса адам болған кезде</w:t>
            </w:r>
          </w:p>
          <w:p>
            <w:pPr>
              <w:spacing w:after="20"/>
              <w:ind w:left="20"/>
              <w:jc w:val="both"/>
            </w:pPr>
            <w:r>
              <w:rPr>
                <w:rFonts w:ascii="Times New Roman"/>
                <w:b w:val="false"/>
                <w:i w:val="false"/>
                <w:color w:val="000000"/>
                <w:sz w:val="20"/>
              </w:rPr>
              <w:t xml:space="preserve">
 1000 адам ауыспалы құрамның есептік санына бір зал </w:t>
            </w:r>
          </w:p>
          <w:p>
            <w:pPr>
              <w:spacing w:after="20"/>
              <w:ind w:left="20"/>
              <w:jc w:val="both"/>
            </w:pPr>
            <w:r>
              <w:rPr>
                <w:rFonts w:ascii="Times New Roman"/>
                <w:b w:val="false"/>
                <w:i w:val="false"/>
                <w:color w:val="000000"/>
                <w:sz w:val="20"/>
              </w:rPr>
              <w:t>
Ауыспалы құрамның есептік саны 4000-нан аса адам болған кезде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Факультеттердің, кафедралардың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факультет бастығы орынбасарының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факультеттің қоғамдық ұйымдар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кафедрадағы оқытушылар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 оқытушылар бөлмесі оқытушылардың 100% штат санына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факультеттегі оқытушылар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Факультеттерде оқытушылар бөлмесі оқытушылардың 50 % штат санына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кафедраның әдістемелік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кітапханасы:</w:t>
            </w:r>
          </w:p>
          <w:p>
            <w:pPr>
              <w:spacing w:after="20"/>
              <w:ind w:left="20"/>
              <w:jc w:val="both"/>
            </w:pPr>
            <w:r>
              <w:rPr>
                <w:rFonts w:ascii="Times New Roman"/>
                <w:b w:val="false"/>
                <w:i w:val="false"/>
                <w:color w:val="000000"/>
                <w:sz w:val="20"/>
              </w:rPr>
              <w:t>
кітап сақтау орны:</w:t>
            </w:r>
          </w:p>
          <w:p>
            <w:pPr>
              <w:spacing w:after="20"/>
              <w:ind w:left="20"/>
              <w:jc w:val="both"/>
            </w:pPr>
            <w:r>
              <w:rPr>
                <w:rFonts w:ascii="Times New Roman"/>
                <w:b w:val="false"/>
                <w:i w:val="false"/>
                <w:color w:val="000000"/>
                <w:sz w:val="20"/>
              </w:rPr>
              <w:t xml:space="preserve">
 негізгі сақтау – қордың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келушіге арналған оқу кітапханасын сақтау қорының көлемі жоғары әскери оқу орнының бейініне (техникалық, гуманитарлық) қарай қабылдаған жөн:</w:t>
            </w:r>
          </w:p>
          <w:p>
            <w:pPr>
              <w:spacing w:after="20"/>
              <w:ind w:left="20"/>
              <w:jc w:val="both"/>
            </w:pPr>
            <w:r>
              <w:rPr>
                <w:rFonts w:ascii="Times New Roman"/>
                <w:b w:val="false"/>
                <w:i w:val="false"/>
                <w:color w:val="000000"/>
                <w:sz w:val="20"/>
              </w:rPr>
              <w:t>
техникалық - 100 бірлік</w:t>
            </w:r>
          </w:p>
          <w:p>
            <w:pPr>
              <w:spacing w:after="20"/>
              <w:ind w:left="20"/>
              <w:jc w:val="both"/>
            </w:pPr>
            <w:r>
              <w:rPr>
                <w:rFonts w:ascii="Times New Roman"/>
                <w:b w:val="false"/>
                <w:i w:val="false"/>
                <w:color w:val="000000"/>
                <w:sz w:val="20"/>
              </w:rPr>
              <w:t xml:space="preserve">
 гуманитарлық - 125 бірлік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сақтау - қордың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ашық кіру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қызметтік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қызметтік-өндірістік үй-жайлар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p>
            <w:pPr>
              <w:spacing w:after="20"/>
              <w:ind w:left="20"/>
              <w:jc w:val="both"/>
            </w:pPr>
            <w:r>
              <w:rPr>
                <w:rFonts w:ascii="Times New Roman"/>
                <w:b w:val="false"/>
                <w:i w:val="false"/>
                <w:color w:val="000000"/>
                <w:sz w:val="20"/>
              </w:rPr>
              <w:t>
оқу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орнының саны келушілердің санына және жоғары әскери оқу орнының бейініне (техникалық, гуманитарлық) қарай қабылданады: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бөлімше</w:t>
            </w:r>
          </w:p>
          <w:p>
            <w:pPr>
              <w:spacing w:after="20"/>
              <w:ind w:left="20"/>
              <w:jc w:val="both"/>
            </w:pPr>
            <w:r>
              <w:rPr>
                <w:rFonts w:ascii="Times New Roman"/>
                <w:b w:val="false"/>
                <w:i w:val="false"/>
                <w:color w:val="000000"/>
                <w:sz w:val="20"/>
              </w:rPr>
              <w:t>
абонемент: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- 12%</w:t>
            </w:r>
          </w:p>
          <w:p>
            <w:pPr>
              <w:spacing w:after="20"/>
              <w:ind w:left="20"/>
              <w:jc w:val="both"/>
            </w:pPr>
            <w:r>
              <w:rPr>
                <w:rFonts w:ascii="Times New Roman"/>
                <w:b w:val="false"/>
                <w:i w:val="false"/>
                <w:color w:val="000000"/>
                <w:sz w:val="20"/>
              </w:rPr>
              <w:t>
гуманитарлық – 15-20%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оқырмандарға арналған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сақтауға арналған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Карталарды желімдеуге арналған үй-жайлар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айналысатын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санына қарай мәжіліс залындағы орын саны төмендегідей қабылданады: 2000-нан кем адамға – 700 орын; 2000-нан 4000 адамға дейін – 900 орын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 – би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үй-жайлары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ауыспалы құрамның кемінде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 залы – ауыспалы құрамның есептік санына қарай:</w:t>
            </w:r>
          </w:p>
          <w:p>
            <w:pPr>
              <w:spacing w:after="20"/>
              <w:ind w:left="20"/>
              <w:jc w:val="both"/>
            </w:pPr>
            <w:r>
              <w:rPr>
                <w:rFonts w:ascii="Times New Roman"/>
                <w:b w:val="false"/>
                <w:i w:val="false"/>
                <w:color w:val="000000"/>
                <w:sz w:val="20"/>
              </w:rPr>
              <w:t>
5000 адамға дейін;</w:t>
            </w:r>
          </w:p>
          <w:p>
            <w:pPr>
              <w:spacing w:after="20"/>
              <w:ind w:left="20"/>
              <w:jc w:val="both"/>
            </w:pPr>
            <w:r>
              <w:rPr>
                <w:rFonts w:ascii="Times New Roman"/>
                <w:b w:val="false"/>
                <w:i w:val="false"/>
                <w:color w:val="000000"/>
                <w:sz w:val="20"/>
              </w:rPr>
              <w:t xml:space="preserve">
 5000 адамнан жоғары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ғимараттар мен үй-жайлардың жалпы алаңы (басқарма, </w:t>
            </w:r>
          </w:p>
          <w:p>
            <w:pPr>
              <w:spacing w:after="20"/>
              <w:ind w:left="20"/>
              <w:jc w:val="both"/>
            </w:pPr>
            <w:r>
              <w:rPr>
                <w:rFonts w:ascii="Times New Roman"/>
                <w:b w:val="false"/>
                <w:i w:val="false"/>
                <w:color w:val="000000"/>
                <w:sz w:val="20"/>
              </w:rPr>
              <w:t xml:space="preserve">
 Әкімшілік-шаруашылық қызмет, құжаттаманы көбейту бөлімі және т.б.) ауыспалы құрамның есептік санына қарай </w:t>
            </w:r>
          </w:p>
          <w:p>
            <w:pPr>
              <w:spacing w:after="20"/>
              <w:ind w:left="20"/>
              <w:jc w:val="both"/>
            </w:pPr>
            <w:r>
              <w:rPr>
                <w:rFonts w:ascii="Times New Roman"/>
                <w:b w:val="false"/>
                <w:i w:val="false"/>
                <w:color w:val="000000"/>
                <w:sz w:val="20"/>
              </w:rPr>
              <w:t xml:space="preserve">
 1000-нан кем адам </w:t>
            </w:r>
          </w:p>
          <w:p>
            <w:pPr>
              <w:spacing w:after="20"/>
              <w:ind w:left="20"/>
              <w:jc w:val="both"/>
            </w:pPr>
            <w:r>
              <w:rPr>
                <w:rFonts w:ascii="Times New Roman"/>
                <w:b w:val="false"/>
                <w:i w:val="false"/>
                <w:color w:val="000000"/>
                <w:sz w:val="20"/>
              </w:rPr>
              <w:t>
1000-нан 2000-ға дейін адамнан</w:t>
            </w:r>
          </w:p>
          <w:p>
            <w:pPr>
              <w:spacing w:after="20"/>
              <w:ind w:left="20"/>
              <w:jc w:val="both"/>
            </w:pPr>
            <w:r>
              <w:rPr>
                <w:rFonts w:ascii="Times New Roman"/>
                <w:b w:val="false"/>
                <w:i w:val="false"/>
                <w:color w:val="000000"/>
                <w:sz w:val="20"/>
              </w:rPr>
              <w:t>
2000-нан 4000-ға дейін адамнан</w:t>
            </w:r>
          </w:p>
          <w:p>
            <w:pPr>
              <w:spacing w:after="20"/>
              <w:ind w:left="20"/>
              <w:jc w:val="both"/>
            </w:pPr>
            <w:r>
              <w:rPr>
                <w:rFonts w:ascii="Times New Roman"/>
                <w:b w:val="false"/>
                <w:i w:val="false"/>
                <w:color w:val="000000"/>
                <w:sz w:val="20"/>
              </w:rPr>
              <w:t>
4000-нан 6000-ға дейін адамнан аспауы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құрал-жабдықтары бар типографиялар, фотозертханалар, есептегіш орталықтары және басқа да үй-жайлар үшін қажетті алаң технологиялық жобалар, сондай-ақ дайындаушы зауыттардың талаптары негізінде анықталады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 жөндеу және баптау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байланыс бойынша сабақ өткізуге арналған 12-15 орындық дәрісхана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ӘСКЕРИ БӨЛІМДЕРДІҢ</w:t>
            </w:r>
          </w:p>
          <w:p>
            <w:pPr>
              <w:spacing w:after="20"/>
              <w:ind w:left="20"/>
              <w:jc w:val="both"/>
            </w:pPr>
            <w:r>
              <w:rPr>
                <w:rFonts w:ascii="Times New Roman"/>
                <w:b w:val="false"/>
                <w:i w:val="false"/>
                <w:color w:val="000000"/>
                <w:sz w:val="20"/>
              </w:rPr>
              <w:t>
ОҚУ ҒИМАРАТТАРЫ МЕН СЫНЫПТАРЫ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орындық дәрісхана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ғимараттары мен сыныптардың есебі мерзімді қызметтегі жеке құрамның штат санының 1/3 біруақытта қамту есебімен жүргізіледі. Сабақтарды бір ауысымда күніне 6 сағат бойынша аптасына 5 оқу күні есебімен жоспарлаған жөн. Оқу ғимараттары полктен (жеке батальоннан) бастап жабдықталады (құрылады)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құрал-жабдықтарды талап етпейтін сабақтар өткізуге арналған сыныптар, 25-30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 сыныптары, зерханалар, технологиялық құрал-жабдықтары, ірі габаритті техникасы немесе тренажерлары бар оқу шеберханалары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оқи-тынға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 сыныптарының өлшемі техниканы және құрал-жабдықтарды шығарушы зауыттың техникалық паспортына сәйкес монтаждау, көрсету үшін қажетті алаңды ескере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Оқытушылар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корпусы бойынша кезекшінің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корпусы бастығының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құралдарды сақтауға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қабатта көзделеді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(кітап сақтау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1 мың бірлікке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мүкәммардарына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адамға бір унитаз және 1 писсуар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ӘСКЕРИ КЛУБТАР</w:t>
            </w:r>
          </w:p>
          <w:p>
            <w:pPr>
              <w:spacing w:after="20"/>
              <w:ind w:left="20"/>
              <w:jc w:val="both"/>
            </w:pPr>
            <w:r>
              <w:rPr>
                <w:rFonts w:ascii="Times New Roman"/>
                <w:b w:val="false"/>
                <w:i w:val="false"/>
                <w:color w:val="000000"/>
                <w:sz w:val="20"/>
              </w:rPr>
              <w:t>
Жалпы үй-жайлар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залындағы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Буфеттік бағаны бар фойе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залындағы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іс-шаралар фойе –залы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залындағы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құрамның кемінде 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Мәдени-бос уақыт орталығы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кемінде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мұражайы (шаруашылық үй-жайларын қосқанда)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p>
            <w:pPr>
              <w:spacing w:after="20"/>
              <w:ind w:left="20"/>
              <w:jc w:val="both"/>
            </w:pPr>
            <w:r>
              <w:rPr>
                <w:rFonts w:ascii="Times New Roman"/>
                <w:b w:val="false"/>
                <w:i w:val="false"/>
                <w:color w:val="000000"/>
                <w:sz w:val="20"/>
              </w:rPr>
              <w:t xml:space="preserve">
 кітап беру кафедрасының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әдебиеттерді өңдейтін қызметкердің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қолжетімді қор </w:t>
            </w:r>
          </w:p>
          <w:p>
            <w:pPr>
              <w:spacing w:after="20"/>
              <w:ind w:left="20"/>
              <w:jc w:val="both"/>
            </w:pPr>
            <w:r>
              <w:rPr>
                <w:rFonts w:ascii="Times New Roman"/>
                <w:b w:val="false"/>
                <w:i w:val="false"/>
                <w:color w:val="000000"/>
                <w:sz w:val="20"/>
              </w:rPr>
              <w:t>
(жалпы қордың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сақталатын 1 мың қорға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қолжетімді қор (жалпы қордың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1 мың қорға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оқу орнына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Үйірмелер жұмысына арналған бөлме: </w:t>
            </w:r>
          </w:p>
          <w:p>
            <w:pPr>
              <w:spacing w:after="20"/>
              <w:ind w:left="20"/>
              <w:jc w:val="both"/>
            </w:pPr>
            <w:r>
              <w:rPr>
                <w:rFonts w:ascii="Times New Roman"/>
                <w:b w:val="false"/>
                <w:i w:val="false"/>
                <w:color w:val="000000"/>
                <w:sz w:val="20"/>
              </w:rPr>
              <w:t>
хор, қызығушылық бойынша</w:t>
            </w:r>
          </w:p>
          <w:p>
            <w:pPr>
              <w:spacing w:after="20"/>
              <w:ind w:left="20"/>
              <w:jc w:val="both"/>
            </w:pPr>
            <w:r>
              <w:rPr>
                <w:rFonts w:ascii="Times New Roman"/>
                <w:b w:val="false"/>
                <w:i w:val="false"/>
                <w:color w:val="000000"/>
                <w:sz w:val="20"/>
              </w:rPr>
              <w:t>
әмбебап мақсаттағы, театрлық-драмалық, бейнелеу, кинофото-техникалық</w:t>
            </w:r>
          </w:p>
          <w:p>
            <w:pPr>
              <w:spacing w:after="20"/>
              <w:ind w:left="20"/>
              <w:jc w:val="both"/>
            </w:pPr>
            <w:r>
              <w:rPr>
                <w:rFonts w:ascii="Times New Roman"/>
                <w:b w:val="false"/>
                <w:i w:val="false"/>
                <w:color w:val="000000"/>
                <w:sz w:val="20"/>
              </w:rPr>
              <w:t>
оркестр, асүйлік құрал-жабдықтары бар тұрмыс мәдениеті</w:t>
            </w:r>
          </w:p>
          <w:p>
            <w:pPr>
              <w:spacing w:after="20"/>
              <w:ind w:left="20"/>
              <w:jc w:val="both"/>
            </w:pPr>
            <w:r>
              <w:rPr>
                <w:rFonts w:ascii="Times New Roman"/>
                <w:b w:val="false"/>
                <w:i w:val="false"/>
                <w:color w:val="000000"/>
                <w:sz w:val="20"/>
              </w:rPr>
              <w:t>
би, цирк, шығармашылық және қолөнер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Эстрадасы бар би 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бастығының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қызмет көрсетуші персоналдың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келушіге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әкімгердің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активінің жағдайы, әдістемелік кабинет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кемінде 18 м2 бөлме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Дәретханаларда: 150 ер адамға 1 унитаз, 2 писсуар; 75 әйелге 75 әйелге 1 унитаз; шлюздарде 100 адамға 1 қолжуғыш, бірақ кемінде біреу көзделеді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ҚАРАУЫЛ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Қарауылдың жеке құрамына арналған жалпы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сергек ауысымның </w:t>
            </w:r>
          </w:p>
          <w:p>
            <w:pPr>
              <w:spacing w:after="20"/>
              <w:ind w:left="20"/>
              <w:jc w:val="both"/>
            </w:pPr>
            <w:r>
              <w:rPr>
                <w:rFonts w:ascii="Times New Roman"/>
                <w:b w:val="false"/>
                <w:i w:val="false"/>
                <w:color w:val="000000"/>
                <w:sz w:val="20"/>
              </w:rPr>
              <w:t xml:space="preserve">
 1 адамына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ауысымға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демалушы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және оның көмекшісінің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Пульттің орналасу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ысытуға және ішуге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үй-жайларында бес бекетке дейін қоса алғанда қарауыл құрамына көзделеді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бекеттен көп қарауыл үшін көзделеді. Орындардың саны қарауыл құрамының 2/3 есебінен қабылданады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тазалауға арналған үй-жай (орын)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киім және аяқ киім тазартуға арналған үй-жай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xml:space="preserve">
 10 бекет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пен бекеттік киімді кептіру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писсуар, бір қол жуғыш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БАҚЫЛАУ-ӨТКІЗУ ПУНКТЕРІ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бойынша кезекшінің бөлмесі (бұдан әрі -БӨП)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БӨП бойынша кезекшінің демалатын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және туыстарымен кездесуге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орындық үстелмен және орындықтармен жабдықталады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Рұқсаттамалар жазуға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Рұқсаттама жазуды күтушілерге арналған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бөлме болмаған кезде жабдықталады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камерасы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Шлюздегі қолжуғышы бар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бір писсуар және бір унитаз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КИНОЛОГИЯЛЫҚ ҚАЛАШЫҚТАР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 орналастыруға арналған біржақты павильон (вольер)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итке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Үй-жайлары бар ғимараттар: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Жинақы орналастыру (салу) мақсатында негізгі үй-жайлар бір ғимаратта болуы мүмкін, бірақ жеке есіктері болуы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кинологиялық қалашық бойынша кезекшіге арналған және тәуліктік жасақшаның адамдары демалатын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даярлық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ілетін орын бөлмесі –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дәретханасы және душы бар демалыс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адамға унитазы бар кабина және бір писсуар. Душ 10 адамға бір кран (душ торы)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дайындауға арналған асхана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иттердің саны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асхана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иттердің саны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 (емхана):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иттердің саны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маманның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 –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биопрепараттарға арналған қойма (тоңазытқышы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құралдарына арналған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ӘСКЕРИ БӨЛІМДЕРДІҢ СПОРТТЫҚ ЗАЛДАРЫ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дайындалушыға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Біруақытта спорт залда дайындалатындардың санын әскери бөлім жеке құрамының 7-10% шегінде алған жөн. Спорт залдың ең аз алаңы 70 м2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 АЗЫҚ-ТҮЛІК ҚЫЗМЕТІНІҢ ОБЪЕКТІЛЕРІ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картопты және жемісті жәшікті төсемдерде сақтаған кезде, сондай-ақ жалпақ төсемдерді қолданған кезде алаңдардың нормасы қолданылатын жәшіктің және жалпақ төсемдердің құрылымы мен габариттеріне байланысты артуына қарай өзгеруі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сақтау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картопты және жемісті жәшікті төсемдерде сақтаған кезде, сондай-ақ жалпақ төсемдерді қолданған кезде алаңдардың нормасы қолданылатын жәшіктің және жалпақ төсемдердің құрылымы мен габариттеріне байланысты артуына қарай өзгеруі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ЖАЛПЫ МАҚСАТТАҒЫ ӘСКЕРИ МҮЛІКТІ САҚТАУ ОРНЫ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және авиациялық:</w:t>
            </w:r>
          </w:p>
          <w:p>
            <w:pPr>
              <w:spacing w:after="20"/>
              <w:ind w:left="20"/>
              <w:jc w:val="both"/>
            </w:pPr>
            <w:r>
              <w:rPr>
                <w:rFonts w:ascii="Times New Roman"/>
                <w:b w:val="false"/>
                <w:i w:val="false"/>
                <w:color w:val="000000"/>
                <w:sz w:val="20"/>
              </w:rPr>
              <w:t>
қару-жарақ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 мүлікті контейнерлерде сақтауды ұйымдастыру кезіндегі қойма алаңының қажеттілік көрсеткіштері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автотракторлық қосалқы бөлшектер, парк-гараж жабдықтары, авторезеңкелер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вагонға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броньдытанк қару-жарағы мен техникасы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 және кеме жөндеу мүлкі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өлшегіш аспаптар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автоматтандыру құралдары және мүлкі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жанармаймен жабдықтау қызметінің мүлкі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және бояулар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медициналық-санитарлық мүлік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құрылыс материалдары,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химиялық және биологиялық қорғау құралдары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топографиялық мүлік, аспаптар мен карталар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ТЕХНИКА ЖӘНЕ ҚАРУ-ЖАРАҚ ПАРКІ АЙМАҒЫНЫҢ ҒИМАРАТТАРЫ МЕН ҚҰРЫЛЫСТАРЫ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орны:</w:t>
            </w:r>
          </w:p>
          <w:p>
            <w:pPr>
              <w:spacing w:after="20"/>
              <w:ind w:left="20"/>
              <w:jc w:val="both"/>
            </w:pPr>
            <w:r>
              <w:rPr>
                <w:rFonts w:ascii="Times New Roman"/>
                <w:b w:val="false"/>
                <w:i w:val="false"/>
                <w:color w:val="000000"/>
                <w:sz w:val="20"/>
              </w:rPr>
              <w:t>
4 орындық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брондытанктің қару-жарағын және басқа да техниканы сақтауға арналған сақтау орындары, аспалар немесе ашық алаңдар көзделеді </w:t>
            </w:r>
          </w:p>
          <w:p>
            <w:pPr>
              <w:spacing w:after="20"/>
              <w:ind w:left="20"/>
              <w:jc w:val="both"/>
            </w:pPr>
            <w:r>
              <w:rPr>
                <w:rFonts w:ascii="Times New Roman"/>
                <w:b w:val="false"/>
                <w:i w:val="false"/>
                <w:color w:val="000000"/>
                <w:sz w:val="20"/>
              </w:rPr>
              <w:t xml:space="preserve">
 Тұрақты парктің барлық сақтау орындары жылытылады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орындық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биіктігі 2 м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орындық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биіктігі 2,5 м төмен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тонналық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биіктігі 3,0 м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тонналық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биіктігі 3,5 м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тонналық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Қақпаның биіктігі 4 м төмен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тонналық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биіктігі 4 м төмен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осьті тіркемелерге арналған сақтау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Жылытылады. Қақпаның биіктігі 4 м төмен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Броньдытранспортерларға арналған сақтау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Жылытылады. Қақпаның биіктігі 3,5 м төмен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пункті (бұдан әрі - ТҚКЖП)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бекетке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пунктінің саны есеппен айқындалады. Орташа есеппен желілік бөлімдерде штаттық техниканың 25-35 бірлік және оқу бөлімдерінде пайдаланылатын техниканың 30-40 бірлігіне бір бекет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жуу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Бекеттердің саны есеппен айқындалады. Орташа есеппен 20-30 штаттық машинаға бір бекет. Тазалау және жуу пункті әдетте, екі бекеттен тұрады: ішкі тазалау бекеті және тазартып жуу бекеті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техникалық қызмет көрсету пункті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Әдетте, тазалау және жуу пунктінен кейін жабық жылытылатын ғимараттарда немесе ашық алаңдарда (аспасы бар) орналасады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учаскеге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парктің аккумуляторлықтары учаскелерге бөлінеді: </w:t>
            </w:r>
          </w:p>
          <w:p>
            <w:pPr>
              <w:spacing w:after="20"/>
              <w:ind w:left="20"/>
              <w:jc w:val="both"/>
            </w:pPr>
            <w:r>
              <w:rPr>
                <w:rFonts w:ascii="Times New Roman"/>
                <w:b w:val="false"/>
                <w:i w:val="false"/>
                <w:color w:val="000000"/>
                <w:sz w:val="20"/>
              </w:rPr>
              <w:t xml:space="preserve">
 құрғақ зарядталған аккумуляторлық батареяларды сақтау және жұмыс күйіне келтіру учаскесі </w:t>
            </w:r>
          </w:p>
          <w:p>
            <w:pPr>
              <w:spacing w:after="20"/>
              <w:ind w:left="20"/>
              <w:jc w:val="both"/>
            </w:pPr>
            <w:r>
              <w:rPr>
                <w:rFonts w:ascii="Times New Roman"/>
                <w:b w:val="false"/>
                <w:i w:val="false"/>
                <w:color w:val="000000"/>
                <w:sz w:val="20"/>
              </w:rPr>
              <w:t xml:space="preserve">
 аккумуляторлық батареяларды қабылдау және беру учаскесі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Автоброндытанк мүлкі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қоймалар ағымдағы үлесті сақтауға, ерекше кезеңге арналған мүлікті (жөндеу жинақтары) сақтауға арналған үй-жайлар, мүлікті өңдеуге және қайта консервациялауға арналған, сығылған және сұйытылған газы бар баллондарды сақтауға арналған үй-жайлар жабдықталады</w:t>
            </w:r>
          </w:p>
          <w:p>
            <w:pPr>
              <w:spacing w:after="20"/>
              <w:ind w:left="20"/>
              <w:jc w:val="both"/>
            </w:pPr>
            <w:r>
              <w:rPr>
                <w:rFonts w:ascii="Times New Roman"/>
                <w:b w:val="false"/>
                <w:i w:val="false"/>
                <w:color w:val="000000"/>
                <w:sz w:val="20"/>
              </w:rPr>
              <w:t>
және бір-бірінен өртке қарсы қабырғалармен бөлінеді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химиялық материалдар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техникаға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материалдарына арналған қойма әдетте, негізгі қоймалардан бөлек тұрақты парктің басқа ғимараттарынан кемінде 10 м қашықтықта жартылай тереңдетілген ғимаратта жабдықталады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 (бұдан әрі – БТП):</w:t>
            </w:r>
          </w:p>
          <w:p>
            <w:pPr>
              <w:spacing w:after="20"/>
              <w:ind w:left="20"/>
              <w:jc w:val="both"/>
            </w:pPr>
            <w:r>
              <w:rPr>
                <w:rFonts w:ascii="Times New Roman"/>
                <w:b w:val="false"/>
                <w:i w:val="false"/>
                <w:color w:val="000000"/>
                <w:sz w:val="20"/>
              </w:rPr>
              <w:t xml:space="preserve">
 БТП бастығының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паркіне бір ғимарат. БТП парктен шығатын негізгі (басты) есіктің жанында орналасады және өткелмен біріктірілген ғимараттан, шығу және кіру қақпасынан тұрады. БТП бір немесе екі қабатты ғимарат болып табылады. БТП бастығының үй-жайы бірінші қабатта орналасады және бөлім командирінің қару-жарақ жөніндегі орынбасарымен және парк бойынша кезекшімен телефондық және екі жақты тікелей дауыс зорайтқыш байланысымен жабдықталады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 бойынша тәуліктік жасақшаның демалуына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Жасақшаның демалуына арналған үй-жай БТП ғимаратында басқа үй-жайлардан оқшаулануы және саны екі-үш адам болатын тәуліктік жасақша адамдарының демалу мүмкіндігін қамтамасыз етеді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 бойынша кезекшінің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 бойынша кезекшінің үй-жайы ТБП бірінші қабатында орналасады және парк аумағын шолуды, парктен машиналардың шығуын және кіруін бақылауды қамтамасыз етеді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жүргізушілердің демалуына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құралдар жүргізушілерінің үй-жайы біруақытта үш адамның демалу мүмкіндігін қамтамасыз ететін есептен ТБП ғимаратының бірінші қабатында орналасады. Үй-жайда парк бойынша кезекшімен екі жақты селекторлық байланыс орнатылады. Кезекші құралдар жүргізушілерінің үй-жайында құжаттамалар тақтасы жабдықталады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және машина басшыларына нұсқама беру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кемінде 40 м2 бөлме. Сыныптың алаңы біруақытта саны 20-30 адам болатын жеке құраммен сабақ өткізу мүмкіндігін қамтамасыз етеді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торап ТБП ғимаратының бірінші қабатында жабдықталады. Ол басқа үй-жайлардан оқшауланады. Дәретханамен және қолжуғышпен жабдықталады. Дәретханаға кіру өздігімен жабылатын есігі бар тамбур арқылы жасалады. Дәретханада ТБП болатын әскери қызметшілердің (тәуліктік жасақша, кезекші құралдардың жүргізушілері) барынша көп санына арналған норма есебінен генуялық унитаз және писсуарлар орнатылады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тексеру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Жүргізушілерді (жүргізуші-механиктерді) медициналық тексеруге және парктен шығар алдында және паркке келген соң жол құжаттамаларын ресімдеуге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бастықтары және бөлініс команирлерінің техникалық бөлік және қару-жарақ жөніндегі орынбасарлары жұмыс істеуге арналған үй-жай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ЖЖМ құю пункттері және ЖЖМ шығындау қоймалары: тарату колонкалары</w:t>
            </w:r>
          </w:p>
          <w:p>
            <w:pPr>
              <w:spacing w:after="20"/>
              <w:ind w:left="20"/>
              <w:jc w:val="both"/>
            </w:pPr>
            <w:r>
              <w:rPr>
                <w:rFonts w:ascii="Times New Roman"/>
                <w:b w:val="false"/>
                <w:i w:val="false"/>
                <w:color w:val="000000"/>
                <w:sz w:val="20"/>
              </w:rPr>
              <w:t xml:space="preserve">
 ЖЖМ шығындау қоймалары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колонкалары болжамды есеппен отын түрі бойынша штаттық техниканың 30-40 бірлігіне бір колонка, бірақ отынның әрбір түріне кемінде бір колонка болуы тиіс. Резервуарлардың саны және сыйымдылығы машиналардың кезекшіліктен мерзімді келуін есепке алғанда қару-жарақ пен әскери техниканың 10 тәуліктік қажеттігін сақтауды қамтамасыз етуі тиіс. Бұл ретте жанармайдың әрбір маркасына кемінде бір резервуар бөлінуі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Техника және қару-жарақ паркі аймағының тұрмыстық үй-жайларының (дәретхана, душ бөлмесі, киім ілетін орын) алаңы әскери ғимараттардың осыған ұқсас үй-жайларының нормасы секілді есептеледі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ӘСКЕРИ ШЕБЕРХАНАЛАР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Темір-қару шеберханасы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шеберінің шеберханасы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мүлкін жөндеу шеберханасы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құралдарын жөндеу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мүлкін және радиотехниканы жөндеу шеберханасы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Артиллерияның материалдық бөлігін жөндеу шеберханасы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Ұста-дәнекерлеу цехі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МОНШАЛАР МЕН КІР ЖУУ ОРЫНДАРЫ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Моншалар </w:t>
            </w:r>
          </w:p>
          <w:p>
            <w:pPr>
              <w:spacing w:after="20"/>
              <w:ind w:left="20"/>
              <w:jc w:val="both"/>
            </w:pPr>
            <w:r>
              <w:rPr>
                <w:rFonts w:ascii="Times New Roman"/>
                <w:b w:val="false"/>
                <w:i w:val="false"/>
                <w:color w:val="000000"/>
                <w:sz w:val="20"/>
              </w:rPr>
              <w:t>
Негізгі үй-жайлар:</w:t>
            </w:r>
          </w:p>
          <w:p>
            <w:pPr>
              <w:spacing w:after="20"/>
              <w:ind w:left="20"/>
              <w:jc w:val="both"/>
            </w:pPr>
            <w:r>
              <w:rPr>
                <w:rFonts w:ascii="Times New Roman"/>
                <w:b w:val="false"/>
                <w:i w:val="false"/>
                <w:color w:val="000000"/>
                <w:sz w:val="20"/>
              </w:rPr>
              <w:t>
киім ілетін орны бар вестибюль</w:t>
            </w:r>
          </w:p>
          <w:p>
            <w:pPr>
              <w:spacing w:after="20"/>
              <w:ind w:left="20"/>
              <w:jc w:val="both"/>
            </w:pPr>
            <w:r>
              <w:rPr>
                <w:rFonts w:ascii="Times New Roman"/>
                <w:b w:val="false"/>
                <w:i w:val="false"/>
                <w:color w:val="000000"/>
                <w:sz w:val="20"/>
              </w:rPr>
              <w:t xml:space="preserve">
 күту-салқындау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w:t>
            </w:r>
          </w:p>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Моншаның сыйымдылығы әскери қалашықтың тұрғын және казармалық аймақтың көлеміне байланысты. 1000 адамдық моншадағы орынның есептік саны:</w:t>
            </w:r>
          </w:p>
          <w:p>
            <w:pPr>
              <w:spacing w:after="20"/>
              <w:ind w:left="20"/>
              <w:jc w:val="both"/>
            </w:pPr>
            <w:r>
              <w:rPr>
                <w:rFonts w:ascii="Times New Roman"/>
                <w:b w:val="false"/>
                <w:i w:val="false"/>
                <w:color w:val="000000"/>
                <w:sz w:val="20"/>
              </w:rPr>
              <w:t xml:space="preserve">
 казармалық аймақ – 16-18 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типті моншалардағы душ бөлмелері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 - 5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және таза киімге арналған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Киінетін және шешінетін үй-жайларда шлюзде қолжуғышы бар 1 унитазға дәретхана жабдықталады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p>
            <w:pPr>
              <w:spacing w:after="20"/>
              <w:ind w:left="20"/>
              <w:jc w:val="both"/>
            </w:pPr>
            <w:r>
              <w:rPr>
                <w:rFonts w:ascii="Times New Roman"/>
                <w:b w:val="false"/>
                <w:i w:val="false"/>
                <w:color w:val="000000"/>
                <w:sz w:val="20"/>
              </w:rPr>
              <w:t>
шаштараз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креслоға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заттарының, сондай-ақ тазалау мүліктерінің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персоналының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кір жуу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цехтар мен өндірістік бөліністер: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0,5-2,0 т/</w:t>
            </w:r>
          </w:p>
          <w:p>
            <w:pPr>
              <w:spacing w:after="20"/>
              <w:ind w:left="20"/>
              <w:jc w:val="both"/>
            </w:pPr>
            <w:r>
              <w:rPr>
                <w:rFonts w:ascii="Times New Roman"/>
                <w:b w:val="false"/>
                <w:i w:val="false"/>
                <w:color w:val="000000"/>
                <w:sz w:val="20"/>
              </w:rPr>
              <w:t xml:space="preserve">
 ауысым болғанда ауысымға 100 кг құрғақ киім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адамның киімін жуу нормасы </w:t>
            </w:r>
          </w:p>
          <w:p>
            <w:pPr>
              <w:spacing w:after="20"/>
              <w:ind w:left="20"/>
              <w:jc w:val="both"/>
            </w:pPr>
            <w:r>
              <w:rPr>
                <w:rFonts w:ascii="Times New Roman"/>
                <w:b w:val="false"/>
                <w:i w:val="false"/>
                <w:color w:val="000000"/>
                <w:sz w:val="20"/>
              </w:rPr>
              <w:t>
казармалық аймақ - 500 кг/ тәулік</w:t>
            </w:r>
          </w:p>
          <w:p>
            <w:pPr>
              <w:spacing w:after="20"/>
              <w:ind w:left="20"/>
              <w:jc w:val="both"/>
            </w:pPr>
            <w:r>
              <w:rPr>
                <w:rFonts w:ascii="Times New Roman"/>
                <w:b w:val="false"/>
                <w:i w:val="false"/>
                <w:color w:val="000000"/>
                <w:sz w:val="20"/>
              </w:rPr>
              <w:t xml:space="preserve">
 тұрғын аймақ – 90 кг/ тәулік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қабылдау, іріктеу, белгілеу және сақтау цехы;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ауысымына 100 кг құрғақ киім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киімдерді тапсырушыларға арналған күту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цехы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цехы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киімді бөлу және сақтауға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киімді алушыларға арналған күту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 мен мүліктерін жөндеу шеберханасы және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орындарының жанындағы шеберханалар мен шаруашылық үй-жайлар:</w:t>
            </w:r>
          </w:p>
          <w:p>
            <w:pPr>
              <w:spacing w:after="20"/>
              <w:ind w:left="20"/>
              <w:jc w:val="both"/>
            </w:pPr>
            <w:r>
              <w:rPr>
                <w:rFonts w:ascii="Times New Roman"/>
                <w:b w:val="false"/>
                <w:i w:val="false"/>
                <w:color w:val="000000"/>
                <w:sz w:val="20"/>
              </w:rPr>
              <w:t xml:space="preserve">
 киімді және киім-кешекті жөндеу шеберханасы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химиялық тазарту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киім-кешекті үтіктеу және құлақшындарды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мүлікті сақтау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мүлікті сақтау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кг құрғақ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мүлкін химиялық тазарту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мүлікті қабылдау учаскесі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мүлік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учаскесі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камерасы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мүлік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учаскесі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ӘСКЕРИ ҚАЛАШЫҚ ТҰРҒЫН АЙМАҒЫНЫҢ ЖЕКЕ ОБЪЕКТІЛЕРІ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аймақтың тұрғындары 1000 адам болатын әскери қалашық объектілерінің сыйымдылық нормасы: </w:t>
            </w:r>
          </w:p>
          <w:p>
            <w:pPr>
              <w:spacing w:after="20"/>
              <w:ind w:left="20"/>
              <w:jc w:val="both"/>
            </w:pPr>
            <w:r>
              <w:rPr>
                <w:rFonts w:ascii="Times New Roman"/>
                <w:b w:val="false"/>
                <w:i w:val="false"/>
                <w:color w:val="000000"/>
                <w:sz w:val="20"/>
              </w:rPr>
              <w:t>
100-150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 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БАЙЛАНЫС ОБЪЕКТІЛЕРІ МЕН ҮЙ-ЖАЙЛАРЫ</w:t>
            </w:r>
          </w:p>
          <w:p>
            <w:pPr>
              <w:spacing w:after="20"/>
              <w:ind w:left="20"/>
              <w:jc w:val="both"/>
            </w:pPr>
            <w:r>
              <w:rPr>
                <w:rFonts w:ascii="Times New Roman"/>
                <w:b w:val="false"/>
                <w:i w:val="false"/>
                <w:color w:val="000000"/>
                <w:sz w:val="20"/>
              </w:rPr>
              <w:t>
Стационарлық байланыс тораптары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торабын басқару пункті (байланыс бойынша кезекшінің және байланыс бойынша кезекші көмекшісінің жұмыс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орнына 14,0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жұмыс орнына 7,5 ш.м.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торабын басқару пункті (байланыс бойынша кезекшінің демалу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 демалуға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радиоорталық (радио торап)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жауынгерлік бекетке 7,5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бекеттердің саны және құрал-жабдықтарды орналастыратын үй-жайлардың қосымша алаңы орындалатын міндеттерге (схема-бұйрық) және орнатылған құрал-жабдықтарға байланысты айқындалады, бұл ретте монтаждау және орнату бойынша техникалық талаптар сақталады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жауынгерлік бекетке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(селекторлық кеңестер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жауын-герлік бекетке 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(телефон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орнына 14,0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және техникалық бақылау пункті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жауын-герлік бекетке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қоректендіру орны (байланыс объектісін үздіксіз кепілдендірілген электрмен қоректендіру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 орнына (жауын-герлік бекетке) 7,5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сақтау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Фельдъегерлік-пошталық байланыс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 орнына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торабы бастығының (байланыс бастығының)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торабы элементтері (станциясы, орталық) бастықтарының, байланыс бөлінісі командирінің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торабы кезекші ауысымының жеке құрамын даярлау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торабы кезекші ауысымының бір білім алушысына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зарядтау орнына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міндетті түрде ауа жіберу және сору желдеткішімен жабдықталады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мүлікті, қосалқы бөлшектерді құрал-саймандар мен керек-жарақты сақтауға арналған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писуар, бір қолжуғыш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орналасқан бөлімшенің байланыс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пункті бойынша кезекші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қосымша алаңы орнатылған байланыс құрал-жабдығына байланысты айқындалады, бұл ретте монтаждау және орнату бойынша техникалық талаптарды сақталу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Радиоторап / телефон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жауынгерлік бекетке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мүлікті, қосалқы бөлшектерді құрал-саймандар мен керек-жарақты сақтауға арналған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қоймасы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қоймасында инженерлік мүлік, автоматтандыру мүлкі орналасқан кезде нақты қажеттігіне қарай қосымша алаң бөлінеді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орталығы (байланыс құрал-жабдықтарын жөндеу шеберханасы)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жетекшісінің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құрал-жабдықтарын жөндеу және қызмет көрсету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 орнына 7,5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қосымша алаңы орнатылған байланыс құрал-жабдығына байланысты айқындалады, бұл ретте монтаждау және орнату бойынша техникалық талаптардың сақталуы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қоректенетін құрылғыларды жөндеу және қызмет көрсету үй-жайы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Тексеруге (тестілеуге)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мүлікті, қосалқы бөлшектерді құрал-саймандар мен керек-жарақты сақтауға арналған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зарядтау орнына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міндетті түрде ауа жіберу және сору желдеткішімен жабдықталады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даярлық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оқитынға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сыныптарының қосымша алаңы оқу құрал-жабдықтары мен мүліктерін монтаждау үшін қажетті орындарды ескере отырып, қаралады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писуар, бір қолжуғыш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байланыс торабы бастығының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радио торабы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оқу бекетіне 7,5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қосымша алаңы орнатылған байланыс құрал-жабдығына байланысты жеке ееп бойынша қабылданады, бұл ретте монтаждау және орнату бойынша техникалық талаптардың сақталуы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телефон станциясы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бекетіне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серверлігі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бекетіне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кросстығы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даярлық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то-бының бір оқи-тынына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сыныптарының қосымша алаңы оқу құрал-жабдықтары мен мүлкін монтаждау үшін қажетті орындарды ескере отырып, есептеледі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радиополигон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бекетіне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алаң оқу құрал-жабдықтары мен мүлкін монтаждау үшін қажетті орындарды ескере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радиополигон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бекетіне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алаң оқу құрал-жабдықтары мен мүлкін монтаждау үшін қажетті орындарды ескере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электрмен қоректендіру орны (байланыс объектісін үздіксіз кепілдендірілген электрмен қоректендіру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бекетіне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сақтау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мүлікті, қосалқы бөлшектерді құрал-саймандар мен керек-жарақты сақтауға арналған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писуар, бір қолжуғыш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МЕДИЦИНАЛЫҚ ПУНКТЕРДІҢ ҒИМАРАТТАРЫ</w:t>
            </w:r>
          </w:p>
          <w:p>
            <w:pPr>
              <w:spacing w:after="20"/>
              <w:ind w:left="20"/>
              <w:jc w:val="both"/>
            </w:pPr>
            <w:r>
              <w:rPr>
                <w:rFonts w:ascii="Times New Roman"/>
                <w:b w:val="false"/>
                <w:i w:val="false"/>
                <w:color w:val="000000"/>
                <w:sz w:val="20"/>
              </w:rPr>
              <w:t>
Стационар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үй-жайларының орын/келуші саны көрсетілген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арналған санитарлық өткізу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блокқа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Науқастардың заттарын уақытша сақтауға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кереуеттік палата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кереуетке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арналған дәретханасы, ваннасы және шлюзі бар 1 кереуеттік жартылай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кереуеттік тамбуры бар бокс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медициналық бикенің бекеті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Палаталарға арналған душы бар ванна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 жасау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 ыдыстарын жууға, стерильдеуге, кленкаларды, тазалау заттарын жууға және кептіруге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киімді уақытша сақтауға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киімді сақтауға арналған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уақытша сақтауға арналған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арналған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блокқа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Персоналға арналған дәретхана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Дәріханасы бар амбулатория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ілу және тіркеуге алу, күту орындары бар вестибюль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Бастықтың кабинеті (дәрігердің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 (терапевтік және хирургиялық)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және стационарлық зертхана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дәрігердің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Шешіну және фотобөлмесі бар флюорография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безі зертханасы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киім-кешек пен мүлікті сақтауға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заттарын сақтауға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және персоналға арналған жеке дәретханалар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кабинеті (зал)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