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f229" w14:textId="434f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кейбір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2025 жылғы 10 желтоқсандағы № 271 қаулысы және Ақтөбе облыстық мәслихатының 2025 жылғы 10 желтоқсандағы № 276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Республикалық ономастика комиссиясының 2025 жылғы 7 қарашадағы қорытындысының негізінде, Ақтөбе қаласының тиісті аумақтарындағы халықтың пікірін ескере отырып,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құрамдас бөліктеріне мынадай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"Алматы"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Ақтолағай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Ақбиік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Байшұбар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Ыбырай Жақаев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Тұйғын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Жидебай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Бикен Римова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Қоңыртөбе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Сағырлы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Ақбура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Қосестек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Темір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Құлан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Құмжарған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Майлысай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Сарыжаз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Нарқызыл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Бақдәулет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Ақбаян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Дулығалы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Шарын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Қордай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Ордалы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Нарсай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Азамат Қазиев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Қияс Сәрсембаев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Ғайса Әбуов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"Астана"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жок тұрғын үй алабын – Тұран тұрғын үй алабы;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Иван Дальян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Қобыз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Ықылас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Ақсай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Бесшатыр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Ханшайым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Қуанай Абдрахманов көшесі.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Ақтөбе облысы әкімдігінің қаулысы және Ақтөбе облыстық мәслихатының шешімінің орындалуын бақылау Ақтөбе облысы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Ақтөбе облысы әкімдігінің қаулысы және Ақтөбе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