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a5f5" w14:textId="f30a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 бойынша жер учаскелері жеке меншікке берілген кезде олар үшін төлемақының базалық ставкаларын белгілеу туралы" Ақтөбе облысы әкімдігінің 2011 жылғы 12 қазандағы № 328 және Ақтөбе облыстық мәслихаттың 2011 жылғы 12 қазандағы № 415 бірлескен қаулысына және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2025 жылғы 27 маусымдағы № 113 қаулысы және Ақтөбе облыстық мәслихатының 2025 жылғы 27 маусымдағы № 223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ҚАУЛЫ ЕТЕДІ және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 бойынша жер учаскелері жеке меншікке берілген кезде олар үшін төлемақының базалық ставкаларын белгілеу туралы" Ақтөбе облысы әкімдігінің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мәслихаттың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3378 болып тіркелген) бірлескен қаулысына және шешіміне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әкімдіктің қаулысы мен мәслихаттың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 бойынша - 262-жолы "Екпетал ауылы" алып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