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83b4" w14:textId="aa08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кейбір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2025 жылғы 27 маусымдағы № 112 қаулысы және Ақтөбе облыстық мәслихатының 2025 жылғы 27 маусымдағы № 222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Республикалық ономастика комиссиясының 2025 жылғы 20 маусымдағы қорытындысының негізінде, Ақтөбе қаласының тиісті аумақ халқының пікірін ескере отырып, Ақтөбе облысының әкімдігі ҚАУЛЫ ЕТЕДІ және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құрамдас бөліктеріне мынадай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"Алматы"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Мұқас Тұрмұхамбетов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Нұрмұхан Кенжебаев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Асанғали Шыңбаев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Бақи Шанов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Бисембі Нұрлыбаев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Шәкір Төлемісов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Балмұхамбет Мурзалин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Алтынтөбе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Әбдуәли Қайдар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Домалақ ана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Қасым Қайсенов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Бәйгеторы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"Астана"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Іскендір Сәрсенбаев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Аймұханбет Құттымұратов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Салмағанбет Күзденбаев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Назарбай Сүндетбаев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Талдық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Оймауыт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Әнуар Әлімжанов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Иран Әміров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Сарыжар көшесі.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Ақтөбе облысы әкімдігінің қаулысы және Ақтөбе облыстық мәслихатының шешімінің орындалуын бақылау Ақтөбе облысы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Ақтөбе облысы әкімдігінің қаулысы және Ақтөбе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