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0af4" w14:textId="5a1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29 наурыздағы № 111/24-8 "Мөлшерлеме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18 желтоқсандағы № 220/54-8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"Мөлшерлеме мөлшерін төмендету туралы" Қосшы қаласы мәслихатының 2024 жылғы 29 наурыздағы № 111/24-8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8728-03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