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2e6" w14:textId="7e5e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Тайтөбе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18 желтоқсандағы № 214/53-8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7-бабының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Тайтөбе ауылының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103 859,0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Тайтөбе ауылының бюджет түсімдерінің құрамында қалалық бюджеттен 90 622,0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214/53-8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Тайтөбе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қалалардың) бюджеттердентрансферттер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214/53-8 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Тайтөбе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Табиғижәнебасқаресурстардыпайдаланғаныүшiнтүсетiнтүсiмдер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қалалардың) бюджеттердентрансферттер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214/53-8 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Тайтөбе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Табиғижәнебасқаресурстардыпайдаланғаныүшiнтүсетiнтүсiмдер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қалалардың) бюджеттердентрансферттер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