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9271d" w14:textId="8a927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Қосшы қаласында шетелдіктер үшін 2025 жылға арналған туристік жарнаның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Қосшы қаласы мәслихатының 2025 жылғы 22 қыркүйектегі № 202/50-8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", "Шетелдіктер үшін туристік жарнаны төлеу қағидаларын бекіту туралы" Қазақстан Республикасы Мәдениет және спорт министрінің 2023 жылғы 14 шілдедегі № 181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33110 болып тіркелген) сәйкес, Қосшы қаласының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Қосшы қаласында шетелдіктер үшін 2025 жылға арналған туристік жарнаның мөлшерлемелері хостелдерді, қонақжайларды, жалға берілетін тұрғын үйлерді қоспағанда, туристерді орналастыру орындарында болу құнынан 0 (нөл) пайыз мөлшерінде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Қосшы қаласы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Ә.Қуатбеков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