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be27" w14:textId="e01b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әкімдігінің 2022 жылғы 20 сәуірдегі №12-90 "Қосшы қаласында стационарлық емес сауда объектілерін орналастыру орындарын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әкімдігінің 2025 жылғы 13 қарашадағы № А-15/269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27 наурыздағы №264 бұйрығымен бекітілген "Ішкі сауда қағидаларының" </w:t>
      </w:r>
      <w:r>
        <w:rPr>
          <w:rFonts w:ascii="Times New Roman"/>
          <w:b w:val="false"/>
          <w:i w:val="false"/>
          <w:color w:val="000000"/>
          <w:sz w:val="28"/>
        </w:rPr>
        <w:t>73-тармағына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Қосшы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әкімдігінің 2022 жылғы 20 сәуірдегі №12-90 "Қосшы қаласында 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стационарлық емес сауда объектілерін орналастыру сызбасы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Қосшы қаласы әкімінің орынбасарына Б. Жұмкейге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күшіне енсін.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А.Қапышев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Қосшы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"13"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А-15/269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"20"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12-90 қаулысына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га.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шағын ауданы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шағын ауданы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Дала шағын ауданы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"Табыс Құрылтай"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сұлу көшесі мен Желтоқсан көшесінің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көшесі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Рысқұлбеков көшесі мен Тұран көшесінің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Шәмші Қалдаяқов көшесі мен Тұран көшесінің қиылысы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 тауарларды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ұқсас ассортименті сатылатын сауда объектілері жоқ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А-15/269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