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2142" w14:textId="4632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Қосшы қаласында 2026 жылға aрналған арнаулы әлеуметтік қызметтер көрсетуге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әкімдігінің 2025 жылғы 12 желтоқсандағы № А-08/306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Қызметтерге тарифтерді қалыптастыру қағидалары мен әдістемесін бекіту туралы" Қазақстан Республикасы Премьер – Министрінің орынбасары - Еңбек және халықты әлеуметтік қорғау министрінің 2023 жылғы 30 маусымдағы № 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(тіркелген № 32987 нормативтік құқықтық актілерді мемлекеттік тіркеу тізілімінде) сәйкес, Қосшы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арнаулы әлеуметтік қызметтер көрсету тарифтері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"Қосшы қаласының жұмыспен қамту және әлеуметтік бағдарламалар бөлімі" мемлекеттік мекемесі Қазақстан Республикасының заңнамасында белгіленген тәртіппен бекітілген бюджет шеңберінде көрсетілетін қызметтерді уақтылы қаржыландыруды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Қосшы қаласы әкімінің орынбасары Б.Жұмкейге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күннен бастап күшіне енеді және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Қапышев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"____"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қызметті алушыға көрсетілетін арнаулы әлеуметтік қызметтерге жан басына шаққандағы тариф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алушылардың түрлері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 қызмет алушының тарифі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белгі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Жартылайстационар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бұзылған балалар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23 001,17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патологиясы бар балалар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23 001,17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болу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зорлық-зомбылық құрбаны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2242,55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