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2b23" w14:textId="3272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8С-26/12 "2025-2027 жылдарға арналған Бурабай ауданының Зеленобор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маслихатының "2025-2027 жылдарға арналған Бурабай ауданының Зеленобор ауылдық округінің бюджеті туралы" 2024 жылғы 26 желтоқсандағы № 8С-26/12 (нормативтік құқықтық актілерді мемлекеттік тіркеу тізілімінде № 205717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Зеленобор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160461,6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108426,6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390,4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Зеленобор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 және жерлеу орындарын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