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a86" w14:textId="3a1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Успеноюрьев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Успеноюрьев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21236,0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21236,0 мың теңге сомасында аудандық бюджеттен берілетін субвенция қарастырылғаны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8С-39/22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Успеноюрьев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8С-39/22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Успеноюрьев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8С-39/22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Успеноюрьев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8С-39/22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