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1ee1" w14:textId="5331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Бурабай ауданының Ұрымқай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8С-39/21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Бурабай ауданының Ұрымқай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92042,0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92042,0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бюджетте 22965,0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Ұрымқай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 және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Ұрымқай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 және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Ұрымқай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 және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бюджетіне 2026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ауылындағы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