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42b5" w14:textId="14d4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Кенесары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Кенесары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бюджеті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119281,0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бюджетінде аудандық бюджетке берілетін 24268,0 мың теңге сомасында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Кенесары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Кенесары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және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Кенесары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бюджетіне 2026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ауылындағы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