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a178" w14:textId="f55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Қатаркөл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Қатаркөл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133466,0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38876,0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бюджетінде аудандық бюджетке берілетін 24826,0 мың теңге сомасында алып қою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Қатаркөл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Қатаркөл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Қатаркөл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