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f0ca" w14:textId="732f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Бурабай ауданының Златополье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Бурабай ауданының Златополье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73699,0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47794,0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бюджетте 23577,0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2028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Златополье ауылдық округінің бюджетіне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 есебiнен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ауылындағы саябақ пен ескерткіш аумағын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