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717a" w14:textId="aaa7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Бурабай ауданының Веденов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Бурабай ауданының Веденов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83182,0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бюджетте 33139,0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2026 жылға арналған бюджеті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2027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бюджетіне 2026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ауылындағы Целинная, Бережная көшелеріндегі кентішілік жолдарды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