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e0e" w14:textId="0e3f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30403,0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Абылайхан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Абылайхан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ауылындағы жарықтандыруды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