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0e27" w14:textId="6530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Бурабай ауданының Бурабай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Бурабай ауданының Бурабай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575026,0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575026,0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(профицитті пайдалану) – 0,0 мың теңге.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кент бюджетте 224913,0 мың теңге сомасында аудандық бюджетке берілетін алып қоюлар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кенттік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Бурабай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Бурабай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Бурабай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және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жоғары тұрған бюджеттерден Бурабай ауылының бюджетіне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бюджеттерге мақсатты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