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a3f39" w14:textId="95a3f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 жылға арналған арнаулы мемлекеттік әлеуметтік қызметтер көрсетуге тарифтер бекіту туралы</w:t>
      </w:r>
    </w:p>
    <w:p>
      <w:pPr>
        <w:spacing w:after="0"/>
        <w:ind w:left="0"/>
        <w:jc w:val="both"/>
      </w:pPr>
      <w:r>
        <w:rPr>
          <w:rFonts w:ascii="Times New Roman"/>
          <w:b w:val="false"/>
          <w:i w:val="false"/>
          <w:color w:val="000000"/>
          <w:sz w:val="28"/>
        </w:rPr>
        <w:t>Ақмола облысы Бурабай ауданы әкімдігінің 2025 жылғы 10 желтоқсандағы № a-12/452 қаулысы</w:t>
      </w:r>
    </w:p>
    <w:p>
      <w:pPr>
        <w:spacing w:after="0"/>
        <w:ind w:left="0"/>
        <w:jc w:val="both"/>
      </w:pPr>
      <w:bookmarkStart w:name="z1" w:id="0"/>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 27-бабы 1-тармағының </w:t>
      </w:r>
      <w:r>
        <w:rPr>
          <w:rFonts w:ascii="Times New Roman"/>
          <w:b w:val="false"/>
          <w:i w:val="false"/>
          <w:color w:val="000000"/>
          <w:sz w:val="28"/>
        </w:rPr>
        <w:t>17-1) тармақшасына</w:t>
      </w:r>
      <w:r>
        <w:rPr>
          <w:rFonts w:ascii="Times New Roman"/>
          <w:b w:val="false"/>
          <w:i w:val="false"/>
          <w:color w:val="000000"/>
          <w:sz w:val="28"/>
        </w:rPr>
        <w:t xml:space="preserve">, "Арнаулы әлеуметтік қызметтерге тарифтерді қалыптастыру қағидалары мен әдістемесін бекіту туралы" Қазақстан Республикасы Премьер-Министрінің орынбасары-Еңбек және халықты әлеуметтік қорғау министрінің 2023 жылғы 30 маусымдағы № 281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32987 тіркелген) сәйкес, Бурабай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2026 жылға арналған арнаулы әлеуметтік қызметтер көрсетуге тарифтер бекітілсін.</w:t>
      </w:r>
    </w:p>
    <w:bookmarkEnd w:id="1"/>
    <w:bookmarkStart w:name="z3" w:id="2"/>
    <w:p>
      <w:pPr>
        <w:spacing w:after="0"/>
        <w:ind w:left="0"/>
        <w:jc w:val="both"/>
      </w:pPr>
      <w:r>
        <w:rPr>
          <w:rFonts w:ascii="Times New Roman"/>
          <w:b w:val="false"/>
          <w:i w:val="false"/>
          <w:color w:val="000000"/>
          <w:sz w:val="28"/>
        </w:rPr>
        <w:t>
      2. "Бурабай ауданының жұмыспен қамту және әлеуметтік бағдарламалар бөлімі"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қаулыға қол қойылған күннен бастап бес жұмыс күні ішінде ресми жариялауға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Ақмола облысы бойынша филиалына және Қазақстан Республикасының нормативтік құқықтық актілерінің эталондық бақылау банкіне электрондық түрде мемлекеттік және орыс тілдеріндегі көшірмелерін енгізсін;</w:t>
      </w:r>
    </w:p>
    <w:p>
      <w:pPr>
        <w:spacing w:after="0"/>
        <w:ind w:left="0"/>
        <w:jc w:val="both"/>
      </w:pPr>
      <w:r>
        <w:rPr>
          <w:rFonts w:ascii="Times New Roman"/>
          <w:b w:val="false"/>
          <w:i w:val="false"/>
          <w:color w:val="000000"/>
          <w:sz w:val="28"/>
        </w:rPr>
        <w:t>
      2) осы қаулының Бурабай ауданы әкімдігінің интернет-ресурсында ресми жариялануын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Бурабай ауданы әкімінің орынбасары М. Рамазанға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Бурабай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ауданы әкімдігінің</w:t>
            </w:r>
            <w:r>
              <w:br/>
            </w:r>
            <w:r>
              <w:rPr>
                <w:rFonts w:ascii="Times New Roman"/>
                <w:b w:val="false"/>
                <w:i w:val="false"/>
                <w:color w:val="000000"/>
                <w:sz w:val="20"/>
              </w:rPr>
              <w:t>2025 жылғы 10 желтоқсандағы</w:t>
            </w:r>
            <w:r>
              <w:br/>
            </w:r>
            <w:r>
              <w:rPr>
                <w:rFonts w:ascii="Times New Roman"/>
                <w:b w:val="false"/>
                <w:i w:val="false"/>
                <w:color w:val="000000"/>
                <w:sz w:val="20"/>
              </w:rPr>
              <w:t>№ а-12/452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Бурабай ауданы бойынша 2026 жылға арналған арнаулы әлеуметтік қызметтер көрсетуге тарифтер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бір қызмет алушыға арналған тариф,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 тг</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