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a0ae8" w14:textId="a9a0a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аудан бюджеті мен Бурабай ауданының Щучинск қаласы, Бурабай кенті және ауылдық округтерінің бюджеттері арасындағы жалпы сипаттағы трансферттердің көлемі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2025 жылғы 19 желтоқсандағы № 8С-39/2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 және 2028 жылғы 31 желтоқсанға дейін қолданылады – осы шешімнің 8-тармағымен.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Щучинск қаласының, Бурабай кентінің және ауылдық округтердің бюджеттерінен 2026 жылға арналған аудандық бюджетке 1021503,0 мың теңге сомасында бюджеттік алып қоюлар белгіленсін, оның ішінде: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747496,0 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224913,0 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Қатаркөл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24826,0 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24268,0 мың теңге.</w:t>
            </w:r>
          </w:p>
        </w:tc>
      </w:tr>
    </w:tbl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Щучинск қаласының, Бурабай кентінің және ауылдық округтердің бюджеттерінен 2027 жылға арналған аудандық бюджетке 2000820,0 мың теңге сомасында бюджеттік алып қоюлар белгіленсін, оның ішінде: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1626612,0 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305840,0 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Қатаркөл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34535,0 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33833,0 мың теңге.</w:t>
            </w:r>
          </w:p>
        </w:tc>
      </w:tr>
    </w:tbl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Щучинск қаласының, Бурабай кентінің және ауылдық округтердің бюджеттерінен 2028 жылға арналған аудандық бюджетке 2451008,0 мың теңге сомасында бюджеттік алып қоюлар белгіленсін, оның ішінде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1993282,0 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369422,0 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Қатаркөл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45935,0 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42369,0 мың теңге.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аудандық (облыстық маңызы бар қала) бюджеттен ауылдық округтердің бюджеттеріне берілетін бюджеттік субвенциялар 172999,0 мың теңге сомасында белгіленсін, оның ішінде: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30403,0 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Веденов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33139,0 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Зеленобор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17 178,0 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Златополье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23577,0 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29310,0 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Ұрымқай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22965,0 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Успеноюрьев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16427,0 мың теңге;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2027 жылға арналған аудандық (облыстық маңызы бар қала) бюджеттен ауылдық округтердің бюджеттеріне берілетін бюджеттік субвенциялар 137 470,0 мың теңге сомасында белгіленсін, оның ішінде: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26210,0 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Веденов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31049,0 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Зеленобор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 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Златополье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18753,0 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24350,0 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Ұрымқай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24347,0 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Успеноюрьев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12374,0 мың теңге;</w:t>
            </w:r>
          </w:p>
        </w:tc>
      </w:tr>
    </w:tbl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2028 жылға арналған аудандық (облыстық маңызы бар қала) бюджеттен ауылдық округтердің бюджеттеріне берілетін бюджеттік субвенциялар 114 620,0 мың теңге сомасында белгіленсін, оның ішінде: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21436,0 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Веденов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29955,0 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Златополье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15439,0 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20158,0 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Ұрымқай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18999,0 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Успеноюрьев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8633,0 мың теңге;</w:t>
            </w:r>
          </w:p>
        </w:tc>
      </w:tr>
    </w:tbl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Щучинск қаласы, Бурабай кенті және ауылдық округтер бюджеттерінің шығыстарында жалпы сипаттағы нысаналы трансферттердің көлемі ескерілсін.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2026 жылғы 1 қаңтардан бастап қолданысқа енгізіледі және 2028 жылғы 31 желтоқсанға дейін қолданылады.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мәслихатының 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2026-2028 жылдарға Щучинск қаласы, Бурабай кенті және ауылдық округтерінің бюджеттеріне жалпы сипаттағы трансферттердің көлемі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"Щучинск қаласының қала шаруашылық бөлімі"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Веденов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Зеленобор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Златополье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Катаркөл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Ұрымқай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Успеноюрьев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 абаттандыру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к. және Оқжетпес ауылының (Орман көшесі, Көкмайса көшесі (тұрақ), Біржан сал көшесі, Құлагер көшесі, Шәмші Қалдаяқов көшесі, Абай Құнанбаев көшесі) кентішілік жолдарын, көшелерін, тұйық көшелерді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