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fa3" w14:textId="374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8С-26/18 "2025-2027 жылдарға арналған Бурабай ауданының Успеноюрьев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Успеноюрьев ауылдық округінің бюджеті туралы" 2024 жылғы 26 желтоқсандағы № 8С-26/18 (Нормативтік құқықтық актілерді мемлекеттік тіркеу тізілімінде № 205904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Успеноюрьев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223481,2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202986,8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227501,1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4019,9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Успеноюрьев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