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4bff2" w14:textId="0f4bf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2024 жылғы 26 желтоқсандағы № 8С-26/11 "2024-2026 жылдарға арналған Бурабай ауданының Веденов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2025 жылғы 29 қазандағы № 8С-36/5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"2025-2027 жылдарға арналған Бурабай ауданының Веденов ауылдық округінің бюджеті туралы" 2024 жылғы 26 желтоқсандағы № 8С-26/11 (Нормативтік құқықтық актілерді мемлекеттік тіркеу тізілімінде № 205722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кодексінің 91-бабының 1-тармағына, "Қазақстан Республикасындағы жергілікті мемлекеттік басқару және өзін-өзі басқару туралы" Қазақстан Республикасы Заңының 6-бабының 1-тармағының 1) тармақшасына сәйкес, Бурабай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Бурабай ауданының Веденов ауылдық округінің бюджеті тиісінше 1, 2 және 3-қосымшаларына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98439,5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91440,5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99721,0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-1281,5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1281,5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аталған шешіміне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маслихатының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қазандағы № 8С-36/5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8С-26/11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Веденов ауылдық округінің 2025 жылға арналған бюджеті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(аудандық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ІІ.Шығындар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