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e415" w14:textId="d64e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8С-26/13 "2025-2027 жылдарға арналған Бурабай ауданының Златополье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10 қыркүйектегі № 8С-35/4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Златополье ауылдық округінің бюджеті туралы" 2024 жылғы 26 желтоқсандағы № 8С-26/13 (Нормативтік құқықтық актілерді мемлекеттік тіркеу тізілімінде № 205890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91-бабының 1-тармағына,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Бурабай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Златополье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98360,7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80585,7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99263,7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903,0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Златополье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