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5e25" w14:textId="f055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8С-26/10 "2025-2027 жылдарға арналған Бурабай ауданының Абылайхан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10 қыркүйектегі № 8С-35/3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маслихатының "2025-2027 жылдарға арналған Бурабай ауданының Абылайхан ауылдық округінің бюджеті туралы" 2024 жылғы 26 желтоқсандағы № 8С-12/15 (нормативтік құқықтық актілерді мемлекеттік тіркеу тізілімінде № 205716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91-бабының 3-тармағына, "Қазақстан Республикасындағы жергілікті мемлекеттік басқару және өзін-өзі басқару туралы" Қазақстан Республикасы Заңының 6-бабының 1-тармағының 1) тармақшасына сәйкес, Бурабай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Абылайхан ауылдық округінің бюджеті тиісінше 1, 2 және 3-қосымшаларға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166610,6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153080,6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171922,8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5312,2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Абылайхан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кенттердің, ауылдардың,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5312,2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