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ce53" w14:textId="755c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Бурабай ауданының аумағында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11 шілдедегі № 8С-33/5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Бурабай ауданының аумағында шетелдіктер үшін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