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2da" w14:textId="e72a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25 желтоқсандағы № 8С-26/1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қаңтардағы № 8С-27/1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аудандық бюджет туралы" 2024 жылғы 25 желтоқсандағы № 8С-26/1 (Нормативтік құқықтық актілерді мемлекеттік тіркеу тізілімінде № 205694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облыстық бюджет,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15908223,4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7581449,0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338361,0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7922116,4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15553230,3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110096,0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286773,1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-286773,1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 тер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