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4999" w14:textId="8b74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көлікте (таксиден басқа) Бурабай ауданы азаматтарының жекелеген санаттарына жолақысын төлеу жөніндегі жеңілдік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2025 жылғы 27 тамыздағы № а-8/306 бірлескен қаулысы және Ақмола облысы Бурабай аудандық мәслихатының 2025 жылғы 27 тамыздағы № 8С-34/5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көлiк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 және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көлікте (таксиден басқа) Бурабай ауданы азаматтарының келесі санаттарына тегін жолақы түрінде жеңілдік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және үшінші топтағы мүгедектігі бар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мемлекеттердiң аумағындағы ұрыс қимылдарының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Чернобыль атом электр станциясындағы апаттың салдарларын жоюға қатысқан адамдарға.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Қаржыландыру көзі Бурабай ауданының бюджеті болып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Бурабай ауданы әкімдігінің қаулысы және Бурабай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