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4ee" w14:textId="624a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2025 жылғы 13 маусымдағы № 8С-38/2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"Шортанды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Шортанды аудандық мәслихатының 2023 жылғы 6 сәуірдегі № 8С-2/8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"Шортанды аудандық мәслихатының 2023 жылғы 6 сәуірдегі № 8С-2/8 "Шортанды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туралы" Шортанды аудандық мәслихатының 2023 жылғы 15 маусымдағы № 8С-6/4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