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437f" w14:textId="0174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ішкі саясат және тілдерді дамыту бөліміне қарасты "Жастар ресурстық орталығы" және "Тілдерді оқыту орталығы" коммуналдық мемлекеттік мекемелері қызметкерлерінің лауазымдық айлық ақыларына ынталандырушы үстемақылар белгілеу тәртібі мен шарттарын айқындау туралы</w:t>
      </w:r>
    </w:p>
    <w:p>
      <w:pPr>
        <w:spacing w:after="0"/>
        <w:ind w:left="0"/>
        <w:jc w:val="both"/>
      </w:pPr>
      <w:r>
        <w:rPr>
          <w:rFonts w:ascii="Times New Roman"/>
          <w:b w:val="false"/>
          <w:i w:val="false"/>
          <w:color w:val="000000"/>
          <w:sz w:val="28"/>
        </w:rPr>
        <w:t>Ақмола облысы Шортанды ауданы әкімдігінің 2025 жылғы 17 қарашадағы № А-3/236 қаулысы.</w:t>
      </w:r>
    </w:p>
    <w:p>
      <w:pPr>
        <w:spacing w:after="0"/>
        <w:ind w:left="0"/>
        <w:jc w:val="both"/>
      </w:pPr>
      <w:r>
        <w:rPr>
          <w:rFonts w:ascii="Times New Roman"/>
          <w:b w:val="false"/>
          <w:i w:val="false"/>
          <w:color w:val="ff0000"/>
          <w:sz w:val="28"/>
        </w:rPr>
        <w:t xml:space="preserve">
      Ескерту. Тақырыбы жаңа редакцияда - Ақмола облысы Шортанды ауданы әкімдігінің 29.01.2026 </w:t>
      </w:r>
      <w:r>
        <w:rPr>
          <w:rFonts w:ascii="Times New Roman"/>
          <w:b w:val="false"/>
          <w:i w:val="false"/>
          <w:color w:val="ff0000"/>
          <w:sz w:val="28"/>
        </w:rPr>
        <w:t>№ А-1/30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Аудандық бюджеттен қаржыландырылатын ұйымдар қызметкерлерінің лауазымдық айлықақыларына ынталандырушы үстемеақылар белгілеудің тәртібі мен </w:t>
      </w:r>
      <w:r>
        <w:rPr>
          <w:rFonts w:ascii="Times New Roman"/>
          <w:b w:val="false"/>
          <w:i w:val="false"/>
          <w:color w:val="000000"/>
          <w:sz w:val="28"/>
        </w:rPr>
        <w:t>шарттары</w:t>
      </w:r>
      <w:r>
        <w:rPr>
          <w:rFonts w:ascii="Times New Roman"/>
          <w:b w:val="false"/>
          <w:i w:val="false"/>
          <w:color w:val="000000"/>
          <w:sz w:val="28"/>
        </w:rPr>
        <w:t xml:space="preserve"> айқындалсын.</w:t>
      </w:r>
    </w:p>
    <w:bookmarkEnd w:id="1"/>
    <w:bookmarkStart w:name="z3" w:id="2"/>
    <w:p>
      <w:pPr>
        <w:spacing w:after="0"/>
        <w:ind w:left="0"/>
        <w:jc w:val="both"/>
      </w:pPr>
      <w:r>
        <w:rPr>
          <w:rFonts w:ascii="Times New Roman"/>
          <w:b w:val="false"/>
          <w:i w:val="false"/>
          <w:color w:val="000000"/>
          <w:sz w:val="28"/>
        </w:rPr>
        <w:t>
      2. Жергілікті бюджет қаражаты есебінен Шортанды ауданының ішкі саясат және тілдерді дамыту бөліміне қарасты "Жастар ресурстық орталығы" және "Тілдерді оқыту орталығы" коммуналдық мемлекеттік мекемелерінің қызметкерлеріне (оның ішінде А1/3, А2/3, А3/3, В2/1, В2/4, В3/4, С2, С3 санаттарындағы қызметкерлерге) лауазымдық айлықақыларына ынталандырушы үстемақылар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Шортанды ауданы әкімдігінің 29.01.2026 </w:t>
      </w:r>
      <w:r>
        <w:rPr>
          <w:rFonts w:ascii="Times New Roman"/>
          <w:b w:val="false"/>
          <w:i w:val="false"/>
          <w:color w:val="000000"/>
          <w:sz w:val="28"/>
        </w:rPr>
        <w:t>№ А-1/30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қаулының орындалуын бақылау Шортанды ауданы әкімінің орынбасары Ш.Х. Ахметоваға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w:t>
            </w:r>
            <w:r>
              <w:br/>
            </w:r>
            <w:r>
              <w:rPr>
                <w:rFonts w:ascii="Times New Roman"/>
                <w:b w:val="false"/>
                <w:i w:val="false"/>
                <w:color w:val="000000"/>
                <w:sz w:val="20"/>
              </w:rPr>
              <w:t>әкімдігінің 2025 жылғы</w:t>
            </w:r>
            <w:r>
              <w:br/>
            </w:r>
            <w:r>
              <w:rPr>
                <w:rFonts w:ascii="Times New Roman"/>
                <w:b w:val="false"/>
                <w:i w:val="false"/>
                <w:color w:val="000000"/>
                <w:sz w:val="20"/>
              </w:rPr>
              <w:t>17 қарашадағы № А-3/236</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Аудандық бюджеттен қаржыландырылатын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белгілеудің тәртібі мен шарттары</w:t>
      </w:r>
    </w:p>
    <w:bookmarkEnd w:id="5"/>
    <w:bookmarkStart w:name="z8" w:id="6"/>
    <w:p>
      <w:pPr>
        <w:spacing w:after="0"/>
        <w:ind w:left="0"/>
        <w:jc w:val="left"/>
      </w:pPr>
      <w:r>
        <w:rPr>
          <w:rFonts w:ascii="Times New Roman"/>
          <w:b/>
          <w:i w:val="false"/>
          <w:color w:val="000000"/>
        </w:rPr>
        <w:t xml:space="preserve"> 1 тарау. Жалпы ережелер</w:t>
      </w:r>
    </w:p>
    <w:bookmarkEnd w:id="6"/>
    <w:p>
      <w:pPr>
        <w:spacing w:after="0"/>
        <w:ind w:left="0"/>
        <w:jc w:val="both"/>
      </w:pPr>
      <w:r>
        <w:rPr>
          <w:rFonts w:ascii="Times New Roman"/>
          <w:b w:val="false"/>
          <w:i w:val="false"/>
          <w:color w:val="000000"/>
          <w:sz w:val="28"/>
        </w:rPr>
        <w:t>
      1. Осы аудандық бюджеттен қаржыландырылатын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белгілеудің тәртібі мен шарттары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№1193 қаулысының 5-тармағының 3) тармақшасының негізінде әзірленді және аудандық бюджеттен қаржыландырылатын ұйымдар қызметкерлерінің лауазымдық айлықақыларына ынталандырушы үстемеақылар белгілеудің тәртібі мен шарттары.</w:t>
      </w:r>
    </w:p>
    <w:p>
      <w:pPr>
        <w:spacing w:after="0"/>
        <w:ind w:left="0"/>
        <w:jc w:val="both"/>
      </w:pPr>
      <w:r>
        <w:rPr>
          <w:rFonts w:ascii="Times New Roman"/>
          <w:b w:val="false"/>
          <w:i w:val="false"/>
          <w:color w:val="000000"/>
          <w:sz w:val="28"/>
        </w:rPr>
        <w:t>
      2. Шортанды ауданының ішкі саясат, мәдениет және тілдерді дамыту бөлімінің "Тілдерді оқыту орталығы" және "Жастар ресурстық орталығы" коммуналдық мемлекеттік мекемелерінің қызметкерлеріне лауазымдық жалақыдан (оның ішінде А1/3, А2/3, А3/3, В2/1, В2/4, В3/4, С2, С3 санаттарының қызметкерлері) бюджет қаражаты есебінен ынталандырушы үстемеақылар белгіленсін.</w:t>
      </w:r>
    </w:p>
    <w:p>
      <w:pPr>
        <w:spacing w:after="0"/>
        <w:ind w:left="0"/>
        <w:jc w:val="both"/>
      </w:pPr>
      <w:r>
        <w:rPr>
          <w:rFonts w:ascii="Times New Roman"/>
          <w:b w:val="false"/>
          <w:i w:val="false"/>
          <w:color w:val="000000"/>
          <w:sz w:val="28"/>
        </w:rPr>
        <w:t>
      3. Мемлекеттік басқару органы-жарғыға сәйкес коммуналдық мемлекеттік мекеменің немесе мемлекеттік коммуналдық қазыналық кәсіпорынның уәкілетті органы болып табылатын тиісті саладағы мемлекеттік мекеме.</w:t>
      </w:r>
    </w:p>
    <w:p>
      <w:pPr>
        <w:spacing w:after="0"/>
        <w:ind w:left="0"/>
        <w:jc w:val="both"/>
      </w:pPr>
      <w:r>
        <w:rPr>
          <w:rFonts w:ascii="Times New Roman"/>
          <w:b w:val="false"/>
          <w:i w:val="false"/>
          <w:color w:val="000000"/>
          <w:sz w:val="28"/>
        </w:rPr>
        <w:t>
      4.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көзделуге тиіс.</w:t>
      </w:r>
    </w:p>
    <w:bookmarkStart w:name="z9" w:id="7"/>
    <w:p>
      <w:pPr>
        <w:spacing w:after="0"/>
        <w:ind w:left="0"/>
        <w:jc w:val="left"/>
      </w:pPr>
      <w:r>
        <w:rPr>
          <w:rFonts w:ascii="Times New Roman"/>
          <w:b/>
          <w:i w:val="false"/>
          <w:color w:val="000000"/>
        </w:rPr>
        <w:t xml:space="preserve"> 2 тарау. Аудандық бюджеттен қаржыландырылатын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белгілеу шарттары</w:t>
      </w:r>
    </w:p>
    <w:bookmarkEnd w:id="7"/>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w:t>
      </w:r>
    </w:p>
    <w:p>
      <w:pPr>
        <w:spacing w:after="0"/>
        <w:ind w:left="0"/>
        <w:jc w:val="both"/>
      </w:pPr>
      <w:r>
        <w:rPr>
          <w:rFonts w:ascii="Times New Roman"/>
          <w:b w:val="false"/>
          <w:i w:val="false"/>
          <w:color w:val="000000"/>
          <w:sz w:val="28"/>
        </w:rPr>
        <w:t>
      6. Осы қаулыда көрсетілген бюджеттік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Қазақстан Республикасының Еңбек кодексінде,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№1127 қаулысында көзделген материалдық көмектің және ынталандырушы төлемдердің бұрыннан бар түрлеріне қосымша төлемдер болып табылады.</w:t>
      </w:r>
    </w:p>
    <w:p>
      <w:pPr>
        <w:spacing w:after="0"/>
        <w:ind w:left="0"/>
        <w:jc w:val="both"/>
      </w:pPr>
      <w:r>
        <w:rPr>
          <w:rFonts w:ascii="Times New Roman"/>
          <w:b w:val="false"/>
          <w:i w:val="false"/>
          <w:color w:val="000000"/>
          <w:sz w:val="28"/>
        </w:rPr>
        <w:t>
      7.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т.б.).</w:t>
      </w:r>
    </w:p>
    <w:p>
      <w:pPr>
        <w:spacing w:after="0"/>
        <w:ind w:left="0"/>
        <w:jc w:val="both"/>
      </w:pPr>
      <w:r>
        <w:rPr>
          <w:rFonts w:ascii="Times New Roman"/>
          <w:b w:val="false"/>
          <w:i w:val="false"/>
          <w:color w:val="000000"/>
          <w:sz w:val="28"/>
        </w:rPr>
        <w:t>
      8.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төлеу күнтізбелік жыл ішінде жүзеге асырылады.</w:t>
      </w:r>
    </w:p>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p>
      <w:pPr>
        <w:spacing w:after="0"/>
        <w:ind w:left="0"/>
        <w:jc w:val="both"/>
      </w:pPr>
      <w:r>
        <w:rPr>
          <w:rFonts w:ascii="Times New Roman"/>
          <w:b w:val="false"/>
          <w:i w:val="false"/>
          <w:color w:val="000000"/>
          <w:sz w:val="28"/>
        </w:rPr>
        <w:t>
      10. Шортанды ауданының бюджеті, сондай-ақ кәсіпорындардың меншікті қаражаты бюджеттік ұйымдар қызметкерлерінің лауазымдық айлықақыларына ынталандырушы үстемеақылар төлемдерін қаржыландыру көзі болып табылады.</w:t>
      </w:r>
    </w:p>
    <w:p>
      <w:pPr>
        <w:spacing w:after="0"/>
        <w:ind w:left="0"/>
        <w:jc w:val="both"/>
      </w:pPr>
      <w:r>
        <w:rPr>
          <w:rFonts w:ascii="Times New Roman"/>
          <w:b w:val="false"/>
          <w:i w:val="false"/>
          <w:color w:val="000000"/>
          <w:sz w:val="28"/>
        </w:rPr>
        <w:t>
      11. Мемлекеттік басқару органы мемлекеттік органдардың штаттан тыс қызметкерлері мен ведомстволық бағынысты ұйымның қызметкерлері үшін мемлекеттік мекеменің және ведомстволық бағынысты ұйымның бірінші басшысының ұсынысы негізінде лауазымдық айлықақыларға ынталандырушы үстемеақылардың мөлшерін белгілейді.</w:t>
      </w:r>
    </w:p>
    <w:bookmarkStart w:name="z10" w:id="8"/>
    <w:p>
      <w:pPr>
        <w:spacing w:after="0"/>
        <w:ind w:left="0"/>
        <w:jc w:val="left"/>
      </w:pPr>
      <w:r>
        <w:rPr>
          <w:rFonts w:ascii="Times New Roman"/>
          <w:b/>
          <w:i w:val="false"/>
          <w:color w:val="000000"/>
        </w:rPr>
        <w:t xml:space="preserve"> 3-тарау. Аудандық бюджеттен қаржыландырылатын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белгілеу тәртібі</w:t>
      </w:r>
    </w:p>
    <w:bookmarkEnd w:id="8"/>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Шортанды ауданының бюджетінен ынталандыру үстеме төлеуді жүзеге асыру үшін қажетті бюджет қаражатын көздейді және бюджет жобасын Шортанды ауданының мәслихатына жібереді.</w:t>
      </w:r>
    </w:p>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мемлекеттік мекеменің және коммуналдық мемлекеттік мекеменің/кәсіпорынның басшысы қызметкерлерге ынталандырушы үстемеақылар төлеу туралы бұйрық шығарады.</w:t>
      </w:r>
    </w:p>
    <w:p>
      <w:pPr>
        <w:spacing w:after="0"/>
        <w:ind w:left="0"/>
        <w:jc w:val="both"/>
      </w:pPr>
      <w:r>
        <w:rPr>
          <w:rFonts w:ascii="Times New Roman"/>
          <w:b w:val="false"/>
          <w:i w:val="false"/>
          <w:color w:val="000000"/>
          <w:sz w:val="28"/>
        </w:rPr>
        <w:t>
      15. Мемлекеттік мекеменің және коммуналдық мемлекеттік мекеменің/кәсіпорынның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p>
      <w:pPr>
        <w:spacing w:after="0"/>
        <w:ind w:left="0"/>
        <w:jc w:val="both"/>
      </w:pPr>
      <w:r>
        <w:rPr>
          <w:rFonts w:ascii="Times New Roman"/>
          <w:b w:val="false"/>
          <w:i w:val="false"/>
          <w:color w:val="000000"/>
          <w:sz w:val="28"/>
        </w:rPr>
        <w:t>
      16. Ынталандырушы үстемеақылар қызметкер сынақ мерзімінде болған кезеңде төленбейді.</w:t>
      </w:r>
    </w:p>
    <w:p>
      <w:pPr>
        <w:spacing w:after="0"/>
        <w:ind w:left="0"/>
        <w:jc w:val="both"/>
      </w:pPr>
      <w:r>
        <w:rPr>
          <w:rFonts w:ascii="Times New Roman"/>
          <w:b w:val="false"/>
          <w:i w:val="false"/>
          <w:color w:val="000000"/>
          <w:sz w:val="28"/>
        </w:rPr>
        <w:t>
      17. Тиісті лауазым санатының функциялары уақытша орындалған жағдайда ынталандырушы үстемеақылар төленбейді.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