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41bd" w14:textId="7cc4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көрсетуге арналған тарифтерді бекіту туралы</w:t>
      </w:r>
    </w:p>
    <w:p>
      <w:pPr>
        <w:spacing w:after="0"/>
        <w:ind w:left="0"/>
        <w:jc w:val="both"/>
      </w:pPr>
      <w:r>
        <w:rPr>
          <w:rFonts w:ascii="Times New Roman"/>
          <w:b w:val="false"/>
          <w:i w:val="false"/>
          <w:color w:val="000000"/>
          <w:sz w:val="28"/>
        </w:rPr>
        <w:t>Ақмола облысы Шортанды ауданы әкімдігінің 2025 жылғы 25 тамыздағы № А-3/185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31 – бабына</w:t>
      </w:r>
      <w:r>
        <w:rPr>
          <w:rFonts w:ascii="Times New Roman"/>
          <w:b w:val="false"/>
          <w:i w:val="false"/>
          <w:color w:val="000000"/>
          <w:sz w:val="28"/>
        </w:rPr>
        <w:t xml:space="preserve">, "Арнаулы әлеуметтік қызметтерге тарифтерді қалыптастыру қағидалары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32987 болып тіркелген),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арнаулы әлеуметтік қызметтер көрсету тарифтері бекітілсін.</w:t>
      </w:r>
    </w:p>
    <w:bookmarkEnd w:id="1"/>
    <w:bookmarkStart w:name="z3" w:id="2"/>
    <w:p>
      <w:pPr>
        <w:spacing w:after="0"/>
        <w:ind w:left="0"/>
        <w:jc w:val="both"/>
      </w:pPr>
      <w:r>
        <w:rPr>
          <w:rFonts w:ascii="Times New Roman"/>
          <w:b w:val="false"/>
          <w:i w:val="false"/>
          <w:color w:val="000000"/>
          <w:sz w:val="28"/>
        </w:rPr>
        <w:t>
      2. "Ақмола облысының жұмыспен қамту және әлеуметтік бағдарламаларды үйлестіру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күнінен бастап бес жұмыс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Ақмола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Шортанды ауданы әкімдігінің интернет-ресурсында ресми жарияланғанынан кейін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Шортанды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2025 жылғы "25" тамыздағы</w:t>
            </w:r>
            <w:r>
              <w:br/>
            </w:r>
            <w:r>
              <w:rPr>
                <w:rFonts w:ascii="Times New Roman"/>
                <w:b w:val="false"/>
                <w:i w:val="false"/>
                <w:color w:val="000000"/>
                <w:sz w:val="20"/>
              </w:rPr>
              <w:t>№ А-3/185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1 қызметті алушыға көрсетілетін арнаулы әлеуметтік қызметтерге жан басына шаққандағы тариф</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қызмет алушының тарифі</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