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491e" w14:textId="3914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Целиноград ауданының Қабанбай батыр ауылдық округіндегі Қызылжар ауылының №5 және № 7 көшелеріне атау беру туралы Целиноград ауданы Қабанбай батыр ауылы әкімінің 2025 жылғы 10 қыркүйектегі №6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Қабанбай батыр ауылдық округі әкімінің 2025 жылғы 10 қарашадағы № 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ауданы Қабанбай батыр ауылы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"Целиноград ауданының Қабанбай батыр ауылдық округіндегі Қызылжар ауылының №5 және № 7 көшелеріне атау беру туралы" Целиноград ауданы Қабанбай батыр ауылы әкімінің 2025 жылғы 10 қыркүйектегі № 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Г.Шакенбаева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