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dec6" w14:textId="222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443/57-8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