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207e" w14:textId="9422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Талапкер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442/57-8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Талапкер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185 332,0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105 332,0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185 332,0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ауылының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ауылының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ауылының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