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79d9" w14:textId="c6c7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Софиевка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441/57-8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Софиевка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56 185,3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29 485,3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-9 719,1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9 719,1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9 719,1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000000"/>
          <w:sz w:val="28"/>
        </w:rPr>
        <w:t>№ 509/66-8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509/66-8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