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94139" w14:textId="43941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Родина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2025 жылғы 22 желтоқсандағы № 440/57-8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4-тармағымен.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Родина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37 400,0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19 400,0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37 400,0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ауылдық округі бюджет кірістерінің құрамында аудандық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трансферттердің сомаларын бөлу аудан әкiмдiгiнің қаулысымен анықталады.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Родина ауылдық округінің 2026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 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орналастырғаны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Родина ауылдық округінің 2027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 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орналастырғаны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Родина ауылдық округінің 2028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 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орналастырғаны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бюджеттен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ұстауына,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санаттағы 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